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7bc96" w14:textId="0b7b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присоединении Республики Армения к Соглашению об обмене информацией, в том числе конфиденциальной, в финансовой сфере в целях создания условий на финансовых рынках для обеспечения свободного движения капитала от 23 декабря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2016 года № 888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Одобрить прилагаемый проект Протокола о присоединении Республики Армения к Соглашению об обмене информацией, в том числе конфиденциальной, в финансовой сфере в целях создания условий на финансовых рынках для обеспечения свободного движения капитала от 23 декабря 2014 года.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Уполномочить Первого заместителя Премьер-Министра Республики Казахстан Мамина Аскара Узакпаевича подписать от имени Правительства Республики Казахстан Протокол о присоединении Республики Армения к </w:t>
      </w:r>
      <w:r>
        <w:rPr>
          <w:rFonts w:ascii="Times New Roman"/>
          <w:b w:val="false"/>
          <w:i w:val="false"/>
          <w:color w:val="000000"/>
          <w:sz w:val="28"/>
        </w:rPr>
        <w:t>Соглашению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обмене информацией, в том числе конфиденциальной, в финансовой сфере в целях создания условий на финансовых рынках для обеспечения свободного движения капитала от 23 декабря 2014 года, разрешив вносить изменения и дополнения, не имеющие принципиального характера.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2016 года № 888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присоединении Республики Армения к Соглашению об обмене информацией, в том числе конфиденциальной, в финансовой сфере в целях создания условий на финансовых рынках для обеспечения свободного движения капитала от 23 декабря 2014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Государства–члены Евразийского экономического союза в лице Правительства Республики Беларусь и Национального банка Республики Беларусь, Правительства Республики Казахстан и Национального Банка Республики Казахстан, Правительства Кыргызской Республики и Национального банка Кыргызской Республики, Правительства Российской Федерации и Центрального банка Российской Федерации, Правительства Республики Армения и Центрального банка Республики Армения,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абзацем четвертым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присоединении Республики Армения к Договору о Евразийском экономическом союзе от 29 мая 2014 года, подписанного 10 октября 2014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согласились о нижеследующем: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Настоящим Протоколом Республика Армения присоединяется к </w:t>
      </w:r>
      <w:r>
        <w:rPr>
          <w:rFonts w:ascii="Times New Roman"/>
          <w:b w:val="false"/>
          <w:i w:val="false"/>
          <w:color w:val="000000"/>
          <w:sz w:val="28"/>
        </w:rPr>
        <w:t>Соглашению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обмене информацией, в том числе конфиденциальной, в финансовой сфере в целях создания условий на финансовых рынках для обеспечения свободного движения капитала от 23 декабря 2014 года.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государствами–членами Евразийского экономического союза внутригосударственных процедур, необходимых для его вступления в силу, но не ранее даты вступления в силу Соглашения об обмене информацией, в том числе конфиденциальной, в финансовой сфере в целях создания условий на финансовых рынках для обеспечения свободного движения капитала от 23 декабря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городе ___________ "____" ____________20___ года в одном подлинном 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государству–члену Евразийского экономического союза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16"/>
        <w:gridCol w:w="1146"/>
        <w:gridCol w:w="6538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  <w:tc>
          <w:tcPr>
            <w:tcW w:w="6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</w:tr>
      <w:tr>
        <w:trPr>
          <w:trHeight w:val="30" w:hRule="atLeast"/>
        </w:trPr>
        <w:tc>
          <w:tcPr>
            <w:tcW w:w="4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4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1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</w:t>
            </w:r>
          </w:p>
        </w:tc>
      </w:tr>
      <w:tr>
        <w:trPr>
          <w:trHeight w:val="30" w:hRule="atLeast"/>
        </w:trPr>
        <w:tc>
          <w:tcPr>
            <w:tcW w:w="4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  <w:tc>
          <w:tcPr>
            <w:tcW w:w="1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Центральный 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4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Армения</w:t>
            </w:r>
          </w:p>
        </w:tc>
        <w:tc>
          <w:tcPr>
            <w:tcW w:w="1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Центральный 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Армения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