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c0b2" w14:textId="24cc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2016 года № 885. Утратило силу постановлением Правительства Республики Казахстан от 7 октября 2024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(САПП Республики Казахстан, 2011 г., № 33, ст. 405)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утвержденном указанным постановлением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по делам религий и гражданского общества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информации и коммуникаций Республики Казахстан;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- Министр сельского хозяйства Республики Казахстан";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сельского хозяйства Республики Казахстан"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"Ибраев                    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Адиль Жунусович               "Национальный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 согласованию)"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"Ибраев -                  - председатель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Адиль Жунусович            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"Национальный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государственной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экспертизы" (по согласованию)";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Куришбаева Ахылбека Кажигуловича, Поповича Никола.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