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1e1f" w14:textId="f9a1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компетентного органа Республики Казахстан, ответственного за реализацию Соглашения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882.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проживания, совершенного в Кишиневе 7 октября 2002 года (далее – Соглашение),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просвещения Республики Казахстан компетентным органом Республики Казахстан, ответственным за реализацию положений Соглашения.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постановлениями Правительства РК от 18.12.2024 </w:t>
      </w:r>
      <w:r>
        <w:rPr>
          <w:rFonts w:ascii="Times New Roman"/>
          <w:b w:val="false"/>
          <w:i w:val="false"/>
          <w:color w:val="00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Министерству иностранных дел Республики Казахстан уведомить Исполнительный комитет Содружества Независимых Государств о принятом решении.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