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9979" w14:textId="f829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30 января 2008 года № 77 "Об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2016 года № 866. Утратило силу постановлением Правительства Республики Казахстан от 10 августа 2023 года № 669.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10.08.2023 </w:t>
      </w:r>
      <w:r>
        <w:rPr>
          <w:rFonts w:ascii="Times New Roman"/>
          <w:b w:val="false"/>
          <w:i w:val="false"/>
          <w:color w:val="ff0000"/>
          <w:sz w:val="28"/>
        </w:rPr>
        <w:t>№ 669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2008 года № 77 "Об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лиц" (САПП Республики Казахстан, 2008 г., № 3, ст. 40) следующие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штатах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работников государственных организаций образования, утвержденных указанным постановлением: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 xml:space="preserve"> "Типовые штаты работников организаций для детей-сирот, для детей, оставшихся без попечения родителей":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8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организациях для детей-сирот, для детей, оставшихся без попечения родителей, в рамках лимитов штатной численности руководители организаций при необходимости могут осуществлять замену штатных единиц должностей.";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8</w:t>
      </w:r>
      <w:r>
        <w:rPr>
          <w:rFonts w:ascii="Times New Roman"/>
          <w:b w:val="false"/>
          <w:i w:val="false"/>
          <w:color w:val="000000"/>
          <w:sz w:val="28"/>
        </w:rPr>
        <w:t xml:space="preserve"> "Типовые штаты работников организаций образования по отдельным должностям, общие для всех организаций образования":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33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В организациях среднего образования с малым контингентом обучающихся, совмещенными класс-комплектами и со специфической формой организации учебных занятий при наличии необходимых условий к организации питания в соответствии с санитарно-эпидемиологическими требованиями к объектам образования, в случае отсутствия потенциального поставщика услуги по итогам конкурса, допускается введение работников пищеблоков (поваров, кухонных работников, кладовщиков) за счет средств местных бюджетов.".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