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8e2f84" w14:textId="68e2f8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Правительства Республики Казахстан от 30 декабря 2015 года № 1141 "О некоторых вопросах приватизации на 2016 - 2020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23 декабря 2016 года № 837.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30 декабря 2015 года № 1141 "О некоторых вопросах приватизации на 2016 – 2020 годы" (САПП Республики Казахстан, 2015 г., № 77-78-79, ст. 588) следующее изменение: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</w:t>
      </w:r>
      <w:r>
        <w:rPr>
          <w:rFonts w:ascii="Times New Roman"/>
          <w:b w:val="false"/>
          <w:i w:val="false"/>
          <w:color w:val="000000"/>
          <w:sz w:val="28"/>
        </w:rPr>
        <w:t>приложении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постановлению: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в разделе "Акционерное общество "Национальная компания "КазМунайГаз":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строку, порядковый номер 51, исключить.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Настоящее постановление вводится в действие со дня его подписания и подлежит официальному опубликованию.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5236"/>
        <w:gridCol w:w="7064"/>
      </w:tblGrid>
      <w:tr>
        <w:trPr>
          <w:trHeight w:val="30" w:hRule="atLeast"/>
        </w:trPr>
        <w:tc>
          <w:tcPr>
            <w:tcW w:w="523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Премьер-Министр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Б. Сагинтаев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