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a082" w14:textId="f95a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30 июля 2004 года № 810 "Об утверждении перечня объектов отраслей экономики, имеющих стратегическое значение, в отношении которых осуществляется государственный мониторинг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2016 года № 834.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июля 2004 года № 810 "Об утверждении перечня объектов отраслей экономики, имеющих стратегическое значение, в отношении которых осуществляется государственный мониторинг собственности" (САПП Республики Казахстан, 2004 г., № 28, ст. 377)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объектов отраслей экономики, имеющих стратегическое значение, в отношении которых осуществляется государственный мониторинг собственности, утвержденный указанным постановлением, изложить в новой редакции согласно приложению к настоящему постановлению.</w:t>
      </w:r>
    </w:p>
    <w:bookmarkStart w:name="z3" w:id="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2016 года № 834</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2004 года № 810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объектов отраслей экономики, имеющих стратегическое значение,</w:t>
      </w:r>
      <w:r>
        <w:br/>
      </w:r>
      <w:r>
        <w:rPr>
          <w:rFonts w:ascii="Times New Roman"/>
          <w:b/>
          <w:i w:val="false"/>
          <w:color w:val="000000"/>
        </w:rPr>
        <w:t>в отношении которых осуществляется государственный</w:t>
      </w:r>
      <w:r>
        <w:br/>
      </w:r>
      <w:r>
        <w:rPr>
          <w:rFonts w:ascii="Times New Roman"/>
          <w:b/>
          <w:i w:val="false"/>
          <w:color w:val="000000"/>
        </w:rPr>
        <w:t>мониторинг собственности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48"/>
        <w:gridCol w:w="674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отбора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Добыча и переработка топливно-энергетических полезных ископаемых (угля, нефти, газа, урана) и металлических руд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"Алюминий Казахстана"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"АрселорМиттал Темиртау"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"Оркен"</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"Транснациональная компания "Казхром"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"Корпорация "Казахмыс"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"Kazakhmys "Smelting (Казахмыс Смэлтинг)"</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"Соколовско-Сарбайское горно-обогатительное производственное объединение"</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"Усть-Каменогорский титано-магниевый комбинат"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"Богатырь Комир"</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"Шубарколь комир"</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"Казцинк"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"Жайремский горно-обогатительный комбинат"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"Altyntau Kokshetau"</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"ПетроКазахстан Кумколь Ресорсиз"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"ПетроКазахстан Ойл Продактс"</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"Каражанбасмунай"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"СНПС-Актобемунайгаз"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"КМК Мунай"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"КазМунайГаз"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"Разведка Добыча "КазМунайГаз"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"КазТрансОйл"</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"КазМунайГаз-переработка и маркетинг"</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"Озенмунайгаз"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"Эмбамунайгаз"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"Казахский газоперерабатывающий завод"</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"КазРосГаз"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осуществляющих деятельность в рамках межправительственного соглашения о сотрудничестве в газовой отрасли, обороты которых по реализации на территории другого государства – члена Таможенного союза продуктов переработки из давальческого сырья, ранее вывезенного этими налогоплательщиками с территории Республики Казахстан и переработанного на территории такого другого государства – члена Таможенного союза, облагаются налогом на добавленную стоимость по нулевой ставке, утвержденном постановлением Правительства Республики Казахстан от 18 сентября 2012 года № 1214,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"Интергаз Центральная Азия"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"Казахойл Актобе"</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"Атырауский нефтеперерабатывающий завод"</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"Павлодарский нефтехимический завод"</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"КазТрансГаз Аймак"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"Казахтуркмунай"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"Морская нефтяная компания "КазМунайТениз"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"Казгермунай"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"КМГ Карачаганак"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"Амангельды 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недропользователей, осуществляющих передачу сырой нефти для переработки на нефтеперерабатывающий завод, расположенный за пределами территории Таможенного союза, либо реализацию третьему лицу для последующей передачи для переработки на нефтеперерабатывающем заводе, расположенном за пределами территории Таможенного союза, и применяющих таможенную процедуру экспорта к сырой нефти, ранее помещенной под таможенную процедуру переработки вне таможенной территории, а также перечне нефтеперерабатывающих заводов, расположенных за</w:t>
            </w:r>
          </w:p>
          <w:p>
            <w:pPr>
              <w:spacing w:after="20"/>
              <w:ind w:left="20"/>
              <w:jc w:val="both"/>
            </w:pPr>
            <w:r>
              <w:rPr>
                <w:rFonts w:ascii="Times New Roman"/>
                <w:b w:val="false"/>
                <w:i w:val="false"/>
                <w:color w:val="000000"/>
                <w:sz w:val="20"/>
              </w:rPr>
              <w:t>
пределами Таможенного союза, и их условия переработки сырой нефти, утвержденных приказом Министра нефти и газа от 24 августа 2012 года № 146, утверждение которых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"Северо-Западная трубопроводная компания "МунайТас"</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"Казахстанско-Китайский трубопровод"</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"Тенгизшевройл"</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"Мангистаумунайгаз"</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атомная компания "Казатомпром"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"Ульбинский металлургический завод"</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"Волковгеология"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"Казахстанско-Российско-Кыргызское совместное предприятие с иностранными инвестициями "Заречное"</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"Казахстанско-французское совместное предприятие "Катко"</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"Инкай"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"Бетпак Дала"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"Каратау"</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"АППАК"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"Кызылкум"</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"Кызылту"</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"РУ-6"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"Семизбай-U"</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предприятие "Акбастау"</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"Байкен-U"</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"Добывающее предприятие "Орталык"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"Южная горно-химическая компания"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"Совместное предприятие "Хорасан-U"</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"Каустик"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организаций, закупки товаров, работ и услуг которых подлежат мониторингу казахстанского содержания, утвержденном постановлением Правительства Республики Казахстан от 20 марта 2009 года № 366, утверждение которого предусмотрено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"Майкаинзолото"</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месторождений (группы месторождений, части месторождения) твердых видов полезных ископаемых, за исключением общераспространенных, отнесенных к категории низкорентабельных, утвержденном постановлением Правительства Республики Казахстан от 13 июня 2014 года № 651,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"Горно-металлургический концерн "Казахалтын"</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"Степногорский горно-химический комбинат"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организаций, являющихся субъектами базового финансирования, утвержденном постановлением Правительства Республики Казахстан от 13 мая 2011 года № 511, утверждение которого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февраля 2011 года "О науке".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Машиностроение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"Алматинский завод тяжелого машиностроения"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организаций, закупки товаров, работ и услуг которых подлежат мониторингу казахстанского содержания, утвержденном постановлением Правительства Республики Казахстан от 20 марта 2009 года № 366, утверждение которого предусмотрено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"ЕПК Степногорск"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Производство и распределение электроэнергии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"Евроазиатская энергетическая корпорация"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"AЭС Усть-Каменогорская ГЭС"</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"АЭС Шульбинская ГЭС"</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"Казахстанская компания по управлению электрическими сетями (Kazakhstan Electricity Grid Operating Company) "KEGOC"</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"Самрук-Энерго"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"Алматинские электрические станции"</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"Алатау Жарық Компаниясы"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"Станция Экибастузская ГРЭС-2"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"Шардаринская гидроэлектростанция"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"Восточно-Казахстанская региональная энергетическая компания"</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градообразующих юридических лиц, утвержденном приказом Министра национальной экономики Республики Казахстан от 20 апреля 2016 года № 179, утверждение которого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марта 2014 года "О реабилитации и банкротстве".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"Экибастузская ГРЭС-1 имени Булата Нуржанова"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"Алматыэнергосбыт"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"Павлодарэнерго"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Транспорт и связь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"Қазақстан темiр жолы"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"Пассажирские перевозки"</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"Локомотив құрастыру зауыты"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"Қазақтеміртранс"</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"Кедентранссервис"</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"Транстелеком"</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национальных управляющих холдингов, национальных холдингов, национальных компаний, утвержденном постановлением Правительства Республики Казахстан от 6 апреля 2011 года № 376, утверждение которого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 марта 2011 года "О государственном имуществе".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Алматы"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"Казахтелеком"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Астана"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"Национальные информационные технологии"</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национальных управляющих холдингов, национальных холдингов, национальных компаний, утвержденном постановлением Правительства Республики Казахстан от 6 апреля 2011 года № 376, утверждение которого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 марта 2011 года "О государственном имуществе".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"Казпочта"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"Эйр Астана"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"Kazsatnet"</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национальных управляющих холдингов, национальных холдингов, национальных компаний, утвержденном постановлением Правительства Республики Казахстан от 6 апреля 2011 года № 376, утверждение которого предусмотрено в соответствии с Законом Республики Казахстан от 1 марта 2011 года "О государственном имуществе".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"КазТрансКом"</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Аулие-Ата"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Сары-Арка"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"Международный аэропорт "Орал"</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"АТМА-аэропорт Атырау и перевозки"</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Актобе"</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Актау"</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Усть-Каменогорск"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"Костанай"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Павлодар"</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"Аэропорт Шымкент"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"Семейавиа"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"Международный аэропорт г. Петропавловска"</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"Актауский международный морской торговый порт"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"Казаэронавигация" Комитета гражданской авиации Министерства по инвестициям и развитию Республики Казахстан</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"Академия гражданской авиации"</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"Парк ядерных технологий"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Производство продукции военно-промышленного назначения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"Национальная компания "Казахстан инжиниринг"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национальных управляющих холдингов, национальных холдингов, национальных компаний, утвержденном постановлением Правительства Республики Казахстан от 6 апреля 2011 года № 376, утверждение которого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 марта 2011 года "О государственном имуществе".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Химическая промышленность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"Казфосфат"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"Актюбинский завод хромовых соединений"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Водное хозяйство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 Комитета по водным ресурсам Министерства сельского хозяйства Республики Казахстан</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крупных налогоплательщиков, подлежащих мониторингу, утвержденном постановлением Правительства Республики Казахстан от 31 декабря 2014 года № 1434, утверждение которого предусмотрено в соответствии с Кодексом Республики Казахстан от 10 декабря 2008 года "О налогах и других обязательных платежах в бюджет (Налоговый кодекс)".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"Бастау" Управления энергетики и коммунального хозяйства города Алматы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водохозяйственных сооружений, имеющих особое стратегическое значение, в том числе которые могут быть переданы в аренду и доверительное управление, утвержденном Указом Президента Республики Казахстан от 1 ноября 2004 года № 1466, утверждение которого предусмотрено в соответствии с </w:t>
            </w:r>
            <w:r>
              <w:rPr>
                <w:rFonts w:ascii="Times New Roman"/>
                <w:b w:val="false"/>
                <w:i w:val="false"/>
                <w:color w:val="000000"/>
                <w:sz w:val="20"/>
              </w:rPr>
              <w:t>Водным кодексом</w:t>
            </w:r>
            <w:r>
              <w:rPr>
                <w:rFonts w:ascii="Times New Roman"/>
                <w:b w:val="false"/>
                <w:i w:val="false"/>
                <w:color w:val="000000"/>
                <w:sz w:val="20"/>
              </w:rPr>
              <w:t xml:space="preserve"> Республики Казахстан от 9 июля 2003 года.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"Су желісі" Управления энергетики и коммунального хозяйства города Алматы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водохозяйственных сооружений, имеющих особое стратегическое значение, в том числе которые могут быть переданы в аренду и доверительное управление, утвержденном Указом Президента Республики Казахстан от 1 ноября 2004 года № 1466, утверждение которого предусмотрено в соответствии с Водным кодексом Республики Казахстан от 9 июля 2003 года.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"Тоспа Су" Управления энергетики и коммунального хозяйства города Алматы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водохозяйственных сооружений, имеющих особое стратегическое значение, в том числе которые могут быть переданы в аренду и доверительное управление, утвержденном Указом Президента Республики Казахстан от 1 ноября 2004 года № 1466, утверждение которого предусмотрено в соответствии с Водным кодексом Республики Казахстан от 9 июля 2003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Агропромышленный комплекс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"Желаевский комбинат хлебопродуктов"</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перечне</w:t>
            </w:r>
            <w:r>
              <w:rPr>
                <w:rFonts w:ascii="Times New Roman"/>
                <w:b w:val="false"/>
                <w:i w:val="false"/>
                <w:color w:val="000000"/>
                <w:sz w:val="20"/>
              </w:rPr>
              <w:t xml:space="preserve"> организаций, закупки товаров, работ и услуг которых подлежат мониторингу казахстанского содержания, утвержденном постановлением Правительства Республики Казахстан от 20 марта 2009 года № 366, утверждение которого предусмотрено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"Костанайский мелькомбинат"</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перечне организаций, закупки товаров, работ и услуг которых подлежат мониторингу казахстанского содержания, утвержденном постановлением Правительства Республики Казахстан от 20 марта 2009 года № 366, утверждение которого предусмотрено в соответствии с Указом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Космическая деятельность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"Қазақстан Ғарыш Сапары"</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w:t>
            </w:r>
            <w:r>
              <w:rPr>
                <w:rFonts w:ascii="Times New Roman"/>
                <w:b w:val="false"/>
                <w:i w:val="false"/>
                <w:color w:val="000000"/>
                <w:sz w:val="20"/>
              </w:rPr>
              <w:t>перечнях</w:t>
            </w:r>
            <w:r>
              <w:rPr>
                <w:rFonts w:ascii="Times New Roman"/>
                <w:b w:val="false"/>
                <w:i w:val="false"/>
                <w:color w:val="000000"/>
                <w:sz w:val="20"/>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"Республиканский центр космической связи"</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космических исследований и технологий"</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в перечнях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утвержденных постановлением Правительства Республики Казахстан от 30 июня 2008 года № 651, утверждение которых предусмотрено в соответствии с Законом Республики Казахстан от 6 января 2012 года "О национальной безопасности Республики Казахстан".</w:t>
            </w:r>
          </w:p>
        </w:tc>
      </w:tr>
    </w:tbl>
    <w:p>
      <w:pPr>
        <w:spacing w:after="0"/>
        <w:ind w:left="0"/>
        <w:jc w:val="left"/>
      </w:pP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Примечание: расшифровка аббревиатур: </w:t>
      </w:r>
    </w:p>
    <w:bookmarkEnd w:id="2"/>
    <w:p>
      <w:pPr>
        <w:spacing w:after="0"/>
        <w:ind w:left="0"/>
        <w:jc w:val="both"/>
      </w:pPr>
      <w:r>
        <w:rPr>
          <w:rFonts w:ascii="Times New Roman"/>
          <w:b w:val="false"/>
          <w:i w:val="false"/>
          <w:color w:val="000000"/>
          <w:sz w:val="28"/>
        </w:rPr>
        <w:t xml:space="preserve">
      АО – акционерное общество; </w:t>
      </w:r>
    </w:p>
    <w:p>
      <w:pPr>
        <w:spacing w:after="0"/>
        <w:ind w:left="0"/>
        <w:jc w:val="both"/>
      </w:pPr>
      <w:r>
        <w:rPr>
          <w:rFonts w:ascii="Times New Roman"/>
          <w:b w:val="false"/>
          <w:i w:val="false"/>
          <w:color w:val="000000"/>
          <w:sz w:val="28"/>
        </w:rPr>
        <w:t>
      ТОО – товарищество с ограниченной ответственностью.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