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78bec" w14:textId="1e78b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дополнения в постановление Правительства Республики Казахстан от 8 декабря 2015 года № 972 "О реализации Закона Республики Казахстан "О республиканском бюджете на 2016 - 2018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21 декабря 2016 года № 833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Настоящее постановление вводится в действие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8 декабря 2015 года № 972 "О реализации Закона Республики Казахстан "О республиканском бюджете на 2016 - 2018 годы" следующие изменение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"2016 год":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разделе "III. Целевые трансферты на развитие":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12 "Транспорт и коммуникации":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242 "Министерство по инвестициям и развитию Республики Казахстан":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программе 091 "Ремонт и организация содержания, направленная на улучшение качества автомобильных дорог общего пользования":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подпрограмме 103 "Целевые трансферты на развитие областным бюджетам, бюджетам городов Астаны и Алматы на развитие транспортной инфраструктуры":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0"/>
        <w:gridCol w:w="410"/>
        <w:gridCol w:w="1346"/>
        <w:gridCol w:w="10134"/>
      </w:tblGrid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24 183 481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bookmarkStart w:name="z1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0"/>
        <w:gridCol w:w="410"/>
        <w:gridCol w:w="1346"/>
        <w:gridCol w:w="10134"/>
      </w:tblGrid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23 083 481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bookmarkStart w:name="z1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7"/>
        <w:gridCol w:w="447"/>
        <w:gridCol w:w="1469"/>
        <w:gridCol w:w="9937"/>
      </w:tblGrid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 область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</w:p>
          <w:bookmarkEnd w:id="4"/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