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0db3b" w14:textId="700db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единых требований в области информационно-коммуникационных технологий и обеспечения информационной безопасности</w:t>
      </w:r>
    </w:p>
    <w:p>
      <w:pPr>
        <w:spacing w:after="0"/>
        <w:ind w:left="0"/>
        <w:jc w:val="both"/>
      </w:pPr>
      <w:r>
        <w:rPr>
          <w:rFonts w:ascii="Times New Roman"/>
          <w:b w:val="false"/>
          <w:i w:val="false"/>
          <w:color w:val="000000"/>
          <w:sz w:val="28"/>
        </w:rPr>
        <w:t>Постановление Правительства Республики Казахстан от 20 декабря 2016 года № 832.</w:t>
      </w:r>
    </w:p>
    <w:p>
      <w:pPr>
        <w:spacing w:after="0"/>
        <w:ind w:left="0"/>
        <w:jc w:val="both"/>
      </w:pPr>
      <w:bookmarkStart w:name="z3" w:id="0"/>
      <w:r>
        <w:rPr>
          <w:rFonts w:ascii="Times New Roman"/>
          <w:b w:val="false"/>
          <w:i w:val="false"/>
          <w:color w:val="000000"/>
          <w:sz w:val="28"/>
        </w:rPr>
        <w:t xml:space="preserve">
      В соответствии с подпунктом 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24 ноября 2015 года "Об информатизации"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единые требования</w:t>
      </w:r>
      <w:r>
        <w:rPr>
          <w:rFonts w:ascii="Times New Roman"/>
          <w:b w:val="false"/>
          <w:i w:val="false"/>
          <w:color w:val="000000"/>
          <w:sz w:val="28"/>
        </w:rPr>
        <w:t xml:space="preserve"> в области информационно-коммуникационных технологий и обеспечения информационной безопасности (далее – единые требования).</w:t>
      </w:r>
    </w:p>
    <w:bookmarkEnd w:id="1"/>
    <w:bookmarkStart w:name="z5" w:id="2"/>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140</w:t>
      </w:r>
      <w:r>
        <w:rPr>
          <w:rFonts w:ascii="Times New Roman"/>
          <w:b w:val="false"/>
          <w:i w:val="false"/>
          <w:color w:val="000000"/>
          <w:sz w:val="28"/>
        </w:rPr>
        <w:t xml:space="preserve"> единых требований действует до 1 января 2018 года.</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декабря 2016 года № 832</w:t>
            </w:r>
          </w:p>
        </w:tc>
      </w:tr>
    </w:tbl>
    <w:bookmarkStart w:name="z10" w:id="4"/>
    <w:p>
      <w:pPr>
        <w:spacing w:after="0"/>
        <w:ind w:left="0"/>
        <w:jc w:val="left"/>
      </w:pPr>
      <w:r>
        <w:rPr>
          <w:rFonts w:ascii="Times New Roman"/>
          <w:b/>
          <w:i w:val="false"/>
          <w:color w:val="000000"/>
        </w:rPr>
        <w:t xml:space="preserve"> Единые требования в области информационно-коммуникационных технологий и обеспечения информационной безопасности Глава 1. Общие положения</w:t>
      </w:r>
    </w:p>
    <w:bookmarkEnd w:id="4"/>
    <w:p>
      <w:pPr>
        <w:spacing w:after="0"/>
        <w:ind w:left="0"/>
        <w:jc w:val="both"/>
      </w:pPr>
      <w:r>
        <w:rPr>
          <w:rFonts w:ascii="Times New Roman"/>
          <w:b w:val="false"/>
          <w:i w:val="false"/>
          <w:color w:val="000000"/>
          <w:sz w:val="28"/>
        </w:rPr>
        <w:t xml:space="preserve">
      1. Единые требования в области информационно-коммуникационных технологий и обеспечения информационной безопасности (далее – ЕТ) разработаны в соответствии с подпунктом 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"Об информатизации" (далее – Закон) и определяют требования в области информационно-коммуникационных технологий и обеспечения информационной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10.06.2022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Положения ЕТ, относящиеся к сфере обеспечения информационной безопасности, обязательны для применения государственными органами, местными исполнительными органами, государственными юридическими лицами, субъектами квазигосударственного сектора, собственниками и владельцами негосударственных информационных систем, интегрируемых с информационными системами государственных органов или предназначенных для формирования государственных электронных информационных ресурсов, а также собственниками и владельцами критически важных объектов информационно-коммуникационной инфраструктуры.</w:t>
      </w:r>
    </w:p>
    <w:p>
      <w:pPr>
        <w:spacing w:after="0"/>
        <w:ind w:left="0"/>
        <w:jc w:val="both"/>
      </w:pPr>
      <w:r>
        <w:rPr>
          <w:rFonts w:ascii="Times New Roman"/>
          <w:b w:val="false"/>
          <w:i w:val="false"/>
          <w:color w:val="000000"/>
          <w:sz w:val="28"/>
        </w:rPr>
        <w:t>
      3. Положения ЕТ не распространяются на:</w:t>
      </w:r>
    </w:p>
    <w:bookmarkStart w:name="z841" w:id="5"/>
    <w:p>
      <w:pPr>
        <w:spacing w:after="0"/>
        <w:ind w:left="0"/>
        <w:jc w:val="both"/>
      </w:pPr>
      <w:r>
        <w:rPr>
          <w:rFonts w:ascii="Times New Roman"/>
          <w:b w:val="false"/>
          <w:i w:val="false"/>
          <w:color w:val="000000"/>
          <w:sz w:val="28"/>
        </w:rPr>
        <w:t>
      1) отношения, возникающие при осуществлении Национальным Банком Республики Казахстан и организациями, входящими в его структуру, работ по созданию или развитию, эксплуатации интернет-ресурсов, информационных систем, не интегрируемых с объектами информационно-коммуникационной инфраструктуры "электронного правительства", локальных сетей и сетей телекоммуникаций, а также проведении закупок товаров, работ и услуг в сфере информатизации;</w:t>
      </w:r>
    </w:p>
    <w:bookmarkEnd w:id="5"/>
    <w:bookmarkStart w:name="z842" w:id="6"/>
    <w:p>
      <w:pPr>
        <w:spacing w:after="0"/>
        <w:ind w:left="0"/>
        <w:jc w:val="both"/>
      </w:pPr>
      <w:r>
        <w:rPr>
          <w:rFonts w:ascii="Times New Roman"/>
          <w:b w:val="false"/>
          <w:i w:val="false"/>
          <w:color w:val="000000"/>
          <w:sz w:val="28"/>
        </w:rPr>
        <w:t>
      2) информационные системы в защищенном исполнении, отнесенные к государственным секретам в соответствии с законодательством Республики Казахстан о государственных секретах, а также сети телекоммуникаций специального назначения и/или президентской, правительственной, засекреченной, шифрованной и кодированной связи;</w:t>
      </w:r>
    </w:p>
    <w:bookmarkEnd w:id="6"/>
    <w:bookmarkStart w:name="z843" w:id="7"/>
    <w:p>
      <w:pPr>
        <w:spacing w:after="0"/>
        <w:ind w:left="0"/>
        <w:jc w:val="both"/>
      </w:pPr>
      <w:r>
        <w:rPr>
          <w:rFonts w:ascii="Times New Roman"/>
          <w:b w:val="false"/>
          <w:i w:val="false"/>
          <w:color w:val="000000"/>
          <w:sz w:val="28"/>
        </w:rPr>
        <w:t>
      3) отношения, возникающие при осуществлении уполномоченным органом по регулированию, контролю и надзору финансового рынка и финансовых организаций работ по созданию или развитию информационных систем, интегрируемых с информационными системами Национального Банка Республики Казахстан, которые не интегрируются с объектами информационно-коммуникационной инфраструктуры "электронного правительства";</w:t>
      </w:r>
    </w:p>
    <w:bookmarkEnd w:id="7"/>
    <w:bookmarkStart w:name="z844" w:id="8"/>
    <w:p>
      <w:pPr>
        <w:spacing w:after="0"/>
        <w:ind w:left="0"/>
        <w:jc w:val="both"/>
      </w:pPr>
      <w:r>
        <w:rPr>
          <w:rFonts w:ascii="Times New Roman"/>
          <w:b w:val="false"/>
          <w:i w:val="false"/>
          <w:color w:val="000000"/>
          <w:sz w:val="28"/>
        </w:rPr>
        <w:t xml:space="preserve">
      4) организации в случаях, когда исполнение таких положений ведет к нарушению </w:t>
      </w:r>
      <w:r>
        <w:rPr>
          <w:rFonts w:ascii="Times New Roman"/>
          <w:b w:val="false"/>
          <w:i w:val="false"/>
          <w:color w:val="000000"/>
          <w:sz w:val="28"/>
        </w:rPr>
        <w:t>пункта 4</w:t>
      </w:r>
      <w:r>
        <w:rPr>
          <w:rFonts w:ascii="Times New Roman"/>
          <w:b w:val="false"/>
          <w:i w:val="false"/>
          <w:color w:val="000000"/>
          <w:sz w:val="28"/>
        </w:rPr>
        <w:t xml:space="preserve"> статьи 50 Закона Республики Казахстан "О банках и банковской деятельности в Республике Казахстан".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Правительства РК от 18.01.2021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Целью ЕТ является установление обязательных для исполнения требований в области информационно-коммуникационных технологий и обеспечения информационной безопасности государственными органами, органами местного самоуправления, государственными юридическими лицами, субъектами квазигосударственного сектора, собственниками и владельцами негосударственных информационных систем, интегрируемых с информационными системами государственных органов или предназначенных для формирования государственных электронных информационных ресурсов, а также собственниками и владельцами критически важных объектов информационно-коммуникационной инфраструктуры.</w:t>
      </w:r>
    </w:p>
    <w:p>
      <w:pPr>
        <w:spacing w:after="0"/>
        <w:ind w:left="0"/>
        <w:jc w:val="both"/>
      </w:pPr>
      <w:r>
        <w:rPr>
          <w:rFonts w:ascii="Times New Roman"/>
          <w:b w:val="false"/>
          <w:i w:val="false"/>
          <w:color w:val="000000"/>
          <w:sz w:val="28"/>
        </w:rPr>
        <w:t>
      5. Задачами ЕТ являются:</w:t>
      </w:r>
    </w:p>
    <w:p>
      <w:pPr>
        <w:spacing w:after="0"/>
        <w:ind w:left="0"/>
        <w:jc w:val="both"/>
      </w:pPr>
      <w:r>
        <w:rPr>
          <w:rFonts w:ascii="Times New Roman"/>
          <w:b w:val="false"/>
          <w:i w:val="false"/>
          <w:color w:val="000000"/>
          <w:sz w:val="28"/>
        </w:rPr>
        <w:t>
      1) определение принципов организации и управления информатизацией государственных органов для решения текущих и стратегических задач государственного управления;</w:t>
      </w:r>
    </w:p>
    <w:p>
      <w:pPr>
        <w:spacing w:after="0"/>
        <w:ind w:left="0"/>
        <w:jc w:val="both"/>
      </w:pPr>
      <w:r>
        <w:rPr>
          <w:rFonts w:ascii="Times New Roman"/>
          <w:b w:val="false"/>
          <w:i w:val="false"/>
          <w:color w:val="000000"/>
          <w:sz w:val="28"/>
        </w:rPr>
        <w:t xml:space="preserve">
      2) определение единых принципов обеспечения и управления информационной безопасностью объектов информатизации "электронного правительства"; </w:t>
      </w:r>
    </w:p>
    <w:p>
      <w:pPr>
        <w:spacing w:after="0"/>
        <w:ind w:left="0"/>
        <w:jc w:val="both"/>
      </w:pPr>
      <w:r>
        <w:rPr>
          <w:rFonts w:ascii="Times New Roman"/>
          <w:b w:val="false"/>
          <w:i w:val="false"/>
          <w:color w:val="000000"/>
          <w:sz w:val="28"/>
        </w:rPr>
        <w:t>
      3) установление требований по унификации компонентов объектов информационно-коммуникационной инфраструктуры;</w:t>
      </w:r>
    </w:p>
    <w:p>
      <w:pPr>
        <w:spacing w:after="0"/>
        <w:ind w:left="0"/>
        <w:jc w:val="both"/>
      </w:pPr>
      <w:r>
        <w:rPr>
          <w:rFonts w:ascii="Times New Roman"/>
          <w:b w:val="false"/>
          <w:i w:val="false"/>
          <w:color w:val="000000"/>
          <w:sz w:val="28"/>
        </w:rPr>
        <w:t>
      4) установление требований по структуризации информационно-коммуникационной инфраструктуры и организации серверных помещений;</w:t>
      </w:r>
    </w:p>
    <w:p>
      <w:pPr>
        <w:spacing w:after="0"/>
        <w:ind w:left="0"/>
        <w:jc w:val="both"/>
      </w:pPr>
      <w:r>
        <w:rPr>
          <w:rFonts w:ascii="Times New Roman"/>
          <w:b w:val="false"/>
          <w:i w:val="false"/>
          <w:color w:val="000000"/>
          <w:sz w:val="28"/>
        </w:rPr>
        <w:t>
      5) установление обязательности применения рекомендаций стандартов в области информационно-коммуникационных технологий и информационной безопасности на всех этапах жизненного цикла объектов информатизации;</w:t>
      </w:r>
    </w:p>
    <w:p>
      <w:pPr>
        <w:spacing w:after="0"/>
        <w:ind w:left="0"/>
        <w:jc w:val="both"/>
      </w:pPr>
      <w:r>
        <w:rPr>
          <w:rFonts w:ascii="Times New Roman"/>
          <w:b w:val="false"/>
          <w:i w:val="false"/>
          <w:color w:val="000000"/>
          <w:sz w:val="28"/>
        </w:rPr>
        <w:t>
      6) повышение уровня защищенности государственных и негосударственных электронных информационных ресурсов, программного обеспечения, информационных систем и поддерживающей их информационно-коммуникационной инфраструктуры.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постановлениями Правительства РК от 31.12.2019 </w:t>
      </w:r>
      <w:r>
        <w:rPr>
          <w:rFonts w:ascii="Times New Roman"/>
          <w:b w:val="false"/>
          <w:i w:val="false"/>
          <w:color w:val="000000"/>
          <w:sz w:val="28"/>
        </w:rPr>
        <w:t>№ 1047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18.01.2021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Для целей настоящих ЕТ в них используются следующие определения:</w:t>
      </w:r>
    </w:p>
    <w:bookmarkStart w:name="z1069" w:id="9"/>
    <w:p>
      <w:pPr>
        <w:spacing w:after="0"/>
        <w:ind w:left="0"/>
        <w:jc w:val="both"/>
      </w:pPr>
      <w:r>
        <w:rPr>
          <w:rFonts w:ascii="Times New Roman"/>
          <w:b w:val="false"/>
          <w:i w:val="false"/>
          <w:color w:val="000000"/>
          <w:sz w:val="28"/>
        </w:rPr>
        <w:t>
      1) средство криптографической защиты информации (далее – СКЗИ) – программное обеспечение или аппаратно-программный комплекс, реализующие алгоритмы криптографических преобразований, генерацию, формирование, распределение или управление ключами шифрования;</w:t>
      </w:r>
    </w:p>
    <w:bookmarkEnd w:id="9"/>
    <w:bookmarkStart w:name="z1070" w:id="10"/>
    <w:p>
      <w:pPr>
        <w:spacing w:after="0"/>
        <w:ind w:left="0"/>
        <w:jc w:val="both"/>
      </w:pPr>
      <w:r>
        <w:rPr>
          <w:rFonts w:ascii="Times New Roman"/>
          <w:b w:val="false"/>
          <w:i w:val="false"/>
          <w:color w:val="000000"/>
          <w:sz w:val="28"/>
        </w:rPr>
        <w:t>
      2) активы, связанные со средствами обработки информации (далее – актив), – материальный или нематериальный объект, который является информацией или содержит информацию, или служит для обработки, хранения, передачи информации и имеет ценность для организации в интересах достижения целей и непрерывности ее деятельности;</w:t>
      </w:r>
    </w:p>
    <w:bookmarkEnd w:id="10"/>
    <w:bookmarkStart w:name="z1071" w:id="11"/>
    <w:p>
      <w:pPr>
        <w:spacing w:after="0"/>
        <w:ind w:left="0"/>
        <w:jc w:val="both"/>
      </w:pPr>
      <w:r>
        <w:rPr>
          <w:rFonts w:ascii="Times New Roman"/>
          <w:b w:val="false"/>
          <w:i w:val="false"/>
          <w:color w:val="000000"/>
          <w:sz w:val="28"/>
        </w:rPr>
        <w:t>
      3) маркировка актива, связанного со средствами обработки информации, – нанесение условных знаков, букв, цифр, графических знаков или надписей на актив с целью его дальнейшей идентификации (узнавания), указания его свойств и характеристик;</w:t>
      </w:r>
    </w:p>
    <w:bookmarkEnd w:id="11"/>
    <w:bookmarkStart w:name="z1072" w:id="12"/>
    <w:p>
      <w:pPr>
        <w:spacing w:after="0"/>
        <w:ind w:left="0"/>
        <w:jc w:val="both"/>
      </w:pPr>
      <w:r>
        <w:rPr>
          <w:rFonts w:ascii="Times New Roman"/>
          <w:b w:val="false"/>
          <w:i w:val="false"/>
          <w:color w:val="000000"/>
          <w:sz w:val="28"/>
        </w:rPr>
        <w:t>
      4) техническая документация по информационной безопасности (далее – ТД ИБ) – документация, устанавливающая политику, правила, защитные меры, касающиеся процессов обеспечения ИБ объектов информатизации и (или) организации;</w:t>
      </w:r>
    </w:p>
    <w:bookmarkEnd w:id="12"/>
    <w:bookmarkStart w:name="z1073" w:id="13"/>
    <w:p>
      <w:pPr>
        <w:spacing w:after="0"/>
        <w:ind w:left="0"/>
        <w:jc w:val="both"/>
      </w:pPr>
      <w:r>
        <w:rPr>
          <w:rFonts w:ascii="Times New Roman"/>
          <w:b w:val="false"/>
          <w:i w:val="false"/>
          <w:color w:val="000000"/>
          <w:sz w:val="28"/>
        </w:rPr>
        <w:t>
      5) угроза информационной безопасности – совокупность условий и факторов, создающих предпосылки к возникновению инцидента информационной безопасности;</w:t>
      </w:r>
    </w:p>
    <w:bookmarkEnd w:id="13"/>
    <w:bookmarkStart w:name="z1074" w:id="14"/>
    <w:p>
      <w:pPr>
        <w:spacing w:after="0"/>
        <w:ind w:left="0"/>
        <w:jc w:val="both"/>
      </w:pPr>
      <w:r>
        <w:rPr>
          <w:rFonts w:ascii="Times New Roman"/>
          <w:b w:val="false"/>
          <w:i w:val="false"/>
          <w:color w:val="000000"/>
          <w:sz w:val="28"/>
        </w:rPr>
        <w:t>
      6) мониторинг событий информационной безопасности (далее – мониторинг событий ИБ) – постоянное наблюдение за объектом информатизации с целью выявления и идентификации событий информационной безопасности;</w:t>
      </w:r>
    </w:p>
    <w:bookmarkEnd w:id="14"/>
    <w:bookmarkStart w:name="z1075" w:id="15"/>
    <w:p>
      <w:pPr>
        <w:spacing w:after="0"/>
        <w:ind w:left="0"/>
        <w:jc w:val="both"/>
      </w:pPr>
      <w:r>
        <w:rPr>
          <w:rFonts w:ascii="Times New Roman"/>
          <w:b w:val="false"/>
          <w:i w:val="false"/>
          <w:color w:val="000000"/>
          <w:sz w:val="28"/>
        </w:rPr>
        <w:t>
      7) система мониторинга обеспечения информационной безопасности – организационные и технические мероприятия, направленные на проведение мониторинга безопасного использования информационно-коммуникационных технологий;</w:t>
      </w:r>
    </w:p>
    <w:bookmarkEnd w:id="15"/>
    <w:bookmarkStart w:name="z1076" w:id="16"/>
    <w:p>
      <w:pPr>
        <w:spacing w:after="0"/>
        <w:ind w:left="0"/>
        <w:jc w:val="both"/>
      </w:pPr>
      <w:r>
        <w:rPr>
          <w:rFonts w:ascii="Times New Roman"/>
          <w:b w:val="false"/>
          <w:i w:val="false"/>
          <w:color w:val="000000"/>
          <w:sz w:val="28"/>
        </w:rPr>
        <w:t>
      8) оперативный центр информационной безопасности – юридическое лицо или структурное подразделение юридического лица, осуществляющие деятельность по защите электронных информационных ресурсов, информационных систем, сетей телекоммуникаций и других объектов информатизации;</w:t>
      </w:r>
    </w:p>
    <w:bookmarkEnd w:id="16"/>
    <w:bookmarkStart w:name="z1077" w:id="17"/>
    <w:p>
      <w:pPr>
        <w:spacing w:after="0"/>
        <w:ind w:left="0"/>
        <w:jc w:val="both"/>
      </w:pPr>
      <w:r>
        <w:rPr>
          <w:rFonts w:ascii="Times New Roman"/>
          <w:b w:val="false"/>
          <w:i w:val="false"/>
          <w:color w:val="000000"/>
          <w:sz w:val="28"/>
        </w:rPr>
        <w:t>
      9) внутренний аудит информационной безопасности – объективный, документированный процесс контроля качественных и количественных характеристик текущего состояния информационной безопасности объектов информатизации в организации, осуществляемый самой организацией в своих интересах;</w:t>
      </w:r>
    </w:p>
    <w:bookmarkEnd w:id="17"/>
    <w:bookmarkStart w:name="z1078" w:id="18"/>
    <w:p>
      <w:pPr>
        <w:spacing w:after="0"/>
        <w:ind w:left="0"/>
        <w:jc w:val="both"/>
      </w:pPr>
      <w:r>
        <w:rPr>
          <w:rFonts w:ascii="Times New Roman"/>
          <w:b w:val="false"/>
          <w:i w:val="false"/>
          <w:color w:val="000000"/>
          <w:sz w:val="28"/>
        </w:rPr>
        <w:t>
      10) программный робот – программное обеспечение поисковой системы или системы мониторинга, выполняющее автоматически и (или) по заданному расписанию просмотр веб-страниц, считывающее и индексирующее их содержимое, следуя по ссылкам, найденным на веб-страницах;</w:t>
      </w:r>
    </w:p>
    <w:bookmarkEnd w:id="18"/>
    <w:bookmarkStart w:name="z1079" w:id="19"/>
    <w:p>
      <w:pPr>
        <w:spacing w:after="0"/>
        <w:ind w:left="0"/>
        <w:jc w:val="both"/>
      </w:pPr>
      <w:r>
        <w:rPr>
          <w:rFonts w:ascii="Times New Roman"/>
          <w:b w:val="false"/>
          <w:i w:val="false"/>
          <w:color w:val="000000"/>
          <w:sz w:val="28"/>
        </w:rPr>
        <w:t>
      11) система предотвращения утечки данных (DLP) – средство защиты информации, предназначенное для предотвращения утечек электронных информационных ресурсов ограниченного доступа;</w:t>
      </w:r>
    </w:p>
    <w:bookmarkEnd w:id="19"/>
    <w:bookmarkStart w:name="z1080" w:id="20"/>
    <w:p>
      <w:pPr>
        <w:spacing w:after="0"/>
        <w:ind w:left="0"/>
        <w:jc w:val="both"/>
      </w:pPr>
      <w:r>
        <w:rPr>
          <w:rFonts w:ascii="Times New Roman"/>
          <w:b w:val="false"/>
          <w:i w:val="false"/>
          <w:color w:val="000000"/>
          <w:sz w:val="28"/>
        </w:rPr>
        <w:t>
      12) нагруженное (горячее) резервирование оборудования – использование дополнительного (избыточного) серверного и телекоммуникационного оборудования, программного обеспечения и поддержание их в активном режиме с целью гибкого и оперативного увеличения пропускной способности, надежности и отказоустойчивости информационной системы, электронного информационного ресурса;</w:t>
      </w:r>
    </w:p>
    <w:bookmarkEnd w:id="20"/>
    <w:bookmarkStart w:name="z1081" w:id="21"/>
    <w:p>
      <w:pPr>
        <w:spacing w:after="0"/>
        <w:ind w:left="0"/>
        <w:jc w:val="both"/>
      </w:pPr>
      <w:r>
        <w:rPr>
          <w:rFonts w:ascii="Times New Roman"/>
          <w:b w:val="false"/>
          <w:i w:val="false"/>
          <w:color w:val="000000"/>
          <w:sz w:val="28"/>
        </w:rPr>
        <w:t>
      13) не нагруженное (холодное) резервирование оборудования – использование подготовленного к работе и находящегося в неактивном режиме дополнительного серверного и телекоммуникационного оборудования, программного обеспечения с целью оперативного восстановления информационной системы или электронного информационного ресурса;</w:t>
      </w:r>
    </w:p>
    <w:bookmarkEnd w:id="21"/>
    <w:bookmarkStart w:name="z1082" w:id="22"/>
    <w:p>
      <w:pPr>
        <w:spacing w:after="0"/>
        <w:ind w:left="0"/>
        <w:jc w:val="both"/>
      </w:pPr>
      <w:r>
        <w:rPr>
          <w:rFonts w:ascii="Times New Roman"/>
          <w:b w:val="false"/>
          <w:i w:val="false"/>
          <w:color w:val="000000"/>
          <w:sz w:val="28"/>
        </w:rPr>
        <w:t>
      14) межсетевой экран – аппаратно-программный или программный комплекс, функционирующий в информационно-коммуникационной инфраструктуре, осуществляющий контроль и фильтрацию сетевого трафика в соответствии с заданными правилами;</w:t>
      </w:r>
    </w:p>
    <w:bookmarkEnd w:id="22"/>
    <w:bookmarkStart w:name="z1083" w:id="23"/>
    <w:p>
      <w:pPr>
        <w:spacing w:after="0"/>
        <w:ind w:left="0"/>
        <w:jc w:val="both"/>
      </w:pPr>
      <w:r>
        <w:rPr>
          <w:rFonts w:ascii="Times New Roman"/>
          <w:b w:val="false"/>
          <w:i w:val="false"/>
          <w:color w:val="000000"/>
          <w:sz w:val="28"/>
        </w:rPr>
        <w:t>
      15) рабочая станция – стационарный компьютер в составе локальной сети, предназначенный для решения прикладных задач;</w:t>
      </w:r>
    </w:p>
    <w:bookmarkEnd w:id="23"/>
    <w:bookmarkStart w:name="z1084" w:id="24"/>
    <w:p>
      <w:pPr>
        <w:spacing w:after="0"/>
        <w:ind w:left="0"/>
        <w:jc w:val="both"/>
      </w:pPr>
      <w:r>
        <w:rPr>
          <w:rFonts w:ascii="Times New Roman"/>
          <w:b w:val="false"/>
          <w:i w:val="false"/>
          <w:color w:val="000000"/>
          <w:sz w:val="28"/>
        </w:rPr>
        <w:t>
      16) системное программное обеспечение – совокупность программного обеспечения для обеспечения работы вычислительного оборудования;</w:t>
      </w:r>
    </w:p>
    <w:bookmarkEnd w:id="24"/>
    <w:bookmarkStart w:name="z1085" w:id="25"/>
    <w:p>
      <w:pPr>
        <w:spacing w:after="0"/>
        <w:ind w:left="0"/>
        <w:jc w:val="both"/>
      </w:pPr>
      <w:r>
        <w:rPr>
          <w:rFonts w:ascii="Times New Roman"/>
          <w:b w:val="false"/>
          <w:i w:val="false"/>
          <w:color w:val="000000"/>
          <w:sz w:val="28"/>
        </w:rPr>
        <w:t>
      17) интернет-браузер – прикладное программное обеспечение, предназначенное для визуального отображения содержания интернет-ресурсов и интерактивного взаимодействия с ним;</w:t>
      </w:r>
    </w:p>
    <w:bookmarkEnd w:id="25"/>
    <w:bookmarkStart w:name="z1086" w:id="26"/>
    <w:p>
      <w:pPr>
        <w:spacing w:after="0"/>
        <w:ind w:left="0"/>
        <w:jc w:val="both"/>
      </w:pPr>
      <w:r>
        <w:rPr>
          <w:rFonts w:ascii="Times New Roman"/>
          <w:b w:val="false"/>
          <w:i w:val="false"/>
          <w:color w:val="000000"/>
          <w:sz w:val="28"/>
        </w:rPr>
        <w:t>
      18) кодированная связь – защищенная связь с использованием документов и техники кодирования;</w:t>
      </w:r>
    </w:p>
    <w:bookmarkEnd w:id="26"/>
    <w:bookmarkStart w:name="z1087" w:id="27"/>
    <w:p>
      <w:pPr>
        <w:spacing w:after="0"/>
        <w:ind w:left="0"/>
        <w:jc w:val="both"/>
      </w:pPr>
      <w:r>
        <w:rPr>
          <w:rFonts w:ascii="Times New Roman"/>
          <w:b w:val="false"/>
          <w:i w:val="false"/>
          <w:color w:val="000000"/>
          <w:sz w:val="28"/>
        </w:rPr>
        <w:t>
      19) многофакторная аутентификация – способ проверки подлинности пользователя при помощи комбинации различных параметров, в том числе генерации и ввода паролей или аутентификационных признаков (цифровых сертификатов, токенов, смарт-карт, генераторов одноразовых паролей и средств биометрической идентификации);</w:t>
      </w:r>
    </w:p>
    <w:bookmarkEnd w:id="27"/>
    <w:bookmarkStart w:name="z1088" w:id="28"/>
    <w:p>
      <w:pPr>
        <w:spacing w:after="0"/>
        <w:ind w:left="0"/>
        <w:jc w:val="both"/>
      </w:pPr>
      <w:r>
        <w:rPr>
          <w:rFonts w:ascii="Times New Roman"/>
          <w:b w:val="false"/>
          <w:i w:val="false"/>
          <w:color w:val="000000"/>
          <w:sz w:val="28"/>
        </w:rPr>
        <w:t>
      20) кроссовое помещение – телекоммуникационное помещение, предназначенное для размещения соединительных, распределительных пунктов и устройств;</w:t>
      </w:r>
    </w:p>
    <w:bookmarkEnd w:id="28"/>
    <w:bookmarkStart w:name="z1089" w:id="29"/>
    <w:p>
      <w:pPr>
        <w:spacing w:after="0"/>
        <w:ind w:left="0"/>
        <w:jc w:val="both"/>
      </w:pPr>
      <w:r>
        <w:rPr>
          <w:rFonts w:ascii="Times New Roman"/>
          <w:b w:val="false"/>
          <w:i w:val="false"/>
          <w:color w:val="000000"/>
          <w:sz w:val="28"/>
        </w:rPr>
        <w:t>
      21) прикладное программное обеспечение (далее – ППО) – комплекс программного обеспечения для решения прикладной задачи определенного класса предметной области;</w:t>
      </w:r>
    </w:p>
    <w:bookmarkEnd w:id="29"/>
    <w:bookmarkStart w:name="z1090" w:id="30"/>
    <w:p>
      <w:pPr>
        <w:spacing w:after="0"/>
        <w:ind w:left="0"/>
        <w:jc w:val="both"/>
      </w:pPr>
      <w:r>
        <w:rPr>
          <w:rFonts w:ascii="Times New Roman"/>
          <w:b w:val="false"/>
          <w:i w:val="false"/>
          <w:color w:val="000000"/>
          <w:sz w:val="28"/>
        </w:rPr>
        <w:t>
      22) засекреченная связь – защищенная связь с использованием засекречивающей аппаратуры;</w:t>
      </w:r>
    </w:p>
    <w:bookmarkEnd w:id="30"/>
    <w:bookmarkStart w:name="z1091" w:id="31"/>
    <w:p>
      <w:pPr>
        <w:spacing w:after="0"/>
        <w:ind w:left="0"/>
        <w:jc w:val="both"/>
      </w:pPr>
      <w:r>
        <w:rPr>
          <w:rFonts w:ascii="Times New Roman"/>
          <w:b w:val="false"/>
          <w:i w:val="false"/>
          <w:color w:val="000000"/>
          <w:sz w:val="28"/>
        </w:rPr>
        <w:t>
      23) масштабируемость – способность объекта информатизации обеспечивать возможность увеличения своей производительности по мере роста объема обрабатываемой информации и (или) количества одновременно работающих пользователей;</w:t>
      </w:r>
    </w:p>
    <w:bookmarkEnd w:id="31"/>
    <w:bookmarkStart w:name="z1092" w:id="32"/>
    <w:p>
      <w:pPr>
        <w:spacing w:after="0"/>
        <w:ind w:left="0"/>
        <w:jc w:val="both"/>
      </w:pPr>
      <w:r>
        <w:rPr>
          <w:rFonts w:ascii="Times New Roman"/>
          <w:b w:val="false"/>
          <w:i w:val="false"/>
          <w:color w:val="000000"/>
          <w:sz w:val="28"/>
        </w:rPr>
        <w:t>
      24) серверный центр государственных органов (далее – серверный центр ГО) – серверное помещение (центр обработки данных), собственником и владельцем которого является оператор информационно-коммуникационной инфраструктуры "электронного правительства", предназначенное для размещения объектов информатизации "электронного правительства";</w:t>
      </w:r>
    </w:p>
    <w:bookmarkEnd w:id="32"/>
    <w:bookmarkStart w:name="z1093" w:id="33"/>
    <w:p>
      <w:pPr>
        <w:spacing w:after="0"/>
        <w:ind w:left="0"/>
        <w:jc w:val="both"/>
      </w:pPr>
      <w:r>
        <w:rPr>
          <w:rFonts w:ascii="Times New Roman"/>
          <w:b w:val="false"/>
          <w:i w:val="false"/>
          <w:color w:val="000000"/>
          <w:sz w:val="28"/>
        </w:rPr>
        <w:t>
      25) журналирование событий – процесс записи информации о происходящих с объектом информатизации программных или аппаратных событиях в журнал регистрации событий;</w:t>
      </w:r>
    </w:p>
    <w:bookmarkEnd w:id="33"/>
    <w:bookmarkStart w:name="z1094" w:id="34"/>
    <w:p>
      <w:pPr>
        <w:spacing w:after="0"/>
        <w:ind w:left="0"/>
        <w:jc w:val="both"/>
      </w:pPr>
      <w:r>
        <w:rPr>
          <w:rFonts w:ascii="Times New Roman"/>
          <w:b w:val="false"/>
          <w:i w:val="false"/>
          <w:color w:val="000000"/>
          <w:sz w:val="28"/>
        </w:rPr>
        <w:t>
      26) уязвимость – недостаток объекта информатизации, использование которого может привести к нарушению целостности и (или) конфиденциальности, и (или) доступности объекта информатизации;</w:t>
      </w:r>
    </w:p>
    <w:bookmarkEnd w:id="34"/>
    <w:bookmarkStart w:name="z1095" w:id="35"/>
    <w:p>
      <w:pPr>
        <w:spacing w:after="0"/>
        <w:ind w:left="0"/>
        <w:jc w:val="both"/>
      </w:pPr>
      <w:r>
        <w:rPr>
          <w:rFonts w:ascii="Times New Roman"/>
          <w:b w:val="false"/>
          <w:i w:val="false"/>
          <w:color w:val="000000"/>
          <w:sz w:val="28"/>
        </w:rPr>
        <w:t>
      27) прокси-сервер – промежуточный сервер, участвующий в интернет-соединении между компьютерами/серверами, через который происходит обмен информацией в целях ее защиты от сетевых атак;</w:t>
      </w:r>
    </w:p>
    <w:bookmarkEnd w:id="35"/>
    <w:bookmarkStart w:name="z1096" w:id="36"/>
    <w:p>
      <w:pPr>
        <w:spacing w:after="0"/>
        <w:ind w:left="0"/>
        <w:jc w:val="both"/>
      </w:pPr>
      <w:r>
        <w:rPr>
          <w:rFonts w:ascii="Times New Roman"/>
          <w:b w:val="false"/>
          <w:i w:val="false"/>
          <w:color w:val="000000"/>
          <w:sz w:val="28"/>
        </w:rPr>
        <w:t>
      28) серверное помещение (центр обработки данных) – помещение, предназначенное для размещения серверного, активного и пассивного сетевого (телекоммуникационного) оборудования и оборудования структурированных кабельных систем;</w:t>
      </w:r>
    </w:p>
    <w:bookmarkEnd w:id="36"/>
    <w:bookmarkStart w:name="z1097" w:id="37"/>
    <w:p>
      <w:pPr>
        <w:spacing w:after="0"/>
        <w:ind w:left="0"/>
        <w:jc w:val="both"/>
      </w:pPr>
      <w:r>
        <w:rPr>
          <w:rFonts w:ascii="Times New Roman"/>
          <w:b w:val="false"/>
          <w:i w:val="false"/>
          <w:color w:val="000000"/>
          <w:sz w:val="28"/>
        </w:rPr>
        <w:t>
      29) регистрационное свидетельство (далее – цифровой сертификат) – электронный документ, выдаваемый удостоверяющим центром для подтверждения соответствия электронной цифровой подписи требованиям, установленным Законом Республики Казахстан "Об электронном документе и электронной цифровой подписи";</w:t>
      </w:r>
    </w:p>
    <w:bookmarkEnd w:id="37"/>
    <w:bookmarkStart w:name="z1098" w:id="38"/>
    <w:p>
      <w:pPr>
        <w:spacing w:after="0"/>
        <w:ind w:left="0"/>
        <w:jc w:val="both"/>
      </w:pPr>
      <w:r>
        <w:rPr>
          <w:rFonts w:ascii="Times New Roman"/>
          <w:b w:val="false"/>
          <w:i w:val="false"/>
          <w:color w:val="000000"/>
          <w:sz w:val="28"/>
        </w:rPr>
        <w:t>
      30) локальная сеть внешнего контура (далее – ЛС внешнего контура) – локальная сеть субъектов информатизации, определенных уполномоченным органом, отнесенная к внешнему контуру телекоммуникационной сети субъектов информатизации, имеющая соединение с Интернетом, доступ к которому для субъектов информатизации предоставляется операторами связи только через единый шлюз доступа к Интернету;</w:t>
      </w:r>
    </w:p>
    <w:bookmarkEnd w:id="38"/>
    <w:bookmarkStart w:name="z1099" w:id="39"/>
    <w:p>
      <w:pPr>
        <w:spacing w:after="0"/>
        <w:ind w:left="0"/>
        <w:jc w:val="both"/>
      </w:pPr>
      <w:r>
        <w:rPr>
          <w:rFonts w:ascii="Times New Roman"/>
          <w:b w:val="false"/>
          <w:i w:val="false"/>
          <w:color w:val="000000"/>
          <w:sz w:val="28"/>
        </w:rPr>
        <w:t>
      31) терминальная система – тонкий или нулевой клиент для работы с приложениями в терминальной среде либо программами – тонкими клиентами в клиент-серверной архитектуре;</w:t>
      </w:r>
    </w:p>
    <w:bookmarkEnd w:id="39"/>
    <w:bookmarkStart w:name="z1100" w:id="40"/>
    <w:p>
      <w:pPr>
        <w:spacing w:after="0"/>
        <w:ind w:left="0"/>
        <w:jc w:val="both"/>
      </w:pPr>
      <w:r>
        <w:rPr>
          <w:rFonts w:ascii="Times New Roman"/>
          <w:b w:val="false"/>
          <w:i w:val="false"/>
          <w:color w:val="000000"/>
          <w:sz w:val="28"/>
        </w:rPr>
        <w:t>
      32) инфраструктура источника времени – иерархически связанное серверное оборудование, использующее сетевой протокол синхронизации времени, выполняющее задачу синхронизации внутренних часов серверов, рабочих станций и телекоммуникационного оборудования;</w:t>
      </w:r>
    </w:p>
    <w:bookmarkEnd w:id="40"/>
    <w:bookmarkStart w:name="z1101" w:id="41"/>
    <w:p>
      <w:pPr>
        <w:spacing w:after="0"/>
        <w:ind w:left="0"/>
        <w:jc w:val="both"/>
      </w:pPr>
      <w:r>
        <w:rPr>
          <w:rFonts w:ascii="Times New Roman"/>
          <w:b w:val="false"/>
          <w:i w:val="false"/>
          <w:color w:val="000000"/>
          <w:sz w:val="28"/>
        </w:rPr>
        <w:t>
      33) субъекты информатизации, определенные уполномоченным органом, – государственные органы, их подведомственные организации и органы местного самоуправления, а также иные субъекты информатизации, использующие единую транспортную среду государственных органов для взаимодействия локальных (за исключением локальных сетей, имеющих доступ к Интернету), ведомственных и корпоративных сетей;</w:t>
      </w:r>
    </w:p>
    <w:bookmarkEnd w:id="41"/>
    <w:bookmarkStart w:name="z1102" w:id="42"/>
    <w:p>
      <w:pPr>
        <w:spacing w:after="0"/>
        <w:ind w:left="0"/>
        <w:jc w:val="both"/>
      </w:pPr>
      <w:r>
        <w:rPr>
          <w:rFonts w:ascii="Times New Roman"/>
          <w:b w:val="false"/>
          <w:i w:val="false"/>
          <w:color w:val="000000"/>
          <w:sz w:val="28"/>
        </w:rPr>
        <w:t>
      34) организация – государственное юридическое лицо, субъект квазигосударственного сектора, собственник и владелец негосударственных информационных систем, интегрируемых с информационными системами государственных органов или предназначенных для формирования государственных электронных информационных ресурсов, а также собственник и владелец критически важных объектов информационно-коммуникационной инфраструктуры;</w:t>
      </w:r>
    </w:p>
    <w:bookmarkEnd w:id="42"/>
    <w:bookmarkStart w:name="z1103" w:id="43"/>
    <w:p>
      <w:pPr>
        <w:spacing w:after="0"/>
        <w:ind w:left="0"/>
        <w:jc w:val="both"/>
      </w:pPr>
      <w:r>
        <w:rPr>
          <w:rFonts w:ascii="Times New Roman"/>
          <w:b w:val="false"/>
          <w:i w:val="false"/>
          <w:color w:val="000000"/>
          <w:sz w:val="28"/>
        </w:rPr>
        <w:t>
      35) правительственная связь – специальная защищенная связь для нужд государственного управления;</w:t>
      </w:r>
    </w:p>
    <w:bookmarkEnd w:id="43"/>
    <w:bookmarkStart w:name="z1104" w:id="44"/>
    <w:p>
      <w:pPr>
        <w:spacing w:after="0"/>
        <w:ind w:left="0"/>
        <w:jc w:val="both"/>
      </w:pPr>
      <w:r>
        <w:rPr>
          <w:rFonts w:ascii="Times New Roman"/>
          <w:b w:val="false"/>
          <w:i w:val="false"/>
          <w:color w:val="000000"/>
          <w:sz w:val="28"/>
        </w:rPr>
        <w:t>
      36) федеративная идентификация – комплекс технологий, позволяющий использовать единое имя пользователя и аутентификационный идентификатор для доступа к электронным информационным ресурсам в системах и сетях, установивших доверительные отношения;</w:t>
      </w:r>
    </w:p>
    <w:bookmarkEnd w:id="44"/>
    <w:bookmarkStart w:name="z1105" w:id="45"/>
    <w:p>
      <w:pPr>
        <w:spacing w:after="0"/>
        <w:ind w:left="0"/>
        <w:jc w:val="both"/>
      </w:pPr>
      <w:r>
        <w:rPr>
          <w:rFonts w:ascii="Times New Roman"/>
          <w:b w:val="false"/>
          <w:i w:val="false"/>
          <w:color w:val="000000"/>
          <w:sz w:val="28"/>
        </w:rPr>
        <w:t>
      37) шифрованная связь – защищенная связь с использованием ручных шифров, шифровальных машин, аппаратуры линейного шифрования и специальных средств вычислительной техники;</w:t>
      </w:r>
    </w:p>
    <w:bookmarkEnd w:id="45"/>
    <w:bookmarkStart w:name="z1106" w:id="46"/>
    <w:p>
      <w:pPr>
        <w:spacing w:after="0"/>
        <w:ind w:left="0"/>
        <w:jc w:val="both"/>
      </w:pPr>
      <w:r>
        <w:rPr>
          <w:rFonts w:ascii="Times New Roman"/>
          <w:b w:val="false"/>
          <w:i w:val="false"/>
          <w:color w:val="000000"/>
          <w:sz w:val="28"/>
        </w:rPr>
        <w:t>
      38) локальная сеть внутреннего контура (далее – ЛС внутреннего контура) – локальная сеть субъектов информатизации, определенных уполномоченным органом, отнесенная к внутреннему контуру телекоммуникационной сети субъектов информатизации, имеющая соединение с единой транспортной средой государственных органов;</w:t>
      </w:r>
    </w:p>
    <w:bookmarkEnd w:id="46"/>
    <w:bookmarkStart w:name="z1107" w:id="47"/>
    <w:p>
      <w:pPr>
        <w:spacing w:after="0"/>
        <w:ind w:left="0"/>
        <w:jc w:val="both"/>
      </w:pPr>
      <w:r>
        <w:rPr>
          <w:rFonts w:ascii="Times New Roman"/>
          <w:b w:val="false"/>
          <w:i w:val="false"/>
          <w:color w:val="000000"/>
          <w:sz w:val="28"/>
        </w:rPr>
        <w:t>
      39) единый репозиторий "электронного правительства" – хранилище исходных кодов и скомпонованных из них исполняемых кодов объектов информатизации "электронного правительства";</w:t>
      </w:r>
    </w:p>
    <w:bookmarkEnd w:id="47"/>
    <w:bookmarkStart w:name="z1108" w:id="48"/>
    <w:p>
      <w:pPr>
        <w:spacing w:after="0"/>
        <w:ind w:left="0"/>
        <w:jc w:val="both"/>
      </w:pPr>
      <w:r>
        <w:rPr>
          <w:rFonts w:ascii="Times New Roman"/>
          <w:b w:val="false"/>
          <w:i w:val="false"/>
          <w:color w:val="000000"/>
          <w:sz w:val="28"/>
        </w:rPr>
        <w:t>
      40) внешний шлюз "электронного правительства" (далее – ВШЭП) – подсистема шлюза "электронного правительства", предназначенная для обеспечения взаимодействия информационных систем, находящихся в ЕТС ГО, с информационными системами, находящимися вне ЕТС ГО.</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6 - в редакции постановления Правительства РК от 13.05.2024 </w:t>
      </w:r>
      <w:r>
        <w:rPr>
          <w:rFonts w:ascii="Times New Roman"/>
          <w:b w:val="false"/>
          <w:i w:val="false"/>
          <w:color w:val="00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9" w:id="49"/>
    <w:p>
      <w:pPr>
        <w:spacing w:after="0"/>
        <w:ind w:left="0"/>
        <w:jc w:val="both"/>
      </w:pPr>
      <w:r>
        <w:rPr>
          <w:rFonts w:ascii="Times New Roman"/>
          <w:b w:val="false"/>
          <w:i w:val="false"/>
          <w:color w:val="000000"/>
          <w:sz w:val="28"/>
        </w:rPr>
        <w:t>
      6-1. Цифровизация ГО и МИО в рамках цифровой трансформации осуществляется путем создания и развития объектов информатизации "электронного правительства" либо путем приобретения объектов информатизации "электронного правительства" или информационно-коммуникационных услуг в соответствии с архитектурой "электронного правительства", в том числе с учетом:</w:t>
      </w:r>
    </w:p>
    <w:bookmarkEnd w:id="49"/>
    <w:bookmarkStart w:name="z920" w:id="50"/>
    <w:p>
      <w:pPr>
        <w:spacing w:after="0"/>
        <w:ind w:left="0"/>
        <w:jc w:val="both"/>
      </w:pPr>
      <w:r>
        <w:rPr>
          <w:rFonts w:ascii="Times New Roman"/>
          <w:b w:val="false"/>
          <w:i w:val="false"/>
          <w:color w:val="000000"/>
          <w:sz w:val="28"/>
        </w:rPr>
        <w:t>
      1) платформенности – формирование и постоянное развитие межведомственных централизованных технологических платформ информационно-коммуникационной инфраструктуры "электронного правительства" и инструментов для решения общих технических задач в рамках различных отраслей (сфер) государственного управления;</w:t>
      </w:r>
    </w:p>
    <w:bookmarkEnd w:id="50"/>
    <w:bookmarkStart w:name="z921" w:id="51"/>
    <w:p>
      <w:pPr>
        <w:spacing w:after="0"/>
        <w:ind w:left="0"/>
        <w:jc w:val="both"/>
      </w:pPr>
      <w:r>
        <w:rPr>
          <w:rFonts w:ascii="Times New Roman"/>
          <w:b w:val="false"/>
          <w:i w:val="false"/>
          <w:color w:val="000000"/>
          <w:sz w:val="28"/>
        </w:rPr>
        <w:t>
      2) универсальности решений – определение и обеспечение использования готового программного обеспечения и сервисных программных продуктов для решения типовых прикладных задач и автоматизации типовых обеспечивающих государственных функций;</w:t>
      </w:r>
    </w:p>
    <w:bookmarkEnd w:id="51"/>
    <w:bookmarkStart w:name="z922" w:id="52"/>
    <w:p>
      <w:pPr>
        <w:spacing w:after="0"/>
        <w:ind w:left="0"/>
        <w:jc w:val="both"/>
      </w:pPr>
      <w:r>
        <w:rPr>
          <w:rFonts w:ascii="Times New Roman"/>
          <w:b w:val="false"/>
          <w:i w:val="false"/>
          <w:color w:val="000000"/>
          <w:sz w:val="28"/>
        </w:rPr>
        <w:t>
      3) компонентного построения решений – обеспечение разработки и внедрения отдельных стандартных компонентов объектов информатизации "электронного правительства" по формату микросервисов, которые планируются, разрабатываются и внедряются итеративно, поэтапно предоставляя части функционала всего решения и выгод от его использования;</w:t>
      </w:r>
    </w:p>
    <w:bookmarkEnd w:id="52"/>
    <w:bookmarkStart w:name="z923" w:id="53"/>
    <w:p>
      <w:pPr>
        <w:spacing w:after="0"/>
        <w:ind w:left="0"/>
        <w:jc w:val="both"/>
      </w:pPr>
      <w:r>
        <w:rPr>
          <w:rFonts w:ascii="Times New Roman"/>
          <w:b w:val="false"/>
          <w:i w:val="false"/>
          <w:color w:val="000000"/>
          <w:sz w:val="28"/>
        </w:rPr>
        <w:t>
      4) результативности – извлечение максимальной выгоды от использования объектов информатизации "электронного правительства", сокращение издержек и рисков путем оптимизации структурных компонентов и затрат;</w:t>
      </w:r>
    </w:p>
    <w:bookmarkEnd w:id="53"/>
    <w:bookmarkStart w:name="z924" w:id="54"/>
    <w:p>
      <w:pPr>
        <w:spacing w:after="0"/>
        <w:ind w:left="0"/>
        <w:jc w:val="both"/>
      </w:pPr>
      <w:r>
        <w:rPr>
          <w:rFonts w:ascii="Times New Roman"/>
          <w:b w:val="false"/>
          <w:i w:val="false"/>
          <w:color w:val="000000"/>
          <w:sz w:val="28"/>
        </w:rPr>
        <w:t>
      5) оптимизации технического разнообразия – обеспечение обоснованного применения свободного программного обеспечения и систематичного управления техническим разнообразием.</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6-1 в соответствии с постановлением Правительства РК от 10.02.2023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55"/>
    <w:p>
      <w:pPr>
        <w:spacing w:after="0"/>
        <w:ind w:left="0"/>
        <w:jc w:val="both"/>
      </w:pPr>
      <w:r>
        <w:rPr>
          <w:rFonts w:ascii="Times New Roman"/>
          <w:b w:val="false"/>
          <w:i w:val="false"/>
          <w:color w:val="000000"/>
          <w:sz w:val="28"/>
        </w:rPr>
        <w:t>
      7. Для целей настоящих ЕТ в них используются следующие сокращения:</w:t>
      </w:r>
    </w:p>
    <w:bookmarkEnd w:id="55"/>
    <w:bookmarkStart w:name="z52" w:id="56"/>
    <w:p>
      <w:pPr>
        <w:spacing w:after="0"/>
        <w:ind w:left="0"/>
        <w:jc w:val="both"/>
      </w:pPr>
      <w:r>
        <w:rPr>
          <w:rFonts w:ascii="Times New Roman"/>
          <w:b w:val="false"/>
          <w:i w:val="false"/>
          <w:color w:val="000000"/>
          <w:sz w:val="28"/>
        </w:rPr>
        <w:t>
      1) АПК – аппаратно-программный комплекс;</w:t>
      </w:r>
    </w:p>
    <w:bookmarkEnd w:id="56"/>
    <w:bookmarkStart w:name="z53" w:id="57"/>
    <w:p>
      <w:pPr>
        <w:spacing w:after="0"/>
        <w:ind w:left="0"/>
        <w:jc w:val="both"/>
      </w:pPr>
      <w:r>
        <w:rPr>
          <w:rFonts w:ascii="Times New Roman"/>
          <w:b w:val="false"/>
          <w:i w:val="false"/>
          <w:color w:val="000000"/>
          <w:sz w:val="28"/>
        </w:rPr>
        <w:t xml:space="preserve">
      2) ИБ – информационная безопасность; </w:t>
      </w:r>
    </w:p>
    <w:bookmarkEnd w:id="57"/>
    <w:p>
      <w:pPr>
        <w:spacing w:after="0"/>
        <w:ind w:left="0"/>
        <w:jc w:val="both"/>
      </w:pPr>
      <w:r>
        <w:rPr>
          <w:rFonts w:ascii="Times New Roman"/>
          <w:b w:val="false"/>
          <w:i w:val="false"/>
          <w:color w:val="000000"/>
          <w:sz w:val="28"/>
        </w:rPr>
        <w:t xml:space="preserve">
      3) ИС – информационная система; </w:t>
      </w:r>
    </w:p>
    <w:bookmarkStart w:name="z55" w:id="58"/>
    <w:p>
      <w:pPr>
        <w:spacing w:after="0"/>
        <w:ind w:left="0"/>
        <w:jc w:val="both"/>
      </w:pPr>
      <w:r>
        <w:rPr>
          <w:rFonts w:ascii="Times New Roman"/>
          <w:b w:val="false"/>
          <w:i w:val="false"/>
          <w:color w:val="000000"/>
          <w:sz w:val="28"/>
        </w:rPr>
        <w:t xml:space="preserve">
      4) ИКИ – информационно-коммуникационная инфраструктура; </w:t>
      </w:r>
    </w:p>
    <w:bookmarkEnd w:id="58"/>
    <w:bookmarkStart w:name="z56" w:id="59"/>
    <w:p>
      <w:pPr>
        <w:spacing w:after="0"/>
        <w:ind w:left="0"/>
        <w:jc w:val="both"/>
      </w:pPr>
      <w:r>
        <w:rPr>
          <w:rFonts w:ascii="Times New Roman"/>
          <w:b w:val="false"/>
          <w:i w:val="false"/>
          <w:color w:val="000000"/>
          <w:sz w:val="28"/>
        </w:rPr>
        <w:t xml:space="preserve">
      5) ИКТ – информационно-коммуникационные технологии; </w:t>
      </w:r>
    </w:p>
    <w:bookmarkEnd w:id="59"/>
    <w:bookmarkStart w:name="z57" w:id="60"/>
    <w:p>
      <w:pPr>
        <w:spacing w:after="0"/>
        <w:ind w:left="0"/>
        <w:jc w:val="both"/>
      </w:pPr>
      <w:r>
        <w:rPr>
          <w:rFonts w:ascii="Times New Roman"/>
          <w:b w:val="false"/>
          <w:i w:val="false"/>
          <w:color w:val="000000"/>
          <w:sz w:val="28"/>
        </w:rPr>
        <w:t>
      6) ПО – программное обеспечение;</w:t>
      </w:r>
    </w:p>
    <w:bookmarkEnd w:id="60"/>
    <w:bookmarkStart w:name="z58" w:id="61"/>
    <w:p>
      <w:pPr>
        <w:spacing w:after="0"/>
        <w:ind w:left="0"/>
        <w:jc w:val="both"/>
      </w:pPr>
      <w:r>
        <w:rPr>
          <w:rFonts w:ascii="Times New Roman"/>
          <w:b w:val="false"/>
          <w:i w:val="false"/>
          <w:color w:val="000000"/>
          <w:sz w:val="28"/>
        </w:rPr>
        <w:t xml:space="preserve">
      7) МИО – местные исполнительные органы; </w:t>
      </w:r>
    </w:p>
    <w:bookmarkEnd w:id="61"/>
    <w:bookmarkStart w:name="z59" w:id="62"/>
    <w:p>
      <w:pPr>
        <w:spacing w:after="0"/>
        <w:ind w:left="0"/>
        <w:jc w:val="both"/>
      </w:pPr>
      <w:r>
        <w:rPr>
          <w:rFonts w:ascii="Times New Roman"/>
          <w:b w:val="false"/>
          <w:i w:val="false"/>
          <w:color w:val="000000"/>
          <w:sz w:val="28"/>
        </w:rPr>
        <w:t xml:space="preserve">
      8) СПО – свободное программное обеспечение; </w:t>
      </w:r>
    </w:p>
    <w:bookmarkEnd w:id="62"/>
    <w:bookmarkStart w:name="z60" w:id="63"/>
    <w:p>
      <w:pPr>
        <w:spacing w:after="0"/>
        <w:ind w:left="0"/>
        <w:jc w:val="both"/>
      </w:pPr>
      <w:r>
        <w:rPr>
          <w:rFonts w:ascii="Times New Roman"/>
          <w:b w:val="false"/>
          <w:i w:val="false"/>
          <w:color w:val="000000"/>
          <w:sz w:val="28"/>
        </w:rPr>
        <w:t xml:space="preserve">
      9) ЕШДИ – единый шлюз доступа к Интернету; </w:t>
      </w:r>
    </w:p>
    <w:bookmarkEnd w:id="63"/>
    <w:bookmarkStart w:name="z61" w:id="64"/>
    <w:p>
      <w:pPr>
        <w:spacing w:after="0"/>
        <w:ind w:left="0"/>
        <w:jc w:val="both"/>
      </w:pPr>
      <w:r>
        <w:rPr>
          <w:rFonts w:ascii="Times New Roman"/>
          <w:b w:val="false"/>
          <w:i w:val="false"/>
          <w:color w:val="000000"/>
          <w:sz w:val="28"/>
        </w:rPr>
        <w:t xml:space="preserve">
      10) ИР – интернет-ресурс; </w:t>
      </w:r>
    </w:p>
    <w:bookmarkEnd w:id="64"/>
    <w:bookmarkStart w:name="z62" w:id="65"/>
    <w:p>
      <w:pPr>
        <w:spacing w:after="0"/>
        <w:ind w:left="0"/>
        <w:jc w:val="both"/>
      </w:pPr>
      <w:r>
        <w:rPr>
          <w:rFonts w:ascii="Times New Roman"/>
          <w:b w:val="false"/>
          <w:i w:val="false"/>
          <w:color w:val="000000"/>
          <w:sz w:val="28"/>
        </w:rPr>
        <w:t>
      11) ГО – центральный исполнительный орган, государственный орган, непосредственно подчиненный и подотчетный Президенту Республики Казахстан, территориальные подразделения ведомства центрального исполнительного органа;</w:t>
      </w:r>
    </w:p>
    <w:bookmarkEnd w:id="65"/>
    <w:bookmarkStart w:name="z63" w:id="66"/>
    <w:p>
      <w:pPr>
        <w:spacing w:after="0"/>
        <w:ind w:left="0"/>
        <w:jc w:val="both"/>
      </w:pPr>
      <w:r>
        <w:rPr>
          <w:rFonts w:ascii="Times New Roman"/>
          <w:b w:val="false"/>
          <w:i w:val="false"/>
          <w:color w:val="000000"/>
          <w:sz w:val="28"/>
        </w:rPr>
        <w:t xml:space="preserve">
      12) ЕТС ГО – единая транспортная среда государственных органов; </w:t>
      </w:r>
    </w:p>
    <w:bookmarkEnd w:id="66"/>
    <w:bookmarkStart w:name="z64" w:id="67"/>
    <w:p>
      <w:pPr>
        <w:spacing w:after="0"/>
        <w:ind w:left="0"/>
        <w:jc w:val="both"/>
      </w:pPr>
      <w:r>
        <w:rPr>
          <w:rFonts w:ascii="Times New Roman"/>
          <w:b w:val="false"/>
          <w:i w:val="false"/>
          <w:color w:val="000000"/>
          <w:sz w:val="28"/>
        </w:rPr>
        <w:t xml:space="preserve">
      13) ЕПИР ГО – единая платформа интернет-ресурсов государственных органов; </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исключен постановлением Правительства РК от 10.02.2023 </w:t>
      </w:r>
      <w:r>
        <w:rPr>
          <w:rFonts w:ascii="Times New Roman"/>
          <w:b w:val="false"/>
          <w:i w:val="false"/>
          <w:color w:val="000000"/>
          <w:sz w:val="28"/>
        </w:rPr>
        <w:t>№ 112</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ЭИР – электронные информационные ресурсы; </w:t>
      </w:r>
    </w:p>
    <w:p>
      <w:pPr>
        <w:spacing w:after="0"/>
        <w:ind w:left="0"/>
        <w:jc w:val="both"/>
      </w:pPr>
      <w:r>
        <w:rPr>
          <w:rFonts w:ascii="Times New Roman"/>
          <w:b w:val="false"/>
          <w:i w:val="false"/>
          <w:color w:val="000000"/>
          <w:sz w:val="28"/>
        </w:rPr>
        <w:t xml:space="preserve">
      16) ИКП ЭП – информационно–коммуникационная платформа "электронного правительства"; </w:t>
      </w:r>
    </w:p>
    <w:p>
      <w:pPr>
        <w:spacing w:after="0"/>
        <w:ind w:left="0"/>
        <w:jc w:val="both"/>
      </w:pPr>
      <w:r>
        <w:rPr>
          <w:rFonts w:ascii="Times New Roman"/>
          <w:b w:val="false"/>
          <w:i w:val="false"/>
          <w:color w:val="000000"/>
          <w:sz w:val="28"/>
        </w:rPr>
        <w:t xml:space="preserve">
      17) ЭЦП – электронная цифровая подпись; </w:t>
      </w:r>
    </w:p>
    <w:bookmarkStart w:name="z847" w:id="68"/>
    <w:p>
      <w:pPr>
        <w:spacing w:after="0"/>
        <w:ind w:left="0"/>
        <w:jc w:val="both"/>
      </w:pPr>
      <w:r>
        <w:rPr>
          <w:rFonts w:ascii="Times New Roman"/>
          <w:b w:val="false"/>
          <w:i w:val="false"/>
          <w:color w:val="000000"/>
          <w:sz w:val="28"/>
        </w:rPr>
        <w:t>
      18) СИ – субъекты информатизации, определенные уполномоченным органом.</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постановлениями Правительства РК от 18.01.2021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РК от 10.02.2023 </w:t>
      </w:r>
      <w:r>
        <w:rPr>
          <w:rFonts w:ascii="Times New Roman"/>
          <w:b w:val="false"/>
          <w:i w:val="false"/>
          <w:color w:val="000000"/>
          <w:sz w:val="28"/>
        </w:rPr>
        <w:t>№ 112</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925" w:id="69"/>
    <w:p>
      <w:pPr>
        <w:spacing w:after="0"/>
        <w:ind w:left="0"/>
        <w:jc w:val="both"/>
      </w:pPr>
      <w:r>
        <w:rPr>
          <w:rFonts w:ascii="Times New Roman"/>
          <w:b w:val="false"/>
          <w:i w:val="false"/>
          <w:color w:val="000000"/>
          <w:sz w:val="28"/>
        </w:rPr>
        <w:t>
      7-1. Платформенность основывается на выполнении следующих требований:</w:t>
      </w:r>
    </w:p>
    <w:bookmarkEnd w:id="69"/>
    <w:bookmarkStart w:name="z926" w:id="70"/>
    <w:p>
      <w:pPr>
        <w:spacing w:after="0"/>
        <w:ind w:left="0"/>
        <w:jc w:val="both"/>
      </w:pPr>
      <w:r>
        <w:rPr>
          <w:rFonts w:ascii="Times New Roman"/>
          <w:b w:val="false"/>
          <w:i w:val="false"/>
          <w:color w:val="000000"/>
          <w:sz w:val="28"/>
        </w:rPr>
        <w:t>
      1) осуществление создания и развития решений на базе технологических платформ информационно-коммуникационной инфраструктуры "электронного правительства" и (или) использование функциональных возможностей технологических платформ информационно-коммуникационной инфраструктуры "электронного правительства";</w:t>
      </w:r>
    </w:p>
    <w:bookmarkEnd w:id="70"/>
    <w:bookmarkStart w:name="z927" w:id="71"/>
    <w:p>
      <w:pPr>
        <w:spacing w:after="0"/>
        <w:ind w:left="0"/>
        <w:jc w:val="both"/>
      </w:pPr>
      <w:r>
        <w:rPr>
          <w:rFonts w:ascii="Times New Roman"/>
          <w:b w:val="false"/>
          <w:i w:val="false"/>
          <w:color w:val="000000"/>
          <w:sz w:val="28"/>
        </w:rPr>
        <w:t>
      2) исключение компонентов, дублирующих функциональные возможности технологических платформ информационно-коммуникационной инфраструктуры "электронного правительства";</w:t>
      </w:r>
    </w:p>
    <w:bookmarkEnd w:id="71"/>
    <w:bookmarkStart w:name="z928" w:id="72"/>
    <w:p>
      <w:pPr>
        <w:spacing w:after="0"/>
        <w:ind w:left="0"/>
        <w:jc w:val="both"/>
      </w:pPr>
      <w:r>
        <w:rPr>
          <w:rFonts w:ascii="Times New Roman"/>
          <w:b w:val="false"/>
          <w:i w:val="false"/>
          <w:color w:val="000000"/>
          <w:sz w:val="28"/>
        </w:rPr>
        <w:t>
      3) обеспечение автоматизации процессов выполнения государственных функций и вытекающих из них услуг с использованием технологических платформ информационно-коммуникационной инфраструктуры "электронного правительства".</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7-1 в соответствии с постановлением Правительства РК от 10.02.2023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2. Требования к организации и управлению информатизацией и информационной безопасностью</w:t>
      </w:r>
      <w:r>
        <w:br/>
      </w:r>
      <w:r>
        <w:rPr>
          <w:rFonts w:ascii="Times New Roman"/>
          <w:b/>
          <w:i w:val="false"/>
          <w:color w:val="000000"/>
        </w:rPr>
        <w:t>Параграф 1. Требования к информатизации государственного органа</w:t>
      </w:r>
    </w:p>
    <w:p>
      <w:pPr>
        <w:spacing w:after="0"/>
        <w:ind w:left="0"/>
        <w:jc w:val="both"/>
      </w:pPr>
      <w:bookmarkStart w:name="z748" w:id="73"/>
      <w:r>
        <w:rPr>
          <w:rFonts w:ascii="Times New Roman"/>
          <w:b w:val="false"/>
          <w:i w:val="false"/>
          <w:color w:val="ff0000"/>
          <w:sz w:val="28"/>
        </w:rPr>
        <w:t xml:space="preserve">
      8. Исключен постановлением Правительства РК от 10.02.2023 </w:t>
      </w:r>
      <w:r>
        <w:rPr>
          <w:rFonts w:ascii="Times New Roman"/>
          <w:b w:val="false"/>
          <w:i w:val="false"/>
          <w:color w:val="ff0000"/>
          <w:sz w:val="28"/>
        </w:rPr>
        <w:t>№ 112</w:t>
      </w:r>
      <w:r>
        <w:rPr>
          <w:rFonts w:ascii="Times New Roman"/>
          <w:b w:val="false"/>
          <w:i w:val="false"/>
          <w:color w:val="ff0000"/>
          <w:sz w:val="28"/>
        </w:rPr>
        <w:t xml:space="preserve"> (вводится в действие с 01.01.2023).</w:t>
      </w:r>
    </w:p>
    <w:bookmarkEnd w:id="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8-1. Исключен постановлением Правительства РК от 10.02.2023 </w:t>
      </w:r>
      <w:r>
        <w:rPr>
          <w:rFonts w:ascii="Times New Roman"/>
          <w:b w:val="false"/>
          <w:i w:val="false"/>
          <w:color w:val="000000"/>
          <w:sz w:val="28"/>
        </w:rPr>
        <w:t>№ 112</w:t>
      </w:r>
      <w:r>
        <w:rPr>
          <w:rFonts w:ascii="Times New Roman"/>
          <w:b w:val="false"/>
          <w:i w:val="false"/>
          <w:color w:val="000000"/>
          <w:sz w:val="28"/>
        </w:rPr>
        <w:t xml:space="preserve"> (вводится в действие с 01.01.2023).</w:t>
      </w:r>
    </w:p>
    <w:bookmarkStart w:name="z929" w:id="74"/>
    <w:p>
      <w:pPr>
        <w:spacing w:after="0"/>
        <w:ind w:left="0"/>
        <w:jc w:val="both"/>
      </w:pPr>
      <w:r>
        <w:rPr>
          <w:rFonts w:ascii="Times New Roman"/>
          <w:b w:val="false"/>
          <w:i w:val="false"/>
          <w:color w:val="000000"/>
          <w:sz w:val="28"/>
        </w:rPr>
        <w:t>
      8-2. Универсальность решений основывается на выполнении следующих требований:</w:t>
      </w:r>
    </w:p>
    <w:bookmarkEnd w:id="74"/>
    <w:bookmarkStart w:name="z930" w:id="75"/>
    <w:p>
      <w:pPr>
        <w:spacing w:after="0"/>
        <w:ind w:left="0"/>
        <w:jc w:val="both"/>
      </w:pPr>
      <w:r>
        <w:rPr>
          <w:rFonts w:ascii="Times New Roman"/>
          <w:b w:val="false"/>
          <w:i w:val="false"/>
          <w:color w:val="000000"/>
          <w:sz w:val="28"/>
        </w:rPr>
        <w:t>
      1) использование готового программного обеспечения и сервисных программных продуктов для автоматизации процессов выполнения типовых прикладных задач и типовых обеспечивающих государственных функций;</w:t>
      </w:r>
    </w:p>
    <w:bookmarkEnd w:id="75"/>
    <w:bookmarkStart w:name="z931" w:id="76"/>
    <w:p>
      <w:pPr>
        <w:spacing w:after="0"/>
        <w:ind w:left="0"/>
        <w:jc w:val="both"/>
      </w:pPr>
      <w:r>
        <w:rPr>
          <w:rFonts w:ascii="Times New Roman"/>
          <w:b w:val="false"/>
          <w:i w:val="false"/>
          <w:color w:val="000000"/>
          <w:sz w:val="28"/>
        </w:rPr>
        <w:t>
      2) адаптация особенностей выполнения государственных функций государственного органа к процессам, реализованным в готовом программном обеспечении и сервисных программных продуктах, без необходимости настройки и доработки программного обеспечения в процессе внедрения;</w:t>
      </w:r>
    </w:p>
    <w:bookmarkEnd w:id="76"/>
    <w:bookmarkStart w:name="z932" w:id="77"/>
    <w:p>
      <w:pPr>
        <w:spacing w:after="0"/>
        <w:ind w:left="0"/>
        <w:jc w:val="both"/>
      </w:pPr>
      <w:r>
        <w:rPr>
          <w:rFonts w:ascii="Times New Roman"/>
          <w:b w:val="false"/>
          <w:i w:val="false"/>
          <w:color w:val="000000"/>
          <w:sz w:val="28"/>
        </w:rPr>
        <w:t>
      3) отсутствие дополнительных затрат государственных органов на внедрение, обучение пользователей, приобретение программного обеспечения и компонентов информационно-коммуникационной инфраструктуры при использовании сервисных программных продуктов.</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8-2 в соответствии с постановлением Правительства РК от 10.02.2023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9. Исключен постановлением Правительства РК от 10.02.2023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3" w:id="78"/>
    <w:p>
      <w:pPr>
        <w:spacing w:after="0"/>
        <w:ind w:left="0"/>
        <w:jc w:val="both"/>
      </w:pPr>
      <w:r>
        <w:rPr>
          <w:rFonts w:ascii="Times New Roman"/>
          <w:b w:val="false"/>
          <w:i w:val="false"/>
          <w:color w:val="000000"/>
          <w:sz w:val="28"/>
        </w:rPr>
        <w:t>
      9-1. Компонентное построение решений основывается на выполнении следующих требований:</w:t>
      </w:r>
    </w:p>
    <w:bookmarkEnd w:id="78"/>
    <w:bookmarkStart w:name="z934" w:id="79"/>
    <w:p>
      <w:pPr>
        <w:spacing w:after="0"/>
        <w:ind w:left="0"/>
        <w:jc w:val="both"/>
      </w:pPr>
      <w:r>
        <w:rPr>
          <w:rFonts w:ascii="Times New Roman"/>
          <w:b w:val="false"/>
          <w:i w:val="false"/>
          <w:color w:val="000000"/>
          <w:sz w:val="28"/>
        </w:rPr>
        <w:t>
      1) построение решений на базе микросервисной архитектуры с использованием стандартных компонентов;</w:t>
      </w:r>
    </w:p>
    <w:bookmarkEnd w:id="79"/>
    <w:bookmarkStart w:name="z935" w:id="80"/>
    <w:p>
      <w:pPr>
        <w:spacing w:after="0"/>
        <w:ind w:left="0"/>
        <w:jc w:val="both"/>
      </w:pPr>
      <w:r>
        <w:rPr>
          <w:rFonts w:ascii="Times New Roman"/>
          <w:b w:val="false"/>
          <w:i w:val="false"/>
          <w:color w:val="000000"/>
          <w:sz w:val="28"/>
        </w:rPr>
        <w:t>
      2) использование минимально необходимого набора компонентов, позволяющих решить поставленные задачи и обеспечить соответствие требованиям;</w:t>
      </w:r>
    </w:p>
    <w:bookmarkEnd w:id="80"/>
    <w:bookmarkStart w:name="z936" w:id="81"/>
    <w:p>
      <w:pPr>
        <w:spacing w:after="0"/>
        <w:ind w:left="0"/>
        <w:jc w:val="both"/>
      </w:pPr>
      <w:r>
        <w:rPr>
          <w:rFonts w:ascii="Times New Roman"/>
          <w:b w:val="false"/>
          <w:i w:val="false"/>
          <w:color w:val="000000"/>
          <w:sz w:val="28"/>
        </w:rPr>
        <w:t>
      3) исключение избыточных компонентов, параллельно автоматизирующих несвязанные специфичные государственные функции и (или) типовые обеспечивающие государственные функции;</w:t>
      </w:r>
    </w:p>
    <w:bookmarkEnd w:id="81"/>
    <w:bookmarkStart w:name="z937" w:id="82"/>
    <w:p>
      <w:pPr>
        <w:spacing w:after="0"/>
        <w:ind w:left="0"/>
        <w:jc w:val="both"/>
      </w:pPr>
      <w:r>
        <w:rPr>
          <w:rFonts w:ascii="Times New Roman"/>
          <w:b w:val="false"/>
          <w:i w:val="false"/>
          <w:color w:val="000000"/>
          <w:sz w:val="28"/>
        </w:rPr>
        <w:t>
      4) обеспечение адаптируемости, масштабируемости и гибкости состава, структуры и функциональности компонентов к изменениям законодательства Республики Казахстан, приоритетам социально-экономического развития, а также составу, структуре и полномочиям государственных органов;</w:t>
      </w:r>
    </w:p>
    <w:bookmarkEnd w:id="82"/>
    <w:bookmarkStart w:name="z938" w:id="83"/>
    <w:p>
      <w:pPr>
        <w:spacing w:after="0"/>
        <w:ind w:left="0"/>
        <w:jc w:val="both"/>
      </w:pPr>
      <w:r>
        <w:rPr>
          <w:rFonts w:ascii="Times New Roman"/>
          <w:b w:val="false"/>
          <w:i w:val="false"/>
          <w:color w:val="000000"/>
          <w:sz w:val="28"/>
        </w:rPr>
        <w:t>
      5) полное соответствие компонентов целям, задачам и назначению объекта информатизации "электронного правительства";</w:t>
      </w:r>
    </w:p>
    <w:bookmarkEnd w:id="83"/>
    <w:bookmarkStart w:name="z939" w:id="84"/>
    <w:p>
      <w:pPr>
        <w:spacing w:after="0"/>
        <w:ind w:left="0"/>
        <w:jc w:val="both"/>
      </w:pPr>
      <w:r>
        <w:rPr>
          <w:rFonts w:ascii="Times New Roman"/>
          <w:b w:val="false"/>
          <w:i w:val="false"/>
          <w:color w:val="000000"/>
          <w:sz w:val="28"/>
        </w:rPr>
        <w:t>
      6) обеспечение функциональной независимости и отсутствия дублирования задач и функциональных возможностей компонентов;</w:t>
      </w:r>
    </w:p>
    <w:bookmarkEnd w:id="84"/>
    <w:bookmarkStart w:name="z940" w:id="85"/>
    <w:p>
      <w:pPr>
        <w:spacing w:after="0"/>
        <w:ind w:left="0"/>
        <w:jc w:val="both"/>
      </w:pPr>
      <w:r>
        <w:rPr>
          <w:rFonts w:ascii="Times New Roman"/>
          <w:b w:val="false"/>
          <w:i w:val="false"/>
          <w:color w:val="000000"/>
          <w:sz w:val="28"/>
        </w:rPr>
        <w:t>
      7) формирование компонентов на базе открытых стандартов и с использованием набора стандартных интерфейсов прикладного программирования (application programming interface, API), предоставляемых компонентом сторонним решениям для обеспечения его многократного использования;</w:t>
      </w:r>
    </w:p>
    <w:bookmarkEnd w:id="85"/>
    <w:bookmarkStart w:name="z941" w:id="86"/>
    <w:p>
      <w:pPr>
        <w:spacing w:after="0"/>
        <w:ind w:left="0"/>
        <w:jc w:val="both"/>
      </w:pPr>
      <w:r>
        <w:rPr>
          <w:rFonts w:ascii="Times New Roman"/>
          <w:b w:val="false"/>
          <w:i w:val="false"/>
          <w:color w:val="000000"/>
          <w:sz w:val="28"/>
        </w:rPr>
        <w:t>
      8) многоуровневое построение архитектуры путем исключения охвата компонентами решения одновременно нескольких уровней архитектуры, в том числе уровней представления, бизнес-логики и хранения данных;</w:t>
      </w:r>
    </w:p>
    <w:bookmarkEnd w:id="86"/>
    <w:bookmarkStart w:name="z942" w:id="87"/>
    <w:p>
      <w:pPr>
        <w:spacing w:after="0"/>
        <w:ind w:left="0"/>
        <w:jc w:val="both"/>
      </w:pPr>
      <w:r>
        <w:rPr>
          <w:rFonts w:ascii="Times New Roman"/>
          <w:b w:val="false"/>
          <w:i w:val="false"/>
          <w:color w:val="000000"/>
          <w:sz w:val="28"/>
        </w:rPr>
        <w:t>
      9) обеспечение доступности компонентов для доработки и многократного использования.</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9-1 в соответствии с постановлением Правительства РК от 10.02.2023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88"/>
    <w:p>
      <w:pPr>
        <w:spacing w:after="0"/>
        <w:ind w:left="0"/>
        <w:jc w:val="both"/>
      </w:pPr>
      <w:r>
        <w:rPr>
          <w:rFonts w:ascii="Times New Roman"/>
          <w:b w:val="false"/>
          <w:i w:val="false"/>
          <w:color w:val="000000"/>
          <w:sz w:val="28"/>
        </w:rPr>
        <w:t xml:space="preserve">
      10. Развитие архитектуры "электронного правительства" осуществляется в соответствии с требованиями по развитию архитектуры "электронного правительства", утверждаемыми уполномоченным органом в соответствии с подпунктом 10)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88"/>
    <w:bookmarkStart w:name="z943" w:id="89"/>
    <w:p>
      <w:pPr>
        <w:spacing w:after="0"/>
        <w:ind w:left="0"/>
        <w:jc w:val="both"/>
      </w:pPr>
      <w:r>
        <w:rPr>
          <w:rFonts w:ascii="Times New Roman"/>
          <w:b w:val="false"/>
          <w:i w:val="false"/>
          <w:color w:val="000000"/>
          <w:sz w:val="28"/>
        </w:rPr>
        <w:t>
      10-1. Результативность основывается на выполнении следующих требований:</w:t>
      </w:r>
    </w:p>
    <w:bookmarkEnd w:id="89"/>
    <w:bookmarkStart w:name="z944" w:id="90"/>
    <w:p>
      <w:pPr>
        <w:spacing w:after="0"/>
        <w:ind w:left="0"/>
        <w:jc w:val="both"/>
      </w:pPr>
      <w:r>
        <w:rPr>
          <w:rFonts w:ascii="Times New Roman"/>
          <w:b w:val="false"/>
          <w:i w:val="false"/>
          <w:color w:val="000000"/>
          <w:sz w:val="28"/>
        </w:rPr>
        <w:t>
      1) обеспечение максимального количественного экономического эффекта путем сокращения затрат, обеспечения окупаемости и повышения объемов поступлений средств в бюджет;</w:t>
      </w:r>
    </w:p>
    <w:bookmarkEnd w:id="90"/>
    <w:bookmarkStart w:name="z945" w:id="91"/>
    <w:p>
      <w:pPr>
        <w:spacing w:after="0"/>
        <w:ind w:left="0"/>
        <w:jc w:val="both"/>
      </w:pPr>
      <w:r>
        <w:rPr>
          <w:rFonts w:ascii="Times New Roman"/>
          <w:b w:val="false"/>
          <w:i w:val="false"/>
          <w:color w:val="000000"/>
          <w:sz w:val="28"/>
        </w:rPr>
        <w:t>
      2) направленность на удовлетворение потребностей физических и юридических лиц, отрасли (сферы) государственного управления и (или) государства в целом;</w:t>
      </w:r>
    </w:p>
    <w:bookmarkEnd w:id="91"/>
    <w:bookmarkStart w:name="z946" w:id="92"/>
    <w:p>
      <w:pPr>
        <w:spacing w:after="0"/>
        <w:ind w:left="0"/>
        <w:jc w:val="both"/>
      </w:pPr>
      <w:r>
        <w:rPr>
          <w:rFonts w:ascii="Times New Roman"/>
          <w:b w:val="false"/>
          <w:i w:val="false"/>
          <w:color w:val="000000"/>
          <w:sz w:val="28"/>
        </w:rPr>
        <w:t>
      3) обеспечение согласованности значений и единиц измерения показателей результатов функционирования объектов информатизации "электронного правительства" и целевых индикаторов отрасли (сферы) государственного управления;</w:t>
      </w:r>
    </w:p>
    <w:bookmarkEnd w:id="92"/>
    <w:bookmarkStart w:name="z947" w:id="93"/>
    <w:p>
      <w:pPr>
        <w:spacing w:after="0"/>
        <w:ind w:left="0"/>
        <w:jc w:val="both"/>
      </w:pPr>
      <w:r>
        <w:rPr>
          <w:rFonts w:ascii="Times New Roman"/>
          <w:b w:val="false"/>
          <w:i w:val="false"/>
          <w:color w:val="000000"/>
          <w:sz w:val="28"/>
        </w:rPr>
        <w:t>
      4) обеспечение приоритета автоматизации процессов выполнения специфичных государственных функций;</w:t>
      </w:r>
    </w:p>
    <w:bookmarkEnd w:id="93"/>
    <w:bookmarkStart w:name="z948" w:id="94"/>
    <w:p>
      <w:pPr>
        <w:spacing w:after="0"/>
        <w:ind w:left="0"/>
        <w:jc w:val="both"/>
      </w:pPr>
      <w:r>
        <w:rPr>
          <w:rFonts w:ascii="Times New Roman"/>
          <w:b w:val="false"/>
          <w:i w:val="false"/>
          <w:color w:val="000000"/>
          <w:sz w:val="28"/>
        </w:rPr>
        <w:t>
      5) последовательное итерационное создание и развитие решений путем внедрения части компонентов решения с базовым набором функциональных возможностей с последующим расширением количества компонентов и (или) повышением уровня их функциональности.</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10-1 в соответствии с постановлением Правительства РК от 10.02.2023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постановлением Правительства РК от 10.02.2023 </w:t>
      </w:r>
      <w:r>
        <w:rPr>
          <w:rFonts w:ascii="Times New Roman"/>
          <w:b w:val="false"/>
          <w:i w:val="false"/>
          <w:color w:val="000000"/>
          <w:sz w:val="28"/>
        </w:rPr>
        <w:t>№ 112</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949" w:id="95"/>
    <w:p>
      <w:pPr>
        <w:spacing w:after="0"/>
        <w:ind w:left="0"/>
        <w:jc w:val="both"/>
      </w:pPr>
      <w:r>
        <w:rPr>
          <w:rFonts w:ascii="Times New Roman"/>
          <w:b w:val="false"/>
          <w:i w:val="false"/>
          <w:color w:val="000000"/>
          <w:sz w:val="28"/>
        </w:rPr>
        <w:t>
      11-1. Оптимизация технического разнообразия основывается на выполнении следующих требований:</w:t>
      </w:r>
    </w:p>
    <w:bookmarkEnd w:id="95"/>
    <w:bookmarkStart w:name="z950" w:id="96"/>
    <w:p>
      <w:pPr>
        <w:spacing w:after="0"/>
        <w:ind w:left="0"/>
        <w:jc w:val="both"/>
      </w:pPr>
      <w:r>
        <w:rPr>
          <w:rFonts w:ascii="Times New Roman"/>
          <w:b w:val="false"/>
          <w:i w:val="false"/>
          <w:color w:val="000000"/>
          <w:sz w:val="28"/>
        </w:rPr>
        <w:t>
      1) отчуждаемость и независимость от наименований и версий программного обеспечения, а также ограничений компонентов существующей информационно-коммуникационной инфраструктуры государственного органа;</w:t>
      </w:r>
    </w:p>
    <w:bookmarkEnd w:id="96"/>
    <w:bookmarkStart w:name="z951" w:id="97"/>
    <w:p>
      <w:pPr>
        <w:spacing w:after="0"/>
        <w:ind w:left="0"/>
        <w:jc w:val="both"/>
      </w:pPr>
      <w:r>
        <w:rPr>
          <w:rFonts w:ascii="Times New Roman"/>
          <w:b w:val="false"/>
          <w:i w:val="false"/>
          <w:color w:val="000000"/>
          <w:sz w:val="28"/>
        </w:rPr>
        <w:t>
      2) обеспечение оптимизации разнообразия существующего программного обеспечения и упрощения существующей информационно-коммуникационной инфраструктуры государственного органа;</w:t>
      </w:r>
    </w:p>
    <w:bookmarkEnd w:id="97"/>
    <w:bookmarkStart w:name="z952" w:id="98"/>
    <w:p>
      <w:pPr>
        <w:spacing w:after="0"/>
        <w:ind w:left="0"/>
        <w:jc w:val="both"/>
      </w:pPr>
      <w:r>
        <w:rPr>
          <w:rFonts w:ascii="Times New Roman"/>
          <w:b w:val="false"/>
          <w:i w:val="false"/>
          <w:color w:val="000000"/>
          <w:sz w:val="28"/>
        </w:rPr>
        <w:t>
      3) исключение ограничений для дальнейшего развития в результате изменения условий эксплуатации и расширения числа объектов автоматизации;</w:t>
      </w:r>
    </w:p>
    <w:bookmarkEnd w:id="98"/>
    <w:bookmarkStart w:name="z953" w:id="99"/>
    <w:p>
      <w:pPr>
        <w:spacing w:after="0"/>
        <w:ind w:left="0"/>
        <w:jc w:val="both"/>
      </w:pPr>
      <w:r>
        <w:rPr>
          <w:rFonts w:ascii="Times New Roman"/>
          <w:b w:val="false"/>
          <w:i w:val="false"/>
          <w:color w:val="000000"/>
          <w:sz w:val="28"/>
        </w:rPr>
        <w:t>
      4) обеспечение использования актуальных версий программного обеспечения;</w:t>
      </w:r>
    </w:p>
    <w:bookmarkEnd w:id="99"/>
    <w:bookmarkStart w:name="z954" w:id="100"/>
    <w:p>
      <w:pPr>
        <w:spacing w:after="0"/>
        <w:ind w:left="0"/>
        <w:jc w:val="both"/>
      </w:pPr>
      <w:r>
        <w:rPr>
          <w:rFonts w:ascii="Times New Roman"/>
          <w:b w:val="false"/>
          <w:i w:val="false"/>
          <w:color w:val="000000"/>
          <w:sz w:val="28"/>
        </w:rPr>
        <w:t>
      5) осуществление создания и развития решений с использованием свободного программного обеспечения в случаях обеспечения способности компонентов решения функционировать без ограничений и оптимальной совокупной стоимости владения по отношению к проприетарному лицензионному программному обеспечению.</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11-1 в соответствии с постановлением Правительства РК от 10.02.2023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постановлением Правительства РК от 10.02.2023 </w:t>
      </w:r>
      <w:r>
        <w:rPr>
          <w:rFonts w:ascii="Times New Roman"/>
          <w:b w:val="false"/>
          <w:i w:val="false"/>
          <w:color w:val="000000"/>
          <w:sz w:val="28"/>
        </w:rPr>
        <w:t>№ 112</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79" w:id="101"/>
    <w:p>
      <w:pPr>
        <w:spacing w:after="0"/>
        <w:ind w:left="0"/>
        <w:jc w:val="both"/>
      </w:pPr>
      <w:r>
        <w:rPr>
          <w:rFonts w:ascii="Times New Roman"/>
          <w:b w:val="false"/>
          <w:i w:val="false"/>
          <w:color w:val="000000"/>
          <w:sz w:val="28"/>
        </w:rPr>
        <w:t>
      13. Обеспечение ГО и МИО товарами, работами и услугами в сфере информатизации осуществляется путем закупа с учетом заключения уполномоченного органа в сфере информатизации на представленные администраторами бюджетных программ расчеты расходов на государственные закупки товаров, работ и услуг в сфере информатизации, за исключением специальных государственных органов Республики Казахстан.</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Правительства РК от 13.05.2024 </w:t>
      </w:r>
      <w:r>
        <w:rPr>
          <w:rFonts w:ascii="Times New Roman"/>
          <w:b w:val="false"/>
          <w:i w:val="false"/>
          <w:color w:val="00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5" w:id="102"/>
    <w:p>
      <w:pPr>
        <w:spacing w:after="0"/>
        <w:ind w:left="0"/>
        <w:jc w:val="both"/>
      </w:pPr>
      <w:r>
        <w:rPr>
          <w:rFonts w:ascii="Times New Roman"/>
          <w:b w:val="false"/>
          <w:i w:val="false"/>
          <w:color w:val="000000"/>
          <w:sz w:val="28"/>
        </w:rPr>
        <w:t>
      13-1. ГО и организации размещают на архитектурном портале "электронного правительства" сведения об объектах информатизации и электронные копии технической документации к ним в соответствии с правилами учета сведений об объектах информатизации "электронного правительства" и размещения электронных копий технической документации объектов информатизации "электронного правительства".</w:t>
      </w:r>
    </w:p>
    <w:bookmarkEnd w:id="102"/>
    <w:bookmarkStart w:name="z956" w:id="103"/>
    <w:p>
      <w:pPr>
        <w:spacing w:after="0"/>
        <w:ind w:left="0"/>
        <w:jc w:val="both"/>
      </w:pPr>
      <w:r>
        <w:rPr>
          <w:rFonts w:ascii="Times New Roman"/>
          <w:b w:val="false"/>
          <w:i w:val="false"/>
          <w:color w:val="000000"/>
          <w:sz w:val="28"/>
        </w:rPr>
        <w:t>
      Перечень технической документации к объекту информатизации, требуемой к размещению, определяется Правилами учета сведений об объектах информатизации "электронного правительства" и размещения электронных копий технической документации объектов информатизации "электронного правительства".</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13-1 в соответствии с постановлением Правительства РК от 10.02.2023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Реализацию задач в сфере информатизации в ГО или МИО обеспечивает подразделение информационных технологий, осуществляющее:</w:t>
      </w:r>
    </w:p>
    <w:bookmarkStart w:name="z83" w:id="104"/>
    <w:p>
      <w:pPr>
        <w:spacing w:after="0"/>
        <w:ind w:left="0"/>
        <w:jc w:val="both"/>
      </w:pPr>
      <w:r>
        <w:rPr>
          <w:rFonts w:ascii="Times New Roman"/>
          <w:b w:val="false"/>
          <w:i w:val="false"/>
          <w:color w:val="000000"/>
          <w:sz w:val="28"/>
        </w:rPr>
        <w:t>
      1) мониторинг и анализ применения ИКТ;</w:t>
      </w:r>
    </w:p>
    <w:bookmarkEnd w:id="104"/>
    <w:bookmarkStart w:name="z84" w:id="105"/>
    <w:p>
      <w:pPr>
        <w:spacing w:after="0"/>
        <w:ind w:left="0"/>
        <w:jc w:val="both"/>
      </w:pPr>
      <w:r>
        <w:rPr>
          <w:rFonts w:ascii="Times New Roman"/>
          <w:b w:val="false"/>
          <w:i w:val="false"/>
          <w:color w:val="000000"/>
          <w:sz w:val="28"/>
        </w:rPr>
        <w:t xml:space="preserve">
      2) участие в мероприятиях по учету и анализу использования ИКТ-активов; </w:t>
      </w:r>
    </w:p>
    <w:bookmarkEnd w:id="105"/>
    <w:bookmarkStart w:name="z85" w:id="106"/>
    <w:p>
      <w:pPr>
        <w:spacing w:after="0"/>
        <w:ind w:left="0"/>
        <w:jc w:val="both"/>
      </w:pPr>
      <w:r>
        <w:rPr>
          <w:rFonts w:ascii="Times New Roman"/>
          <w:b w:val="false"/>
          <w:i w:val="false"/>
          <w:color w:val="000000"/>
          <w:sz w:val="28"/>
        </w:rPr>
        <w:t xml:space="preserve">
      3) выработку предложений в стратегический план ГО по вопросам информатизации; </w:t>
      </w:r>
    </w:p>
    <w:bookmarkEnd w:id="106"/>
    <w:bookmarkStart w:name="z86" w:id="107"/>
    <w:p>
      <w:pPr>
        <w:spacing w:after="0"/>
        <w:ind w:left="0"/>
        <w:jc w:val="both"/>
      </w:pPr>
      <w:r>
        <w:rPr>
          <w:rFonts w:ascii="Times New Roman"/>
          <w:b w:val="false"/>
          <w:i w:val="false"/>
          <w:color w:val="000000"/>
          <w:sz w:val="28"/>
        </w:rPr>
        <w:t xml:space="preserve">
      4) координацию работ по созданию, сопровождению и развитию объектов информатизации "электронного правительства"; </w:t>
      </w:r>
    </w:p>
    <w:bookmarkEnd w:id="107"/>
    <w:bookmarkStart w:name="z87" w:id="108"/>
    <w:p>
      <w:pPr>
        <w:spacing w:after="0"/>
        <w:ind w:left="0"/>
        <w:jc w:val="both"/>
      </w:pPr>
      <w:r>
        <w:rPr>
          <w:rFonts w:ascii="Times New Roman"/>
          <w:b w:val="false"/>
          <w:i w:val="false"/>
          <w:color w:val="000000"/>
          <w:sz w:val="28"/>
        </w:rPr>
        <w:t>
      5) контроль за обеспечением поставщиками предусмотренного договорами уровня качества оказываемых услуг в сфере информатизации;</w:t>
      </w:r>
    </w:p>
    <w:bookmarkEnd w:id="108"/>
    <w:p>
      <w:pPr>
        <w:spacing w:after="0"/>
        <w:ind w:left="0"/>
        <w:jc w:val="both"/>
      </w:pPr>
      <w:r>
        <w:rPr>
          <w:rFonts w:ascii="Times New Roman"/>
          <w:b w:val="false"/>
          <w:i w:val="false"/>
          <w:color w:val="000000"/>
          <w:sz w:val="28"/>
        </w:rPr>
        <w:t>
      6) учет и актуализацию сведений об объектах информатизации "электронного правительства" и электронных копий технической документации объектов информатизации "электронного правительства" на архитектурном портале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постановлением Правительства РК от 13.05.2024 </w:t>
      </w:r>
      <w:r>
        <w:rPr>
          <w:rFonts w:ascii="Times New Roman"/>
          <w:b w:val="false"/>
          <w:i w:val="false"/>
          <w:color w:val="00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постановлением Правительства РК от 10.02.2023 </w:t>
      </w:r>
      <w:r>
        <w:rPr>
          <w:rFonts w:ascii="Times New Roman"/>
          <w:b w:val="false"/>
          <w:i w:val="false"/>
          <w:color w:val="000000"/>
          <w:sz w:val="28"/>
        </w:rPr>
        <w:t>№ 112</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91" w:id="109"/>
    <w:p>
      <w:pPr>
        <w:spacing w:after="0"/>
        <w:ind w:left="0"/>
        <w:jc w:val="both"/>
      </w:pPr>
      <w:r>
        <w:rPr>
          <w:rFonts w:ascii="Times New Roman"/>
          <w:b w:val="false"/>
          <w:i w:val="false"/>
          <w:color w:val="000000"/>
          <w:sz w:val="28"/>
        </w:rPr>
        <w:t>
      9) реализацию требований по ИБ.</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постановлениями Правительства РК от 31.12.2019 </w:t>
      </w:r>
      <w:r>
        <w:rPr>
          <w:rFonts w:ascii="Times New Roman"/>
          <w:b w:val="false"/>
          <w:i w:val="false"/>
          <w:color w:val="000000"/>
          <w:sz w:val="28"/>
        </w:rPr>
        <w:t>№ 1047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10.02.2023 </w:t>
      </w:r>
      <w:r>
        <w:rPr>
          <w:rFonts w:ascii="Times New Roman"/>
          <w:b w:val="false"/>
          <w:i w:val="false"/>
          <w:color w:val="000000"/>
          <w:sz w:val="28"/>
        </w:rPr>
        <w:t>№ 112</w:t>
      </w:r>
      <w:r>
        <w:rPr>
          <w:rFonts w:ascii="Times New Roman"/>
          <w:b w:val="false"/>
          <w:i w:val="false"/>
          <w:color w:val="ff0000"/>
          <w:sz w:val="28"/>
        </w:rPr>
        <w:t xml:space="preserve"> (вводится в действие с 01.01.2023); от 13.05.2024 </w:t>
      </w:r>
      <w:r>
        <w:rPr>
          <w:rFonts w:ascii="Times New Roman"/>
          <w:b w:val="false"/>
          <w:i w:val="false"/>
          <w:color w:val="00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7" w:id="110"/>
    <w:p>
      <w:pPr>
        <w:spacing w:after="0"/>
        <w:ind w:left="0"/>
        <w:jc w:val="both"/>
      </w:pPr>
      <w:r>
        <w:rPr>
          <w:rFonts w:ascii="Times New Roman"/>
          <w:b w:val="false"/>
          <w:i w:val="false"/>
          <w:color w:val="000000"/>
          <w:sz w:val="28"/>
        </w:rPr>
        <w:t>
      14-1. Собственники и (или) владельцы обеспечивают ввод в промышленную эксплуатацию объекта информатизации "электронного правительства" с использованием исполняемых кодов, скомпонованных из исходных кодов объектов информатизации "электронного правительства", переданных ему государственной технической службой в соответствии с правилами функционирования единого репозитория "электронного правительства".</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14-1 в соответствии с постановлением Правительства РК от 10.02.2023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Правительства РК от 13.05.2024 </w:t>
      </w:r>
      <w:r>
        <w:rPr>
          <w:rFonts w:ascii="Times New Roman"/>
          <w:b w:val="false"/>
          <w:i w:val="false"/>
          <w:color w:val="00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111"/>
    <w:p>
      <w:pPr>
        <w:spacing w:after="0"/>
        <w:ind w:left="0"/>
        <w:jc w:val="both"/>
      </w:pPr>
      <w:r>
        <w:rPr>
          <w:rFonts w:ascii="Times New Roman"/>
          <w:b w:val="false"/>
          <w:i w:val="false"/>
          <w:color w:val="000000"/>
          <w:sz w:val="28"/>
        </w:rPr>
        <w:t>
      15. Рабочее пространство в ГО и МИО организуется в соответствии с санитарными правилами "Санитарно-эпидемиологические требования к административным и жилым зданиям", утвержденными приказом Министра здравоохранения Республики Казахстан от 16 июня 2022 года № ҚР ДСМ-52 (зарегистрирован в Министерстве юстиции Республики Казахстан 20 июня 2022 года за № 28525).</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Правительства РК от 13.05.2024 </w:t>
      </w:r>
      <w:r>
        <w:rPr>
          <w:rFonts w:ascii="Times New Roman"/>
          <w:b w:val="false"/>
          <w:i w:val="false"/>
          <w:color w:val="00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112"/>
    <w:p>
      <w:pPr>
        <w:spacing w:after="0"/>
        <w:ind w:left="0"/>
        <w:jc w:val="both"/>
      </w:pPr>
      <w:r>
        <w:rPr>
          <w:rFonts w:ascii="Times New Roman"/>
          <w:b w:val="false"/>
          <w:i w:val="false"/>
          <w:color w:val="000000"/>
          <w:sz w:val="28"/>
        </w:rPr>
        <w:t>
      16. Рабочее место служащего ГО и МИО оснащается с учетом его функциональных обязанностей и включает:</w:t>
      </w:r>
    </w:p>
    <w:bookmarkEnd w:id="112"/>
    <w:bookmarkStart w:name="z94" w:id="113"/>
    <w:p>
      <w:pPr>
        <w:spacing w:after="0"/>
        <w:ind w:left="0"/>
        <w:jc w:val="both"/>
      </w:pPr>
      <w:r>
        <w:rPr>
          <w:rFonts w:ascii="Times New Roman"/>
          <w:b w:val="false"/>
          <w:i w:val="false"/>
          <w:color w:val="000000"/>
          <w:sz w:val="28"/>
        </w:rPr>
        <w:t>
      1) рабочую станцию или унифицированное рабочее место или терминальную систему с подключением к ЛС внутреннего контура ГО или МИО. Допускается оснащение рабочего места дополнительным монитором при необходимости;</w:t>
      </w:r>
    </w:p>
    <w:bookmarkEnd w:id="113"/>
    <w:bookmarkStart w:name="z95" w:id="114"/>
    <w:p>
      <w:pPr>
        <w:spacing w:after="0"/>
        <w:ind w:left="0"/>
        <w:jc w:val="both"/>
      </w:pPr>
      <w:r>
        <w:rPr>
          <w:rFonts w:ascii="Times New Roman"/>
          <w:b w:val="false"/>
          <w:i w:val="false"/>
          <w:color w:val="000000"/>
          <w:sz w:val="28"/>
        </w:rPr>
        <w:t>
      2) комплект мультимедийного оборудования (наушники, микрофон и веб-камера) для работы с мультимедийными ЭИР или системой видеоконференц-связи при необходимости;</w:t>
      </w:r>
    </w:p>
    <w:bookmarkEnd w:id="114"/>
    <w:bookmarkStart w:name="z96" w:id="115"/>
    <w:p>
      <w:pPr>
        <w:spacing w:after="0"/>
        <w:ind w:left="0"/>
        <w:jc w:val="both"/>
      </w:pPr>
      <w:r>
        <w:rPr>
          <w:rFonts w:ascii="Times New Roman"/>
          <w:b w:val="false"/>
          <w:i w:val="false"/>
          <w:color w:val="000000"/>
          <w:sz w:val="28"/>
        </w:rPr>
        <w:t>
      3) аппарат телефонной связи или IP-телефонии.</w:t>
      </w:r>
    </w:p>
    <w:bookmarkEnd w:id="115"/>
    <w:bookmarkStart w:name="z97" w:id="116"/>
    <w:p>
      <w:pPr>
        <w:spacing w:after="0"/>
        <w:ind w:left="0"/>
        <w:jc w:val="both"/>
      </w:pPr>
      <w:r>
        <w:rPr>
          <w:rFonts w:ascii="Times New Roman"/>
          <w:b w:val="false"/>
          <w:i w:val="false"/>
          <w:color w:val="000000"/>
          <w:sz w:val="28"/>
        </w:rPr>
        <w:t>
      17. Требования к унифицированному рабочему месту или терминальной системе ГО и МИО, а также компонентам объектов информационно-коммуникационной инфраструктуры утверждаются уполномоченным органом.</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постановления Правительства РК от 18.01.2021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8" w:id="117"/>
    <w:p>
      <w:pPr>
        <w:spacing w:after="0"/>
        <w:ind w:left="0"/>
        <w:jc w:val="both"/>
      </w:pPr>
      <w:r>
        <w:rPr>
          <w:rFonts w:ascii="Times New Roman"/>
          <w:b w:val="false"/>
          <w:i w:val="false"/>
          <w:color w:val="000000"/>
          <w:sz w:val="28"/>
        </w:rPr>
        <w:t xml:space="preserve">
      17-1. Обеспечивается соответствие рабочего места или терминальной системы ГО и МИО требованиям к унифицированному рабочему месту или терминальной системе ГО и МИО, утвержденным уполномоченным органом. </w:t>
      </w:r>
    </w:p>
    <w:bookmarkEnd w:id="117"/>
    <w:p>
      <w:pPr>
        <w:spacing w:after="0"/>
        <w:ind w:left="0"/>
        <w:jc w:val="both"/>
      </w:pPr>
      <w:r>
        <w:rPr>
          <w:rFonts w:ascii="Times New Roman"/>
          <w:b w:val="false"/>
          <w:i w:val="false"/>
          <w:color w:val="000000"/>
          <w:sz w:val="28"/>
        </w:rPr>
        <w:t>
      Требования обновляются и актуализируются по мере необходимости.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Единые требования дополнены пунктом 17-1 в соответствии с постановлением Правительства РК от 18.01.2021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118"/>
    <w:p>
      <w:pPr>
        <w:spacing w:after="0"/>
        <w:ind w:left="0"/>
        <w:jc w:val="both"/>
      </w:pPr>
      <w:r>
        <w:rPr>
          <w:rFonts w:ascii="Times New Roman"/>
          <w:b w:val="false"/>
          <w:i w:val="false"/>
          <w:color w:val="000000"/>
          <w:sz w:val="28"/>
        </w:rPr>
        <w:t>
      18. При выборе закупаемых моделей рабочих станций необходимо руководствоваться следующими положениями:</w:t>
      </w:r>
    </w:p>
    <w:bookmarkEnd w:id="118"/>
    <w:bookmarkStart w:name="z99" w:id="119"/>
    <w:p>
      <w:pPr>
        <w:spacing w:after="0"/>
        <w:ind w:left="0"/>
        <w:jc w:val="both"/>
      </w:pPr>
      <w:r>
        <w:rPr>
          <w:rFonts w:ascii="Times New Roman"/>
          <w:b w:val="false"/>
          <w:i w:val="false"/>
          <w:color w:val="000000"/>
          <w:sz w:val="28"/>
        </w:rPr>
        <w:t>
      1) аппаратные характеристики рабочих станций соответствуют либо превосходят системные требования, рекомендуемые разработчиком (производителем) используемого ПО;</w:t>
      </w:r>
    </w:p>
    <w:bookmarkEnd w:id="119"/>
    <w:bookmarkStart w:name="z100" w:id="120"/>
    <w:p>
      <w:pPr>
        <w:spacing w:after="0"/>
        <w:ind w:left="0"/>
        <w:jc w:val="both"/>
      </w:pPr>
      <w:r>
        <w:rPr>
          <w:rFonts w:ascii="Times New Roman"/>
          <w:b w:val="false"/>
          <w:i w:val="false"/>
          <w:color w:val="000000"/>
          <w:sz w:val="28"/>
        </w:rPr>
        <w:t>
      2) для обеспечения общего уровня услуг унифицируются конфигурации рабочих станций;</w:t>
      </w:r>
    </w:p>
    <w:bookmarkEnd w:id="120"/>
    <w:bookmarkStart w:name="z101" w:id="121"/>
    <w:p>
      <w:pPr>
        <w:spacing w:after="0"/>
        <w:ind w:left="0"/>
        <w:jc w:val="both"/>
      </w:pPr>
      <w:r>
        <w:rPr>
          <w:rFonts w:ascii="Times New Roman"/>
          <w:b w:val="false"/>
          <w:i w:val="false"/>
          <w:color w:val="000000"/>
          <w:sz w:val="28"/>
        </w:rPr>
        <w:t>
      3) для рабочих станций организуется централизованное автоматизированное распространение обновлений ПО;</w:t>
      </w:r>
    </w:p>
    <w:bookmarkEnd w:id="121"/>
    <w:bookmarkStart w:name="z102" w:id="122"/>
    <w:p>
      <w:pPr>
        <w:spacing w:after="0"/>
        <w:ind w:left="0"/>
        <w:jc w:val="both"/>
      </w:pPr>
      <w:r>
        <w:rPr>
          <w:rFonts w:ascii="Times New Roman"/>
          <w:b w:val="false"/>
          <w:i w:val="false"/>
          <w:color w:val="000000"/>
          <w:sz w:val="28"/>
        </w:rPr>
        <w:t>
      4) для повышения качества и скорости администрирования количество различных аппаратно-программных конфигураций рабочих станций ограничивается тремя типами:</w:t>
      </w:r>
    </w:p>
    <w:bookmarkEnd w:id="122"/>
    <w:bookmarkStart w:name="z103" w:id="123"/>
    <w:p>
      <w:pPr>
        <w:spacing w:after="0"/>
        <w:ind w:left="0"/>
        <w:jc w:val="both"/>
      </w:pPr>
      <w:r>
        <w:rPr>
          <w:rFonts w:ascii="Times New Roman"/>
          <w:b w:val="false"/>
          <w:i w:val="false"/>
          <w:color w:val="000000"/>
          <w:sz w:val="28"/>
        </w:rPr>
        <w:t>
      рабочая станция для работы с прикладным ПО;</w:t>
      </w:r>
    </w:p>
    <w:bookmarkEnd w:id="123"/>
    <w:bookmarkStart w:name="z104" w:id="124"/>
    <w:p>
      <w:pPr>
        <w:spacing w:after="0"/>
        <w:ind w:left="0"/>
        <w:jc w:val="both"/>
      </w:pPr>
      <w:r>
        <w:rPr>
          <w:rFonts w:ascii="Times New Roman"/>
          <w:b w:val="false"/>
          <w:i w:val="false"/>
          <w:color w:val="000000"/>
          <w:sz w:val="28"/>
        </w:rPr>
        <w:t>
      рабочая станция повышенной мощности для работы с графическими пакетами, пакетами ПО моделирования и прочими. Используется для приложений с развитой графикой, высокими требованиями к производительности процессора, объемам оперативной памяти и видеоподсистем;</w:t>
      </w:r>
    </w:p>
    <w:bookmarkEnd w:id="124"/>
    <w:bookmarkStart w:name="z105" w:id="125"/>
    <w:p>
      <w:pPr>
        <w:spacing w:after="0"/>
        <w:ind w:left="0"/>
        <w:jc w:val="both"/>
      </w:pPr>
      <w:r>
        <w:rPr>
          <w:rFonts w:ascii="Times New Roman"/>
          <w:b w:val="false"/>
          <w:i w:val="false"/>
          <w:color w:val="000000"/>
          <w:sz w:val="28"/>
        </w:rPr>
        <w:t>
      ноутбук для работы мобильных пользователей.</w:t>
      </w:r>
    </w:p>
    <w:bookmarkEnd w:id="125"/>
    <w:bookmarkStart w:name="z106" w:id="126"/>
    <w:p>
      <w:pPr>
        <w:spacing w:after="0"/>
        <w:ind w:left="0"/>
        <w:jc w:val="both"/>
      </w:pPr>
      <w:r>
        <w:rPr>
          <w:rFonts w:ascii="Times New Roman"/>
          <w:b w:val="false"/>
          <w:i w:val="false"/>
          <w:color w:val="000000"/>
          <w:sz w:val="28"/>
        </w:rPr>
        <w:t>
      19. Для спецификации технических требований выделяются следующие ключевые параметры рабочих станций:</w:t>
      </w:r>
    </w:p>
    <w:bookmarkEnd w:id="126"/>
    <w:bookmarkStart w:name="z107" w:id="127"/>
    <w:p>
      <w:pPr>
        <w:spacing w:after="0"/>
        <w:ind w:left="0"/>
        <w:jc w:val="both"/>
      </w:pPr>
      <w:r>
        <w:rPr>
          <w:rFonts w:ascii="Times New Roman"/>
          <w:b w:val="false"/>
          <w:i w:val="false"/>
          <w:color w:val="000000"/>
          <w:sz w:val="28"/>
        </w:rPr>
        <w:t>
      1) производительность, включающая в себя:</w:t>
      </w:r>
    </w:p>
    <w:bookmarkEnd w:id="127"/>
    <w:bookmarkStart w:name="z108" w:id="128"/>
    <w:p>
      <w:pPr>
        <w:spacing w:after="0"/>
        <w:ind w:left="0"/>
        <w:jc w:val="both"/>
      </w:pPr>
      <w:r>
        <w:rPr>
          <w:rFonts w:ascii="Times New Roman"/>
          <w:b w:val="false"/>
          <w:i w:val="false"/>
          <w:color w:val="000000"/>
          <w:sz w:val="28"/>
        </w:rPr>
        <w:t>
      параметры быстродействия процессора;</w:t>
      </w:r>
    </w:p>
    <w:bookmarkEnd w:id="128"/>
    <w:bookmarkStart w:name="z109" w:id="129"/>
    <w:p>
      <w:pPr>
        <w:spacing w:after="0"/>
        <w:ind w:left="0"/>
        <w:jc w:val="both"/>
      </w:pPr>
      <w:r>
        <w:rPr>
          <w:rFonts w:ascii="Times New Roman"/>
          <w:b w:val="false"/>
          <w:i w:val="false"/>
          <w:color w:val="000000"/>
          <w:sz w:val="28"/>
        </w:rPr>
        <w:t>
      необходимый объем оперативной памяти;</w:t>
      </w:r>
    </w:p>
    <w:bookmarkEnd w:id="129"/>
    <w:bookmarkStart w:name="z110" w:id="130"/>
    <w:p>
      <w:pPr>
        <w:spacing w:after="0"/>
        <w:ind w:left="0"/>
        <w:jc w:val="both"/>
      </w:pPr>
      <w:r>
        <w:rPr>
          <w:rFonts w:ascii="Times New Roman"/>
          <w:b w:val="false"/>
          <w:i w:val="false"/>
          <w:color w:val="000000"/>
          <w:sz w:val="28"/>
        </w:rPr>
        <w:t>
      скорости внутренних шин передачи данных;</w:t>
      </w:r>
    </w:p>
    <w:bookmarkEnd w:id="130"/>
    <w:bookmarkStart w:name="z111" w:id="131"/>
    <w:p>
      <w:pPr>
        <w:spacing w:after="0"/>
        <w:ind w:left="0"/>
        <w:jc w:val="both"/>
      </w:pPr>
      <w:r>
        <w:rPr>
          <w:rFonts w:ascii="Times New Roman"/>
          <w:b w:val="false"/>
          <w:i w:val="false"/>
          <w:color w:val="000000"/>
          <w:sz w:val="28"/>
        </w:rPr>
        <w:t>
      быстродействие графической подсистемы;</w:t>
      </w:r>
    </w:p>
    <w:bookmarkEnd w:id="131"/>
    <w:bookmarkStart w:name="z112" w:id="132"/>
    <w:p>
      <w:pPr>
        <w:spacing w:after="0"/>
        <w:ind w:left="0"/>
        <w:jc w:val="both"/>
      </w:pPr>
      <w:r>
        <w:rPr>
          <w:rFonts w:ascii="Times New Roman"/>
          <w:b w:val="false"/>
          <w:i w:val="false"/>
          <w:color w:val="000000"/>
          <w:sz w:val="28"/>
        </w:rPr>
        <w:t>
      быстродействие устройств ввода/вывода;</w:t>
      </w:r>
    </w:p>
    <w:bookmarkEnd w:id="132"/>
    <w:bookmarkStart w:name="z113" w:id="133"/>
    <w:p>
      <w:pPr>
        <w:spacing w:after="0"/>
        <w:ind w:left="0"/>
        <w:jc w:val="both"/>
      </w:pPr>
      <w:r>
        <w:rPr>
          <w:rFonts w:ascii="Times New Roman"/>
          <w:b w:val="false"/>
          <w:i w:val="false"/>
          <w:color w:val="000000"/>
          <w:sz w:val="28"/>
        </w:rPr>
        <w:t>
      параметры матрицы монитора;</w:t>
      </w:r>
    </w:p>
    <w:bookmarkEnd w:id="133"/>
    <w:p>
      <w:pPr>
        <w:spacing w:after="0"/>
        <w:ind w:left="0"/>
        <w:jc w:val="both"/>
      </w:pPr>
      <w:r>
        <w:rPr>
          <w:rFonts w:ascii="Times New Roman"/>
          <w:b w:val="false"/>
          <w:i w:val="false"/>
          <w:color w:val="000000"/>
          <w:sz w:val="28"/>
        </w:rPr>
        <w:t>
      2) надежность, обеспечиваемая за счет использования отказоустойчивых аппаратных средств и ПО, и определяется исходя из среднего времени безотказной работы;</w:t>
      </w:r>
    </w:p>
    <w:p>
      <w:pPr>
        <w:spacing w:after="0"/>
        <w:ind w:left="0"/>
        <w:jc w:val="both"/>
      </w:pPr>
      <w:r>
        <w:rPr>
          <w:rFonts w:ascii="Times New Roman"/>
          <w:b w:val="false"/>
          <w:i w:val="false"/>
          <w:color w:val="000000"/>
          <w:sz w:val="28"/>
        </w:rPr>
        <w:t>
      3) масштабируемость, обеспечиваемая архитектурой и конструкцией персонального компьютера за счет возможности наращивания:</w:t>
      </w:r>
    </w:p>
    <w:p>
      <w:pPr>
        <w:spacing w:after="0"/>
        <w:ind w:left="0"/>
        <w:jc w:val="both"/>
      </w:pPr>
      <w:r>
        <w:rPr>
          <w:rFonts w:ascii="Times New Roman"/>
          <w:b w:val="false"/>
          <w:i w:val="false"/>
          <w:color w:val="000000"/>
          <w:sz w:val="28"/>
        </w:rPr>
        <w:t>
      числа и производительности процессоров;</w:t>
      </w:r>
    </w:p>
    <w:p>
      <w:pPr>
        <w:spacing w:after="0"/>
        <w:ind w:left="0"/>
        <w:jc w:val="both"/>
      </w:pPr>
      <w:r>
        <w:rPr>
          <w:rFonts w:ascii="Times New Roman"/>
          <w:b w:val="false"/>
          <w:i w:val="false"/>
          <w:color w:val="000000"/>
          <w:sz w:val="28"/>
        </w:rPr>
        <w:t>
      объемов оперативной и внешней памяти;</w:t>
      </w:r>
    </w:p>
    <w:p>
      <w:pPr>
        <w:spacing w:after="0"/>
        <w:ind w:left="0"/>
        <w:jc w:val="both"/>
      </w:pPr>
      <w:r>
        <w:rPr>
          <w:rFonts w:ascii="Times New Roman"/>
          <w:b w:val="false"/>
          <w:i w:val="false"/>
          <w:color w:val="000000"/>
          <w:sz w:val="28"/>
        </w:rPr>
        <w:t>
      емкости встроенных накопителей.</w:t>
      </w:r>
    </w:p>
    <w:bookmarkStart w:name="z119" w:id="134"/>
    <w:p>
      <w:pPr>
        <w:spacing w:after="0"/>
        <w:ind w:left="0"/>
        <w:jc w:val="both"/>
      </w:pPr>
      <w:r>
        <w:rPr>
          <w:rFonts w:ascii="Times New Roman"/>
          <w:b w:val="false"/>
          <w:i w:val="false"/>
          <w:color w:val="000000"/>
          <w:sz w:val="28"/>
        </w:rPr>
        <w:t xml:space="preserve">
      20. Для обеспечения ИБ: </w:t>
      </w:r>
    </w:p>
    <w:bookmarkEnd w:id="134"/>
    <w:bookmarkStart w:name="z120" w:id="135"/>
    <w:p>
      <w:pPr>
        <w:spacing w:after="0"/>
        <w:ind w:left="0"/>
        <w:jc w:val="both"/>
      </w:pPr>
      <w:r>
        <w:rPr>
          <w:rFonts w:ascii="Times New Roman"/>
          <w:b w:val="false"/>
          <w:i w:val="false"/>
          <w:color w:val="000000"/>
          <w:sz w:val="28"/>
        </w:rPr>
        <w:t>
      1) в ТД ИБ определяются:</w:t>
      </w:r>
    </w:p>
    <w:bookmarkEnd w:id="135"/>
    <w:p>
      <w:pPr>
        <w:spacing w:after="0"/>
        <w:ind w:left="0"/>
        <w:jc w:val="both"/>
      </w:pPr>
      <w:r>
        <w:rPr>
          <w:rFonts w:ascii="Times New Roman"/>
          <w:b w:val="false"/>
          <w:i w:val="false"/>
          <w:color w:val="000000"/>
          <w:sz w:val="28"/>
        </w:rPr>
        <w:t>
      способы размещения рабочих станций служащих ГО или МИО;</w:t>
      </w:r>
    </w:p>
    <w:p>
      <w:pPr>
        <w:spacing w:after="0"/>
        <w:ind w:left="0"/>
        <w:jc w:val="both"/>
      </w:pPr>
      <w:r>
        <w:rPr>
          <w:rFonts w:ascii="Times New Roman"/>
          <w:b w:val="false"/>
          <w:i w:val="false"/>
          <w:color w:val="000000"/>
          <w:sz w:val="28"/>
        </w:rPr>
        <w:t>
      способы защиты рабочих станций от отказов в системе электроснабжения и других нарушений, вызываемых сбоями в работе коммунальных служб;</w:t>
      </w:r>
    </w:p>
    <w:p>
      <w:pPr>
        <w:spacing w:after="0"/>
        <w:ind w:left="0"/>
        <w:jc w:val="both"/>
      </w:pPr>
      <w:r>
        <w:rPr>
          <w:rFonts w:ascii="Times New Roman"/>
          <w:b w:val="false"/>
          <w:i w:val="false"/>
          <w:color w:val="000000"/>
          <w:sz w:val="28"/>
        </w:rPr>
        <w:t>
      процедуры и периодичность технического обслуживания рабочих станций для обеспечения непрерывной доступности и целостности;</w:t>
      </w:r>
    </w:p>
    <w:p>
      <w:pPr>
        <w:spacing w:after="0"/>
        <w:ind w:left="0"/>
        <w:jc w:val="both"/>
      </w:pPr>
      <w:r>
        <w:rPr>
          <w:rFonts w:ascii="Times New Roman"/>
          <w:b w:val="false"/>
          <w:i w:val="false"/>
          <w:color w:val="000000"/>
          <w:sz w:val="28"/>
        </w:rPr>
        <w:t>
      способы защиты рабочих станций мобильных пользователей, находящихся за пределами ГО или МИО, с учетом различных внешних рисков;</w:t>
      </w:r>
    </w:p>
    <w:p>
      <w:pPr>
        <w:spacing w:after="0"/>
        <w:ind w:left="0"/>
        <w:jc w:val="both"/>
      </w:pPr>
      <w:r>
        <w:rPr>
          <w:rFonts w:ascii="Times New Roman"/>
          <w:b w:val="false"/>
          <w:i w:val="false"/>
          <w:color w:val="000000"/>
          <w:sz w:val="28"/>
        </w:rPr>
        <w:t>
      способы гарантированного уничтожения информации при повторном использовании рабочих станций или выводе из эксплуатации носителей информации;</w:t>
      </w:r>
    </w:p>
    <w:p>
      <w:pPr>
        <w:spacing w:after="0"/>
        <w:ind w:left="0"/>
        <w:jc w:val="both"/>
      </w:pPr>
      <w:r>
        <w:rPr>
          <w:rFonts w:ascii="Times New Roman"/>
          <w:b w:val="false"/>
          <w:i w:val="false"/>
          <w:color w:val="000000"/>
          <w:sz w:val="28"/>
        </w:rPr>
        <w:t>
      правила выноса рабочих станций за пределы рабочего места;</w:t>
      </w:r>
    </w:p>
    <w:p>
      <w:pPr>
        <w:spacing w:after="0"/>
        <w:ind w:left="0"/>
        <w:jc w:val="both"/>
      </w:pPr>
      <w:r>
        <w:rPr>
          <w:rFonts w:ascii="Times New Roman"/>
          <w:b w:val="false"/>
          <w:i w:val="false"/>
          <w:color w:val="000000"/>
          <w:sz w:val="28"/>
        </w:rPr>
        <w:t>
      2) на регулярной основе проводится учет рабочих станций с проверкой конфигурации, а также электронных носителей информации с уникальными идентифицирующими данными;</w:t>
      </w:r>
    </w:p>
    <w:bookmarkStart w:name="z128" w:id="136"/>
    <w:p>
      <w:pPr>
        <w:spacing w:after="0"/>
        <w:ind w:left="0"/>
        <w:jc w:val="both"/>
      </w:pPr>
      <w:r>
        <w:rPr>
          <w:rFonts w:ascii="Times New Roman"/>
          <w:b w:val="false"/>
          <w:i w:val="false"/>
          <w:color w:val="000000"/>
          <w:sz w:val="28"/>
        </w:rPr>
        <w:t>
      3) установка и применение на рабочих станциях программных или аппаратных средств удаленного управления извне ЛС внутреннего контура исключается. Удаленное управление внутри ЛС внутреннего контура допускается в случаях, прямо предусмотренных в правовом акте ГО или МИО;</w:t>
      </w:r>
    </w:p>
    <w:bookmarkEnd w:id="136"/>
    <w:bookmarkStart w:name="z129" w:id="137"/>
    <w:p>
      <w:pPr>
        <w:spacing w:after="0"/>
        <w:ind w:left="0"/>
        <w:jc w:val="both"/>
      </w:pPr>
      <w:r>
        <w:rPr>
          <w:rFonts w:ascii="Times New Roman"/>
          <w:b w:val="false"/>
          <w:i w:val="false"/>
          <w:color w:val="000000"/>
          <w:sz w:val="28"/>
        </w:rPr>
        <w:t>
      4) неиспользуемые порты ввода-вывода рабочих станций и мобильных компьютеров служащих ГО и МИО отключаются или блокируются, за исключением рабочих станций служащих подразделения ИБ.</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постановлением Правительства РК от 18.01.2021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138"/>
    <w:p>
      <w:pPr>
        <w:spacing w:after="0"/>
        <w:ind w:left="0"/>
        <w:jc w:val="both"/>
      </w:pPr>
      <w:r>
        <w:rPr>
          <w:rFonts w:ascii="Times New Roman"/>
          <w:b w:val="false"/>
          <w:i w:val="false"/>
          <w:color w:val="000000"/>
          <w:sz w:val="28"/>
        </w:rPr>
        <w:t>
      21. Вопрос операций ввода-вывода с применением внешних электронных носителей информации на рабочих станциях служащих ГО и МИО регулируется в соответствии с политикой ИБ, принятой в ГО или МИО.</w:t>
      </w:r>
    </w:p>
    <w:bookmarkEnd w:id="138"/>
    <w:bookmarkStart w:name="z131" w:id="139"/>
    <w:p>
      <w:pPr>
        <w:spacing w:after="0"/>
        <w:ind w:left="0"/>
        <w:jc w:val="both"/>
      </w:pPr>
      <w:r>
        <w:rPr>
          <w:rFonts w:ascii="Times New Roman"/>
          <w:b w:val="false"/>
          <w:i w:val="false"/>
          <w:color w:val="000000"/>
          <w:sz w:val="28"/>
        </w:rPr>
        <w:t>
      22. Для оптимизации размещения оборудования на рабочем месте служащего ГО и МИО допускается применение специализированного оборудования, обеспечивающего использование одной единицы монитора, ручного манипулятора (мышь) и клавиатуры для нескольких рабочих станций, без применения сетевых интерфейсов.</w:t>
      </w:r>
    </w:p>
    <w:bookmarkEnd w:id="139"/>
    <w:bookmarkStart w:name="z132" w:id="140"/>
    <w:p>
      <w:pPr>
        <w:spacing w:after="0"/>
        <w:ind w:left="0"/>
        <w:jc w:val="both"/>
      </w:pPr>
      <w:r>
        <w:rPr>
          <w:rFonts w:ascii="Times New Roman"/>
          <w:b w:val="false"/>
          <w:i w:val="false"/>
          <w:color w:val="000000"/>
          <w:sz w:val="28"/>
        </w:rPr>
        <w:t>
      23. Для использования сервисов ИКП ЭП рабочая станция, подключенная к ЛС внутреннего контура ГО или МИО, обеспечивается сетевым подключением к инфраструктуре ИКП ЭП.</w:t>
      </w:r>
    </w:p>
    <w:bookmarkEnd w:id="140"/>
    <w:bookmarkStart w:name="z133" w:id="141"/>
    <w:p>
      <w:pPr>
        <w:spacing w:after="0"/>
        <w:ind w:left="0"/>
        <w:jc w:val="both"/>
      </w:pPr>
      <w:r>
        <w:rPr>
          <w:rFonts w:ascii="Times New Roman"/>
          <w:b w:val="false"/>
          <w:i w:val="false"/>
          <w:color w:val="000000"/>
          <w:sz w:val="28"/>
        </w:rPr>
        <w:t>
      24. Обработка и хранение служебной информации ГО и МИО осуществляются на рабочих станциях, подключенных к локальной сети внутреннего контура и внешнего контура ГО или МИО.</w:t>
      </w:r>
    </w:p>
    <w:bookmarkEnd w:id="141"/>
    <w:bookmarkStart w:name="z958" w:id="142"/>
    <w:p>
      <w:pPr>
        <w:spacing w:after="0"/>
        <w:ind w:left="0"/>
        <w:jc w:val="both"/>
      </w:pPr>
      <w:r>
        <w:rPr>
          <w:rFonts w:ascii="Times New Roman"/>
          <w:b w:val="false"/>
          <w:i w:val="false"/>
          <w:color w:val="000000"/>
          <w:sz w:val="28"/>
        </w:rPr>
        <w:t>
      Служебная информация ГО и МИО с ограниченным доступом обрабатывается на рабочих станциях, подключенных к локальной сети внутреннего контура ГО или МИО и не имеющих подключения к Интернету.</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постановления Правительства РК от 10.02.2023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143"/>
    <w:p>
      <w:pPr>
        <w:spacing w:after="0"/>
        <w:ind w:left="0"/>
        <w:jc w:val="both"/>
      </w:pPr>
      <w:r>
        <w:rPr>
          <w:rFonts w:ascii="Times New Roman"/>
          <w:b w:val="false"/>
          <w:i w:val="false"/>
          <w:color w:val="000000"/>
          <w:sz w:val="28"/>
        </w:rPr>
        <w:t>
      25. Доступ к Интернету служащим ГО и МИО предоставляется с рабочих станций, подключенных к ЛС внешнего контура ГО и МИО, размещенных за пределами режимных помещений, определяемых в соответствии с Инструкцией по защите государственных секретов Республики Казахстан.</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постановления Правительства РК от 10.06.2022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9" w:id="144"/>
    <w:p>
      <w:pPr>
        <w:spacing w:after="0"/>
        <w:ind w:left="0"/>
        <w:jc w:val="both"/>
      </w:pPr>
      <w:r>
        <w:rPr>
          <w:rFonts w:ascii="Times New Roman"/>
          <w:b w:val="false"/>
          <w:i w:val="false"/>
          <w:color w:val="000000"/>
          <w:sz w:val="28"/>
        </w:rPr>
        <w:t>
      25-1. При организации доступа к Интернету из локальных сетей внешнего контура в обязательном порядке обеспечивается наличие антивирусных средств, обновлений операционных систем на рабочих станциях, подключенных к сети Интернет.</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25-1 в соответствии с постановлением Правительства РК от 18.06.2018 </w:t>
      </w:r>
      <w:r>
        <w:rPr>
          <w:rFonts w:ascii="Times New Roman"/>
          <w:b w:val="false"/>
          <w:i w:val="false"/>
          <w:color w:val="00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145"/>
    <w:p>
      <w:pPr>
        <w:spacing w:after="0"/>
        <w:ind w:left="0"/>
        <w:jc w:val="both"/>
      </w:pPr>
      <w:r>
        <w:rPr>
          <w:rFonts w:ascii="Times New Roman"/>
          <w:b w:val="false"/>
          <w:i w:val="false"/>
          <w:color w:val="000000"/>
          <w:sz w:val="28"/>
        </w:rPr>
        <w:t>
      26. Сервис телефонной связи:</w:t>
      </w:r>
    </w:p>
    <w:bookmarkEnd w:id="145"/>
    <w:bookmarkStart w:name="z136" w:id="146"/>
    <w:p>
      <w:pPr>
        <w:spacing w:after="0"/>
        <w:ind w:left="0"/>
        <w:jc w:val="both"/>
      </w:pPr>
      <w:r>
        <w:rPr>
          <w:rFonts w:ascii="Times New Roman"/>
          <w:b w:val="false"/>
          <w:i w:val="false"/>
          <w:color w:val="000000"/>
          <w:sz w:val="28"/>
        </w:rPr>
        <w:t>
      1) реализуется как на базе цифровых телефонных сетей общего пользования, так и с применением технологии IP-телефонии;</w:t>
      </w:r>
    </w:p>
    <w:bookmarkEnd w:id="146"/>
    <w:bookmarkStart w:name="z137" w:id="147"/>
    <w:p>
      <w:pPr>
        <w:spacing w:after="0"/>
        <w:ind w:left="0"/>
        <w:jc w:val="both"/>
      </w:pPr>
      <w:r>
        <w:rPr>
          <w:rFonts w:ascii="Times New Roman"/>
          <w:b w:val="false"/>
          <w:i w:val="false"/>
          <w:color w:val="000000"/>
          <w:sz w:val="28"/>
        </w:rPr>
        <w:t>
      2) обеспечивает коммутацию пользователя с абонентами телефонных сетей по следующим каналам:</w:t>
      </w:r>
    </w:p>
    <w:bookmarkEnd w:id="147"/>
    <w:bookmarkStart w:name="z138" w:id="148"/>
    <w:p>
      <w:pPr>
        <w:spacing w:after="0"/>
        <w:ind w:left="0"/>
        <w:jc w:val="both"/>
      </w:pPr>
      <w:r>
        <w:rPr>
          <w:rFonts w:ascii="Times New Roman"/>
          <w:b w:val="false"/>
          <w:i w:val="false"/>
          <w:color w:val="000000"/>
          <w:sz w:val="28"/>
        </w:rPr>
        <w:t>
      использование соединений абонентов через существующую локальную вычислительную сеть внутреннего и внешнего контура и ведомственную сеть передачи данных;</w:t>
      </w:r>
    </w:p>
    <w:bookmarkEnd w:id="148"/>
    <w:bookmarkStart w:name="z139" w:id="149"/>
    <w:p>
      <w:pPr>
        <w:spacing w:after="0"/>
        <w:ind w:left="0"/>
        <w:jc w:val="both"/>
      </w:pPr>
      <w:r>
        <w:rPr>
          <w:rFonts w:ascii="Times New Roman"/>
          <w:b w:val="false"/>
          <w:i w:val="false"/>
          <w:color w:val="000000"/>
          <w:sz w:val="28"/>
        </w:rPr>
        <w:t>
      использование услуг связи оператора телефонной связи общего пользования по потоку Е1;</w:t>
      </w:r>
    </w:p>
    <w:bookmarkEnd w:id="149"/>
    <w:bookmarkStart w:name="z140" w:id="150"/>
    <w:p>
      <w:pPr>
        <w:spacing w:after="0"/>
        <w:ind w:left="0"/>
        <w:jc w:val="both"/>
      </w:pPr>
      <w:r>
        <w:rPr>
          <w:rFonts w:ascii="Times New Roman"/>
          <w:b w:val="false"/>
          <w:i w:val="false"/>
          <w:color w:val="000000"/>
          <w:sz w:val="28"/>
        </w:rPr>
        <w:t>
      использование операторов сотовой связи;</w:t>
      </w:r>
    </w:p>
    <w:bookmarkEnd w:id="150"/>
    <w:bookmarkStart w:name="z141" w:id="151"/>
    <w:p>
      <w:pPr>
        <w:spacing w:after="0"/>
        <w:ind w:left="0"/>
        <w:jc w:val="both"/>
      </w:pPr>
      <w:r>
        <w:rPr>
          <w:rFonts w:ascii="Times New Roman"/>
          <w:b w:val="false"/>
          <w:i w:val="false"/>
          <w:color w:val="000000"/>
          <w:sz w:val="28"/>
        </w:rPr>
        <w:t>
      использование услуг междугородних и международных вызовов.</w:t>
      </w:r>
    </w:p>
    <w:bookmarkEnd w:id="151"/>
    <w:bookmarkStart w:name="z142" w:id="152"/>
    <w:p>
      <w:pPr>
        <w:spacing w:after="0"/>
        <w:ind w:left="0"/>
        <w:jc w:val="both"/>
      </w:pPr>
      <w:r>
        <w:rPr>
          <w:rFonts w:ascii="Times New Roman"/>
          <w:b w:val="false"/>
          <w:i w:val="false"/>
          <w:color w:val="000000"/>
          <w:sz w:val="28"/>
        </w:rPr>
        <w:t>
      27. Для проведения конференций, презентаций, совещаний, телемостов конференцзал ГО и МИО оснащается:</w:t>
      </w:r>
    </w:p>
    <w:bookmarkEnd w:id="152"/>
    <w:bookmarkStart w:name="z143" w:id="153"/>
    <w:p>
      <w:pPr>
        <w:spacing w:after="0"/>
        <w:ind w:left="0"/>
        <w:jc w:val="both"/>
      </w:pPr>
      <w:r>
        <w:rPr>
          <w:rFonts w:ascii="Times New Roman"/>
          <w:b w:val="false"/>
          <w:i w:val="false"/>
          <w:color w:val="000000"/>
          <w:sz w:val="28"/>
        </w:rPr>
        <w:t>
      1) конференцсистемой звукового усиления, включающей размещение на месте участника микрофона, громкоговорителя и светового индикатора запроса и выступления участника;</w:t>
      </w:r>
    </w:p>
    <w:bookmarkEnd w:id="153"/>
    <w:bookmarkStart w:name="z144" w:id="154"/>
    <w:p>
      <w:pPr>
        <w:spacing w:after="0"/>
        <w:ind w:left="0"/>
        <w:jc w:val="both"/>
      </w:pPr>
      <w:r>
        <w:rPr>
          <w:rFonts w:ascii="Times New Roman"/>
          <w:b w:val="false"/>
          <w:i w:val="false"/>
          <w:color w:val="000000"/>
          <w:sz w:val="28"/>
        </w:rPr>
        <w:t>
      2) устройством ввода-вывода информации.</w:t>
      </w:r>
    </w:p>
    <w:bookmarkEnd w:id="154"/>
    <w:bookmarkStart w:name="z145" w:id="155"/>
    <w:p>
      <w:pPr>
        <w:spacing w:after="0"/>
        <w:ind w:left="0"/>
        <w:jc w:val="both"/>
      </w:pPr>
      <w:r>
        <w:rPr>
          <w:rFonts w:ascii="Times New Roman"/>
          <w:b w:val="false"/>
          <w:i w:val="false"/>
          <w:color w:val="000000"/>
          <w:sz w:val="28"/>
        </w:rPr>
        <w:t>
      Для организации "телемоста" с географически распределенными участниками, находящимися в других городах или странах, конференцсистема по необходимости дополняется системой аудио- и видеоконференцсвязи оператора ИКИ ЭП.</w:t>
      </w:r>
    </w:p>
    <w:bookmarkEnd w:id="155"/>
    <w:bookmarkStart w:name="z146" w:id="156"/>
    <w:p>
      <w:pPr>
        <w:spacing w:after="0"/>
        <w:ind w:left="0"/>
        <w:jc w:val="both"/>
      </w:pPr>
      <w:r>
        <w:rPr>
          <w:rFonts w:ascii="Times New Roman"/>
          <w:b w:val="false"/>
          <w:i w:val="false"/>
          <w:color w:val="000000"/>
          <w:sz w:val="28"/>
        </w:rPr>
        <w:t>
      28. Сервис печати:</w:t>
      </w:r>
    </w:p>
    <w:bookmarkEnd w:id="156"/>
    <w:bookmarkStart w:name="z147" w:id="157"/>
    <w:p>
      <w:pPr>
        <w:spacing w:after="0"/>
        <w:ind w:left="0"/>
        <w:jc w:val="both"/>
      </w:pPr>
      <w:r>
        <w:rPr>
          <w:rFonts w:ascii="Times New Roman"/>
          <w:b w:val="false"/>
          <w:i w:val="false"/>
          <w:color w:val="000000"/>
          <w:sz w:val="28"/>
        </w:rPr>
        <w:t>
      1) реализуется посредством печатающего, копирующего и сканирующего оборудования, подключенного к локальной сети внутреннего контура ГО с использованием сетевого интерфейса либо прямого подключения к серверу печати;</w:t>
      </w:r>
    </w:p>
    <w:bookmarkEnd w:id="157"/>
    <w:bookmarkStart w:name="z148" w:id="158"/>
    <w:p>
      <w:pPr>
        <w:spacing w:after="0"/>
        <w:ind w:left="0"/>
        <w:jc w:val="both"/>
      </w:pPr>
      <w:r>
        <w:rPr>
          <w:rFonts w:ascii="Times New Roman"/>
          <w:b w:val="false"/>
          <w:i w:val="false"/>
          <w:color w:val="000000"/>
          <w:sz w:val="28"/>
        </w:rPr>
        <w:t>
      2) обеспечивается программным обеспечением, реализующим:</w:t>
      </w:r>
    </w:p>
    <w:bookmarkEnd w:id="158"/>
    <w:bookmarkStart w:name="z149" w:id="159"/>
    <w:p>
      <w:pPr>
        <w:spacing w:after="0"/>
        <w:ind w:left="0"/>
        <w:jc w:val="both"/>
      </w:pPr>
      <w:r>
        <w:rPr>
          <w:rFonts w:ascii="Times New Roman"/>
          <w:b w:val="false"/>
          <w:i w:val="false"/>
          <w:color w:val="000000"/>
          <w:sz w:val="28"/>
        </w:rPr>
        <w:t xml:space="preserve">
      централизованное управление пользователями и устройствами; </w:t>
      </w:r>
    </w:p>
    <w:bookmarkEnd w:id="159"/>
    <w:bookmarkStart w:name="z150" w:id="160"/>
    <w:p>
      <w:pPr>
        <w:spacing w:after="0"/>
        <w:ind w:left="0"/>
        <w:jc w:val="both"/>
      </w:pPr>
      <w:r>
        <w:rPr>
          <w:rFonts w:ascii="Times New Roman"/>
          <w:b w:val="false"/>
          <w:i w:val="false"/>
          <w:color w:val="000000"/>
          <w:sz w:val="28"/>
        </w:rPr>
        <w:t>
      учет распечатываемых документов, а также копий, факсов, отправленных электронной почтой и сканирований по идентификационным номерам пользователей с возможностью распределения затрат между подразделениями и пользователями;</w:t>
      </w:r>
    </w:p>
    <w:bookmarkEnd w:id="160"/>
    <w:bookmarkStart w:name="z151" w:id="161"/>
    <w:p>
      <w:pPr>
        <w:spacing w:after="0"/>
        <w:ind w:left="0"/>
        <w:jc w:val="both"/>
      </w:pPr>
      <w:r>
        <w:rPr>
          <w:rFonts w:ascii="Times New Roman"/>
          <w:b w:val="false"/>
          <w:i w:val="false"/>
          <w:color w:val="000000"/>
          <w:sz w:val="28"/>
        </w:rPr>
        <w:t>
      систему отчетов, графически иллюстрирующих активность печати, копирования и сканирования;</w:t>
      </w:r>
    </w:p>
    <w:bookmarkEnd w:id="161"/>
    <w:bookmarkStart w:name="z152" w:id="162"/>
    <w:p>
      <w:pPr>
        <w:spacing w:after="0"/>
        <w:ind w:left="0"/>
        <w:jc w:val="both"/>
      </w:pPr>
      <w:r>
        <w:rPr>
          <w:rFonts w:ascii="Times New Roman"/>
          <w:b w:val="false"/>
          <w:i w:val="false"/>
          <w:color w:val="000000"/>
          <w:sz w:val="28"/>
        </w:rPr>
        <w:t>
      идентификацию пользователя до начала использования сервиса печати;</w:t>
      </w:r>
    </w:p>
    <w:bookmarkEnd w:id="162"/>
    <w:bookmarkStart w:name="z153" w:id="163"/>
    <w:p>
      <w:pPr>
        <w:spacing w:after="0"/>
        <w:ind w:left="0"/>
        <w:jc w:val="both"/>
      </w:pPr>
      <w:r>
        <w:rPr>
          <w:rFonts w:ascii="Times New Roman"/>
          <w:b w:val="false"/>
          <w:i w:val="false"/>
          <w:color w:val="000000"/>
          <w:sz w:val="28"/>
        </w:rPr>
        <w:t>
      авторизацию служащего ГО на устройстве печати способами, регламентированными в ТД ИБ;</w:t>
      </w:r>
    </w:p>
    <w:bookmarkEnd w:id="163"/>
    <w:bookmarkStart w:name="z154" w:id="164"/>
    <w:p>
      <w:pPr>
        <w:spacing w:after="0"/>
        <w:ind w:left="0"/>
        <w:jc w:val="both"/>
      </w:pPr>
      <w:r>
        <w:rPr>
          <w:rFonts w:ascii="Times New Roman"/>
          <w:b w:val="false"/>
          <w:i w:val="false"/>
          <w:color w:val="000000"/>
          <w:sz w:val="28"/>
        </w:rPr>
        <w:t>
      формирование очереди печати, осуществляющей печать посредством единой очереди печати с возможностью получения распечатанных документов на доступном устройстве печати.</w:t>
      </w:r>
    </w:p>
    <w:bookmarkEnd w:id="164"/>
    <w:bookmarkStart w:name="z155" w:id="165"/>
    <w:p>
      <w:pPr>
        <w:spacing w:after="0"/>
        <w:ind w:left="0"/>
        <w:jc w:val="left"/>
      </w:pPr>
      <w:r>
        <w:rPr>
          <w:rFonts w:ascii="Times New Roman"/>
          <w:b/>
          <w:i w:val="false"/>
          <w:color w:val="000000"/>
        </w:rPr>
        <w:t xml:space="preserve"> Параграф 2. Требования к организации информационной безопасности</w:t>
      </w:r>
    </w:p>
    <w:bookmarkEnd w:id="165"/>
    <w:bookmarkStart w:name="z156" w:id="166"/>
    <w:p>
      <w:pPr>
        <w:spacing w:after="0"/>
        <w:ind w:left="0"/>
        <w:jc w:val="both"/>
      </w:pPr>
      <w:r>
        <w:rPr>
          <w:rFonts w:ascii="Times New Roman"/>
          <w:b w:val="false"/>
          <w:i w:val="false"/>
          <w:color w:val="000000"/>
          <w:sz w:val="28"/>
        </w:rPr>
        <w:t>
      29. При организации, обеспечении и управлении ИБ в ГО, МИО или организации необходимо руководствоваться положениями стандарта Республики Казахстан СТ РК ISO/IEC 27002-2023 "Информационная безопасность, кибербезопасность и защита конфиденциальности. Средства управления информационной безопасностью".</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постановления Правительства РК от 13.05.2024 </w:t>
      </w:r>
      <w:r>
        <w:rPr>
          <w:rFonts w:ascii="Times New Roman"/>
          <w:b w:val="false"/>
          <w:i w:val="false"/>
          <w:color w:val="00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3" w:id="167"/>
    <w:p>
      <w:pPr>
        <w:spacing w:after="0"/>
        <w:ind w:left="0"/>
        <w:jc w:val="both"/>
      </w:pPr>
      <w:r>
        <w:rPr>
          <w:rFonts w:ascii="Times New Roman"/>
          <w:b w:val="false"/>
          <w:i w:val="false"/>
          <w:color w:val="000000"/>
          <w:sz w:val="28"/>
        </w:rPr>
        <w:t>
      29-1. В целях реализации требований обеспечения информационной безопасности для обороны страны и безопасности государства осуществляется приобретение ПО и продукции электронной промышленности в виде товара и информационно-коммуникационной услуги из реестра доверенного программного обеспечения и продукции электронной промышленности в соответствии с Законом и законодательством Республики Казахстан о государственных закупках, закупках отдельных субъектов квазигосударственного сектора.</w:t>
      </w:r>
    </w:p>
    <w:bookmarkEnd w:id="167"/>
    <w:bookmarkStart w:name="z1109" w:id="168"/>
    <w:p>
      <w:pPr>
        <w:spacing w:after="0"/>
        <w:ind w:left="0"/>
        <w:jc w:val="both"/>
      </w:pPr>
      <w:r>
        <w:rPr>
          <w:rFonts w:ascii="Times New Roman"/>
          <w:b w:val="false"/>
          <w:i w:val="false"/>
          <w:color w:val="000000"/>
          <w:sz w:val="28"/>
        </w:rPr>
        <w:t>
      Реестр доверенного программного обеспечения и продукции электронной промышленности ведется уполномоченным органом в сфере электронной промышленности в соответствии с Правилами формирования и ведения реестра доверенного программного обеспечения и продукции электронной промышленности, а также критериями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 утвержденными уполномоченным органом в сфере электронной промышленности согласно пункту 7 статьи 7-6 Закона.</w:t>
      </w:r>
    </w:p>
    <w:bookmarkEnd w:id="168"/>
    <w:bookmarkStart w:name="z1110" w:id="169"/>
    <w:p>
      <w:pPr>
        <w:spacing w:after="0"/>
        <w:ind w:left="0"/>
        <w:jc w:val="both"/>
      </w:pPr>
      <w:r>
        <w:rPr>
          <w:rFonts w:ascii="Times New Roman"/>
          <w:b w:val="false"/>
          <w:i w:val="false"/>
          <w:color w:val="000000"/>
          <w:sz w:val="28"/>
        </w:rPr>
        <w:t>
      При этом в случае отсутствия в реестре доверенного программного обеспечения и продукции электронной промышленности необходимой продукции допускается ее приобретение в соответствии с законодательством Республики Казахстан о государственных закупках, закупках отдельных субъектов квазигосударственного сектора.</w:t>
      </w:r>
    </w:p>
    <w:bookmarkEnd w:id="169"/>
    <w:bookmarkStart w:name="z1111" w:id="170"/>
    <w:p>
      <w:pPr>
        <w:spacing w:after="0"/>
        <w:ind w:left="0"/>
        <w:jc w:val="both"/>
      </w:pPr>
      <w:r>
        <w:rPr>
          <w:rFonts w:ascii="Times New Roman"/>
          <w:b w:val="false"/>
          <w:i w:val="false"/>
          <w:color w:val="000000"/>
          <w:sz w:val="28"/>
        </w:rPr>
        <w:t>
      Собственники и владельцы программного обеспечения, включенного в реестр доверенного программного обеспечения и продукции электронной промышленности, обеспечивают ввод в промышленную эксплуатацию объекта информатизации "электронного правительства" с использованием исполняемых кодов, скомпонованных из исходных кодов объектов информатизации "электронного правительства", переданных ему государственной технической службой в соответствии с правилами функционирования единого репозитория "электронного правительства".</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Единые требования дополнены пунктом 29-1 в соответствии с постановлением Правительства РК от 31.12.2019 </w:t>
      </w:r>
      <w:r>
        <w:rPr>
          <w:rFonts w:ascii="Times New Roman"/>
          <w:b w:val="false"/>
          <w:i w:val="false"/>
          <w:color w:val="000000"/>
          <w:sz w:val="28"/>
        </w:rPr>
        <w:t>№ 1047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Правительства РК от 13.05.2024 </w:t>
      </w:r>
      <w:r>
        <w:rPr>
          <w:rFonts w:ascii="Times New Roman"/>
          <w:b w:val="false"/>
          <w:i w:val="false"/>
          <w:color w:val="00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171"/>
    <w:p>
      <w:pPr>
        <w:spacing w:after="0"/>
        <w:ind w:left="0"/>
        <w:jc w:val="both"/>
      </w:pPr>
      <w:r>
        <w:rPr>
          <w:rFonts w:ascii="Times New Roman"/>
          <w:b w:val="false"/>
          <w:i w:val="false"/>
          <w:color w:val="000000"/>
          <w:sz w:val="28"/>
        </w:rPr>
        <w:t>
      30. В целях разграничения ответственности и функций в сфере обеспечения ИБ создается подразделение ИБ, являющееся структурным подразделением, обособленным от других структурных подразделений, занимающихся вопросами создания, сопровождения и развития объектов информатизации, или определяется должностное лицо, ответственное за обеспечение ИБ.</w:t>
      </w:r>
    </w:p>
    <w:bookmarkEnd w:id="171"/>
    <w:bookmarkStart w:name="z1112" w:id="172"/>
    <w:p>
      <w:pPr>
        <w:spacing w:after="0"/>
        <w:ind w:left="0"/>
        <w:jc w:val="both"/>
      </w:pPr>
      <w:r>
        <w:rPr>
          <w:rFonts w:ascii="Times New Roman"/>
          <w:b w:val="false"/>
          <w:i w:val="false"/>
          <w:color w:val="000000"/>
          <w:sz w:val="28"/>
        </w:rPr>
        <w:t>
      Подразделение ИБ или должностное лицо, ответственное за обеспечение ИБ, осуществляют координацию работ по обеспечению ИБ и контроль за исполнением требований ИБ, определенных в ТД по ИБ.</w:t>
      </w:r>
    </w:p>
    <w:bookmarkEnd w:id="172"/>
    <w:bookmarkStart w:name="z1113" w:id="173"/>
    <w:p>
      <w:pPr>
        <w:spacing w:after="0"/>
        <w:ind w:left="0"/>
        <w:jc w:val="both"/>
      </w:pPr>
      <w:r>
        <w:rPr>
          <w:rFonts w:ascii="Times New Roman"/>
          <w:b w:val="false"/>
          <w:i w:val="false"/>
          <w:color w:val="000000"/>
          <w:sz w:val="28"/>
        </w:rPr>
        <w:t>
      Сотрудники, ответственные за обеспечение ИБ, проходят специализированные курсы в сфере обеспечения ИБ не реже одного раза в три года с выдачей сертификата.</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постановления Правительства РК от 13.05.2024 </w:t>
      </w:r>
      <w:r>
        <w:rPr>
          <w:rFonts w:ascii="Times New Roman"/>
          <w:b w:val="false"/>
          <w:i w:val="false"/>
          <w:color w:val="00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174"/>
    <w:p>
      <w:pPr>
        <w:spacing w:after="0"/>
        <w:ind w:left="0"/>
        <w:jc w:val="both"/>
      </w:pPr>
      <w:r>
        <w:rPr>
          <w:rFonts w:ascii="Times New Roman"/>
          <w:b w:val="false"/>
          <w:i w:val="false"/>
          <w:color w:val="000000"/>
          <w:sz w:val="28"/>
        </w:rPr>
        <w:t>
      31. ТД ИБ создается в виде четырехуровневой системы документированных правил, процедур, практических приемов или руководящих принципов, которыми руководствуется ГО, МИО или организация в своей деятельности.</w:t>
      </w:r>
    </w:p>
    <w:bookmarkEnd w:id="174"/>
    <w:bookmarkStart w:name="z170" w:id="175"/>
    <w:p>
      <w:pPr>
        <w:spacing w:after="0"/>
        <w:ind w:left="0"/>
        <w:jc w:val="both"/>
      </w:pPr>
      <w:r>
        <w:rPr>
          <w:rFonts w:ascii="Times New Roman"/>
          <w:b w:val="false"/>
          <w:i w:val="false"/>
          <w:color w:val="000000"/>
          <w:sz w:val="28"/>
        </w:rPr>
        <w:t>
      ТД ИБ разрабатывается на казахском и русском языках, утверждается правовым актом ГО, МИО или организации и доводится до сведения всех служащих ГО, МИО или работников организации.</w:t>
      </w:r>
    </w:p>
    <w:bookmarkEnd w:id="175"/>
    <w:bookmarkStart w:name="z171" w:id="176"/>
    <w:p>
      <w:pPr>
        <w:spacing w:after="0"/>
        <w:ind w:left="0"/>
        <w:jc w:val="both"/>
      </w:pPr>
      <w:r>
        <w:rPr>
          <w:rFonts w:ascii="Times New Roman"/>
          <w:b w:val="false"/>
          <w:i w:val="false"/>
          <w:color w:val="000000"/>
          <w:sz w:val="28"/>
        </w:rPr>
        <w:t>
      ТД ИБ пересматривается с целью анализа и актуализации изложенной в них информации не реже одного раза в два года.</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изменением, внесенным постановлением Правительства РК от 18.06.2018 </w:t>
      </w:r>
      <w:r>
        <w:rPr>
          <w:rFonts w:ascii="Times New Roman"/>
          <w:b w:val="false"/>
          <w:i w:val="false"/>
          <w:color w:val="00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177"/>
    <w:p>
      <w:pPr>
        <w:spacing w:after="0"/>
        <w:ind w:left="0"/>
        <w:jc w:val="both"/>
      </w:pPr>
      <w:r>
        <w:rPr>
          <w:rFonts w:ascii="Times New Roman"/>
          <w:b w:val="false"/>
          <w:i w:val="false"/>
          <w:color w:val="000000"/>
          <w:sz w:val="28"/>
        </w:rPr>
        <w:t>
      32. Политика ИБ ГО, МИО или организации является документом первого уровня и определяет цели, задачи, руководящие принципы и практические приемы в области обеспечения ИБ.</w:t>
      </w:r>
    </w:p>
    <w:bookmarkEnd w:id="177"/>
    <w:bookmarkStart w:name="z849" w:id="178"/>
    <w:p>
      <w:pPr>
        <w:spacing w:after="0"/>
        <w:ind w:left="0"/>
        <w:jc w:val="both"/>
      </w:pPr>
      <w:r>
        <w:rPr>
          <w:rFonts w:ascii="Times New Roman"/>
          <w:b w:val="false"/>
          <w:i w:val="false"/>
          <w:color w:val="000000"/>
          <w:sz w:val="28"/>
        </w:rPr>
        <w:t>
      32-1. Перечень внутренних документов финансовой организации, детализирующий требования политики ИБ, определяется в соответствии с нормативными правовыми актами уполномоченного органа по регулированию, контролю и надзору финансового рынка и финансовых организаций, регулирующими деятельность финансовых организаций по обеспечению информационной безопасности.</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Единые требования дополнены пунктом 32-1 в соответствии с постановлением Правительства РК от 18.01.2021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 w:id="179"/>
    <w:p>
      <w:pPr>
        <w:spacing w:after="0"/>
        <w:ind w:left="0"/>
        <w:jc w:val="both"/>
      </w:pPr>
      <w:r>
        <w:rPr>
          <w:rFonts w:ascii="Times New Roman"/>
          <w:b w:val="false"/>
          <w:i w:val="false"/>
          <w:color w:val="000000"/>
          <w:sz w:val="28"/>
        </w:rPr>
        <w:t>
      33. В перечень документов второго уровня входят документы, детализирующие требования политики ИБ ГО, МИО или организации, в том числе:</w:t>
      </w:r>
    </w:p>
    <w:bookmarkEnd w:id="179"/>
    <w:bookmarkStart w:name="z1114" w:id="180"/>
    <w:p>
      <w:pPr>
        <w:spacing w:after="0"/>
        <w:ind w:left="0"/>
        <w:jc w:val="both"/>
      </w:pPr>
      <w:r>
        <w:rPr>
          <w:rFonts w:ascii="Times New Roman"/>
          <w:b w:val="false"/>
          <w:i w:val="false"/>
          <w:color w:val="000000"/>
          <w:sz w:val="28"/>
        </w:rPr>
        <w:t>
      1) методика оценки рисков информационной безопасности;</w:t>
      </w:r>
    </w:p>
    <w:bookmarkEnd w:id="180"/>
    <w:bookmarkStart w:name="z1115" w:id="181"/>
    <w:p>
      <w:pPr>
        <w:spacing w:after="0"/>
        <w:ind w:left="0"/>
        <w:jc w:val="both"/>
      </w:pPr>
      <w:r>
        <w:rPr>
          <w:rFonts w:ascii="Times New Roman"/>
          <w:b w:val="false"/>
          <w:i w:val="false"/>
          <w:color w:val="000000"/>
          <w:sz w:val="28"/>
        </w:rPr>
        <w:t>
      2) правила идентификации, классификации, маркировки, паспортизации активов, связанных со средствами обработки информации и их инвентаризации;</w:t>
      </w:r>
    </w:p>
    <w:bookmarkEnd w:id="181"/>
    <w:bookmarkStart w:name="z1116" w:id="182"/>
    <w:p>
      <w:pPr>
        <w:spacing w:after="0"/>
        <w:ind w:left="0"/>
        <w:jc w:val="both"/>
      </w:pPr>
      <w:r>
        <w:rPr>
          <w:rFonts w:ascii="Times New Roman"/>
          <w:b w:val="false"/>
          <w:i w:val="false"/>
          <w:color w:val="000000"/>
          <w:sz w:val="28"/>
        </w:rPr>
        <w:t>
      3) правила проведения внутреннего аудита ИБ;</w:t>
      </w:r>
    </w:p>
    <w:bookmarkEnd w:id="182"/>
    <w:bookmarkStart w:name="z1117" w:id="183"/>
    <w:p>
      <w:pPr>
        <w:spacing w:after="0"/>
        <w:ind w:left="0"/>
        <w:jc w:val="both"/>
      </w:pPr>
      <w:r>
        <w:rPr>
          <w:rFonts w:ascii="Times New Roman"/>
          <w:b w:val="false"/>
          <w:i w:val="false"/>
          <w:color w:val="000000"/>
          <w:sz w:val="28"/>
        </w:rPr>
        <w:t>
      4) правила использования средств криптографической защиты информации;</w:t>
      </w:r>
    </w:p>
    <w:bookmarkEnd w:id="183"/>
    <w:bookmarkStart w:name="z1118" w:id="184"/>
    <w:p>
      <w:pPr>
        <w:spacing w:after="0"/>
        <w:ind w:left="0"/>
        <w:jc w:val="both"/>
      </w:pPr>
      <w:r>
        <w:rPr>
          <w:rFonts w:ascii="Times New Roman"/>
          <w:b w:val="false"/>
          <w:i w:val="false"/>
          <w:color w:val="000000"/>
          <w:sz w:val="28"/>
        </w:rPr>
        <w:t>
      5) правила организации процедуры аутентификации и разграничения прав доступа к электронным информационным ресурсам;</w:t>
      </w:r>
    </w:p>
    <w:bookmarkEnd w:id="184"/>
    <w:bookmarkStart w:name="z1119" w:id="185"/>
    <w:p>
      <w:pPr>
        <w:spacing w:after="0"/>
        <w:ind w:left="0"/>
        <w:jc w:val="both"/>
      </w:pPr>
      <w:r>
        <w:rPr>
          <w:rFonts w:ascii="Times New Roman"/>
          <w:b w:val="false"/>
          <w:i w:val="false"/>
          <w:color w:val="000000"/>
          <w:sz w:val="28"/>
        </w:rPr>
        <w:t>
      6) правила организации антивирусного контроля, использования мобильных устройств, носителей информации, Интернета и электронной почты;</w:t>
      </w:r>
    </w:p>
    <w:bookmarkEnd w:id="185"/>
    <w:bookmarkStart w:name="z1120" w:id="186"/>
    <w:p>
      <w:pPr>
        <w:spacing w:after="0"/>
        <w:ind w:left="0"/>
        <w:jc w:val="both"/>
      </w:pPr>
      <w:r>
        <w:rPr>
          <w:rFonts w:ascii="Times New Roman"/>
          <w:b w:val="false"/>
          <w:i w:val="false"/>
          <w:color w:val="000000"/>
          <w:sz w:val="28"/>
        </w:rPr>
        <w:t>
      7) правила организации физической защиты, безопасной среды функционирования и обеспечения непрерывной работы активов, связанных со средствами обработки информации.</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постановления Правительства РК от 13.05.2024 </w:t>
      </w:r>
      <w:r>
        <w:rPr>
          <w:rFonts w:ascii="Times New Roman"/>
          <w:b w:val="false"/>
          <w:i w:val="false"/>
          <w:color w:val="00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1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Документы третьего уровня содержат описание процессов и процедур обеспечения ИБ, в том числе:</w:t>
      </w:r>
    </w:p>
    <w:bookmarkEnd w:id="187"/>
    <w:bookmarkStart w:name="z1121" w:id="188"/>
    <w:p>
      <w:pPr>
        <w:spacing w:after="0"/>
        <w:ind w:left="0"/>
        <w:jc w:val="both"/>
      </w:pPr>
      <w:r>
        <w:rPr>
          <w:rFonts w:ascii="Times New Roman"/>
          <w:b w:val="false"/>
          <w:i w:val="false"/>
          <w:color w:val="000000"/>
          <w:sz w:val="28"/>
        </w:rPr>
        <w:t>
      1) каталог угроз (рисков) ИБ;</w:t>
      </w:r>
    </w:p>
    <w:bookmarkEnd w:id="188"/>
    <w:bookmarkStart w:name="z1122" w:id="189"/>
    <w:p>
      <w:pPr>
        <w:spacing w:after="0"/>
        <w:ind w:left="0"/>
        <w:jc w:val="both"/>
      </w:pPr>
      <w:r>
        <w:rPr>
          <w:rFonts w:ascii="Times New Roman"/>
          <w:b w:val="false"/>
          <w:i w:val="false"/>
          <w:color w:val="000000"/>
          <w:sz w:val="28"/>
        </w:rPr>
        <w:t>
      2) план обработки угроз (рисков) ИБ;</w:t>
      </w:r>
    </w:p>
    <w:bookmarkEnd w:id="189"/>
    <w:bookmarkStart w:name="z1123" w:id="190"/>
    <w:p>
      <w:pPr>
        <w:spacing w:after="0"/>
        <w:ind w:left="0"/>
        <w:jc w:val="both"/>
      </w:pPr>
      <w:r>
        <w:rPr>
          <w:rFonts w:ascii="Times New Roman"/>
          <w:b w:val="false"/>
          <w:i w:val="false"/>
          <w:color w:val="000000"/>
          <w:sz w:val="28"/>
        </w:rPr>
        <w:t>
      3) план мероприятий по обеспечению непрерывной работы и восстановлению работоспособности активов, связанных со средствами обработки информации;</w:t>
      </w:r>
    </w:p>
    <w:bookmarkEnd w:id="190"/>
    <w:bookmarkStart w:name="z1124" w:id="191"/>
    <w:p>
      <w:pPr>
        <w:spacing w:after="0"/>
        <w:ind w:left="0"/>
        <w:jc w:val="both"/>
      </w:pPr>
      <w:r>
        <w:rPr>
          <w:rFonts w:ascii="Times New Roman"/>
          <w:b w:val="false"/>
          <w:i w:val="false"/>
          <w:color w:val="000000"/>
          <w:sz w:val="28"/>
        </w:rPr>
        <w:t>
      4) руководство администратора по сопровождению объекта информатизации, резервному копированию и восстановлению информации;</w:t>
      </w:r>
    </w:p>
    <w:bookmarkEnd w:id="191"/>
    <w:bookmarkStart w:name="z1125" w:id="192"/>
    <w:p>
      <w:pPr>
        <w:spacing w:after="0"/>
        <w:ind w:left="0"/>
        <w:jc w:val="both"/>
      </w:pPr>
      <w:r>
        <w:rPr>
          <w:rFonts w:ascii="Times New Roman"/>
          <w:b w:val="false"/>
          <w:i w:val="false"/>
          <w:color w:val="000000"/>
          <w:sz w:val="28"/>
        </w:rPr>
        <w:t>
      5) инструкцию о порядке действий пользователей по реагированию на инциденты ИБ и во внештатных (кризисных) ситуациях.</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постановления Правительства РК от 13.05.2024 </w:t>
      </w:r>
      <w:r>
        <w:rPr>
          <w:rFonts w:ascii="Times New Roman"/>
          <w:b w:val="false"/>
          <w:i w:val="false"/>
          <w:color w:val="00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1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Перечень документов четвертого уровня включает рабочие формы, журналы, заявки, протоколы и другие документы, в том числе электронные, используемые для регистрации и подтверждения выполненных процедур и работ, в том числе:</w:t>
      </w:r>
    </w:p>
    <w:bookmarkEnd w:id="193"/>
    <w:bookmarkStart w:name="z1126" w:id="194"/>
    <w:p>
      <w:pPr>
        <w:spacing w:after="0"/>
        <w:ind w:left="0"/>
        <w:jc w:val="both"/>
      </w:pPr>
      <w:r>
        <w:rPr>
          <w:rFonts w:ascii="Times New Roman"/>
          <w:b w:val="false"/>
          <w:i w:val="false"/>
          <w:color w:val="000000"/>
          <w:sz w:val="28"/>
        </w:rPr>
        <w:t>
      1) журнал регистрации инцидентов ИБ и учета внештатных ситуаций;</w:t>
      </w:r>
    </w:p>
    <w:bookmarkEnd w:id="194"/>
    <w:bookmarkStart w:name="z1127" w:id="195"/>
    <w:p>
      <w:pPr>
        <w:spacing w:after="0"/>
        <w:ind w:left="0"/>
        <w:jc w:val="both"/>
      </w:pPr>
      <w:r>
        <w:rPr>
          <w:rFonts w:ascii="Times New Roman"/>
          <w:b w:val="false"/>
          <w:i w:val="false"/>
          <w:color w:val="000000"/>
          <w:sz w:val="28"/>
        </w:rPr>
        <w:t>
      2) журнал посещения серверных помещений;</w:t>
      </w:r>
    </w:p>
    <w:bookmarkEnd w:id="195"/>
    <w:bookmarkStart w:name="z1128" w:id="196"/>
    <w:p>
      <w:pPr>
        <w:spacing w:after="0"/>
        <w:ind w:left="0"/>
        <w:jc w:val="both"/>
      </w:pPr>
      <w:r>
        <w:rPr>
          <w:rFonts w:ascii="Times New Roman"/>
          <w:b w:val="false"/>
          <w:i w:val="false"/>
          <w:color w:val="000000"/>
          <w:sz w:val="28"/>
        </w:rPr>
        <w:t>
      3) отчет о проведении оценки уязвимости сетевых ресурсов;</w:t>
      </w:r>
    </w:p>
    <w:bookmarkEnd w:id="196"/>
    <w:bookmarkStart w:name="z1129" w:id="197"/>
    <w:p>
      <w:pPr>
        <w:spacing w:after="0"/>
        <w:ind w:left="0"/>
        <w:jc w:val="both"/>
      </w:pPr>
      <w:r>
        <w:rPr>
          <w:rFonts w:ascii="Times New Roman"/>
          <w:b w:val="false"/>
          <w:i w:val="false"/>
          <w:color w:val="000000"/>
          <w:sz w:val="28"/>
        </w:rPr>
        <w:t>
      4) журнал учета кабельных соединений;</w:t>
      </w:r>
    </w:p>
    <w:bookmarkEnd w:id="197"/>
    <w:bookmarkStart w:name="z1130" w:id="198"/>
    <w:p>
      <w:pPr>
        <w:spacing w:after="0"/>
        <w:ind w:left="0"/>
        <w:jc w:val="both"/>
      </w:pPr>
      <w:r>
        <w:rPr>
          <w:rFonts w:ascii="Times New Roman"/>
          <w:b w:val="false"/>
          <w:i w:val="false"/>
          <w:color w:val="000000"/>
          <w:sz w:val="28"/>
        </w:rPr>
        <w:t>
      5) журнал учета резервных копий (резервного копирования, восстановления), тестирования резервных копий.</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постановления Правительства РК от 13.05.2024 </w:t>
      </w:r>
      <w:r>
        <w:rPr>
          <w:rFonts w:ascii="Times New Roman"/>
          <w:b w:val="false"/>
          <w:i w:val="false"/>
          <w:color w:val="00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 w:id="199"/>
    <w:p>
      <w:pPr>
        <w:spacing w:after="0"/>
        <w:ind w:left="0"/>
        <w:jc w:val="both"/>
      </w:pPr>
      <w:r>
        <w:rPr>
          <w:rFonts w:ascii="Times New Roman"/>
          <w:b w:val="false"/>
          <w:i w:val="false"/>
          <w:color w:val="000000"/>
          <w:sz w:val="28"/>
        </w:rPr>
        <w:t>
      36. Для обеспечения защиты активов проводятся:</w:t>
      </w:r>
    </w:p>
    <w:bookmarkEnd w:id="199"/>
    <w:bookmarkStart w:name="z208" w:id="200"/>
    <w:p>
      <w:pPr>
        <w:spacing w:after="0"/>
        <w:ind w:left="0"/>
        <w:jc w:val="both"/>
      </w:pPr>
      <w:r>
        <w:rPr>
          <w:rFonts w:ascii="Times New Roman"/>
          <w:b w:val="false"/>
          <w:i w:val="false"/>
          <w:color w:val="000000"/>
          <w:sz w:val="28"/>
        </w:rPr>
        <w:t>
      1) инвентаризация активов;</w:t>
      </w:r>
    </w:p>
    <w:bookmarkEnd w:id="200"/>
    <w:bookmarkStart w:name="z209" w:id="201"/>
    <w:p>
      <w:pPr>
        <w:spacing w:after="0"/>
        <w:ind w:left="0"/>
        <w:jc w:val="both"/>
      </w:pPr>
      <w:r>
        <w:rPr>
          <w:rFonts w:ascii="Times New Roman"/>
          <w:b w:val="false"/>
          <w:i w:val="false"/>
          <w:color w:val="000000"/>
          <w:sz w:val="28"/>
        </w:rPr>
        <w:t>
      2) классификация и маркировка активов в соответствии с системой классификации, принятой в ГО, МИО;</w:t>
      </w:r>
    </w:p>
    <w:bookmarkEnd w:id="201"/>
    <w:bookmarkStart w:name="z210" w:id="202"/>
    <w:p>
      <w:pPr>
        <w:spacing w:after="0"/>
        <w:ind w:left="0"/>
        <w:jc w:val="both"/>
      </w:pPr>
      <w:r>
        <w:rPr>
          <w:rFonts w:ascii="Times New Roman"/>
          <w:b w:val="false"/>
          <w:i w:val="false"/>
          <w:color w:val="000000"/>
          <w:sz w:val="28"/>
        </w:rPr>
        <w:t>
      3) закрепление активов за должностными лицами и определение меры их ответственности за реализацию мероприятий по управлению ИБ активов;</w:t>
      </w:r>
    </w:p>
    <w:bookmarkEnd w:id="202"/>
    <w:bookmarkStart w:name="z211" w:id="203"/>
    <w:p>
      <w:pPr>
        <w:spacing w:after="0"/>
        <w:ind w:left="0"/>
        <w:jc w:val="both"/>
      </w:pPr>
      <w:r>
        <w:rPr>
          <w:rFonts w:ascii="Times New Roman"/>
          <w:b w:val="false"/>
          <w:i w:val="false"/>
          <w:color w:val="000000"/>
          <w:sz w:val="28"/>
        </w:rPr>
        <w:t>
      4) регламентация в ТД ИБ порядка:</w:t>
      </w:r>
    </w:p>
    <w:bookmarkEnd w:id="203"/>
    <w:bookmarkStart w:name="z212" w:id="204"/>
    <w:p>
      <w:pPr>
        <w:spacing w:after="0"/>
        <w:ind w:left="0"/>
        <w:jc w:val="both"/>
      </w:pPr>
      <w:r>
        <w:rPr>
          <w:rFonts w:ascii="Times New Roman"/>
          <w:b w:val="false"/>
          <w:i w:val="false"/>
          <w:color w:val="000000"/>
          <w:sz w:val="28"/>
        </w:rPr>
        <w:t>
      использования и возврата активов;</w:t>
      </w:r>
    </w:p>
    <w:bookmarkEnd w:id="204"/>
    <w:bookmarkStart w:name="z213" w:id="205"/>
    <w:p>
      <w:pPr>
        <w:spacing w:after="0"/>
        <w:ind w:left="0"/>
        <w:jc w:val="both"/>
      </w:pPr>
      <w:r>
        <w:rPr>
          <w:rFonts w:ascii="Times New Roman"/>
          <w:b w:val="false"/>
          <w:i w:val="false"/>
          <w:color w:val="000000"/>
          <w:sz w:val="28"/>
        </w:rPr>
        <w:t>
      идентификации, классификации и маркировки активов.</w:t>
      </w:r>
    </w:p>
    <w:bookmarkEnd w:id="205"/>
    <w:bookmarkStart w:name="z214" w:id="206"/>
    <w:p>
      <w:pPr>
        <w:spacing w:after="0"/>
        <w:ind w:left="0"/>
        <w:jc w:val="both"/>
      </w:pPr>
      <w:r>
        <w:rPr>
          <w:rFonts w:ascii="Times New Roman"/>
          <w:b w:val="false"/>
          <w:i w:val="false"/>
          <w:color w:val="000000"/>
          <w:sz w:val="28"/>
        </w:rPr>
        <w:t xml:space="preserve">
      37. С целью управления рисками в сфере ИКТ в ГО или МИО осуществляются: </w:t>
      </w:r>
    </w:p>
    <w:bookmarkEnd w:id="206"/>
    <w:bookmarkStart w:name="z215" w:id="207"/>
    <w:p>
      <w:pPr>
        <w:spacing w:after="0"/>
        <w:ind w:left="0"/>
        <w:jc w:val="both"/>
      </w:pPr>
      <w:r>
        <w:rPr>
          <w:rFonts w:ascii="Times New Roman"/>
          <w:b w:val="false"/>
          <w:i w:val="false"/>
          <w:color w:val="000000"/>
          <w:sz w:val="28"/>
        </w:rPr>
        <w:t>
      1) выбор методики оценки рисков в соответствии с рекомендациями стандарта Республики Казахстан СТ РК 31010-2020 "Менеджмент риска. Методы оценки риска" и разработка процедуры анализа рисков;</w:t>
      </w:r>
    </w:p>
    <w:bookmarkEnd w:id="207"/>
    <w:bookmarkStart w:name="z216" w:id="208"/>
    <w:p>
      <w:pPr>
        <w:spacing w:after="0"/>
        <w:ind w:left="0"/>
        <w:jc w:val="both"/>
      </w:pPr>
      <w:r>
        <w:rPr>
          <w:rFonts w:ascii="Times New Roman"/>
          <w:b w:val="false"/>
          <w:i w:val="false"/>
          <w:color w:val="000000"/>
          <w:sz w:val="28"/>
        </w:rPr>
        <w:t>
      2) идентификация рисков в отношении перечня идентифицированных и классифицированных активов, включающая:</w:t>
      </w:r>
    </w:p>
    <w:bookmarkEnd w:id="208"/>
    <w:bookmarkStart w:name="z217" w:id="209"/>
    <w:p>
      <w:pPr>
        <w:spacing w:after="0"/>
        <w:ind w:left="0"/>
        <w:jc w:val="both"/>
      </w:pPr>
      <w:r>
        <w:rPr>
          <w:rFonts w:ascii="Times New Roman"/>
          <w:b w:val="false"/>
          <w:i w:val="false"/>
          <w:color w:val="000000"/>
          <w:sz w:val="28"/>
        </w:rPr>
        <w:t xml:space="preserve">
      выявление угроз ИБ и их источников; </w:t>
      </w:r>
    </w:p>
    <w:bookmarkEnd w:id="209"/>
    <w:bookmarkStart w:name="z218" w:id="210"/>
    <w:p>
      <w:pPr>
        <w:spacing w:after="0"/>
        <w:ind w:left="0"/>
        <w:jc w:val="both"/>
      </w:pPr>
      <w:r>
        <w:rPr>
          <w:rFonts w:ascii="Times New Roman"/>
          <w:b w:val="false"/>
          <w:i w:val="false"/>
          <w:color w:val="000000"/>
          <w:sz w:val="28"/>
        </w:rPr>
        <w:t xml:space="preserve">
      выявление уязвимостей, которые могут привести к реализации угроз; </w:t>
      </w:r>
    </w:p>
    <w:bookmarkEnd w:id="210"/>
    <w:bookmarkStart w:name="z219" w:id="211"/>
    <w:p>
      <w:pPr>
        <w:spacing w:after="0"/>
        <w:ind w:left="0"/>
        <w:jc w:val="both"/>
      </w:pPr>
      <w:r>
        <w:rPr>
          <w:rFonts w:ascii="Times New Roman"/>
          <w:b w:val="false"/>
          <w:i w:val="false"/>
          <w:color w:val="000000"/>
          <w:sz w:val="28"/>
        </w:rPr>
        <w:t>
      определение каналов утечки информации;</w:t>
      </w:r>
    </w:p>
    <w:bookmarkEnd w:id="211"/>
    <w:bookmarkStart w:name="z220" w:id="212"/>
    <w:p>
      <w:pPr>
        <w:spacing w:after="0"/>
        <w:ind w:left="0"/>
        <w:jc w:val="both"/>
      </w:pPr>
      <w:r>
        <w:rPr>
          <w:rFonts w:ascii="Times New Roman"/>
          <w:b w:val="false"/>
          <w:i w:val="false"/>
          <w:color w:val="000000"/>
          <w:sz w:val="28"/>
        </w:rPr>
        <w:t>
      формирование модели нарушителя;</w:t>
      </w:r>
    </w:p>
    <w:bookmarkEnd w:id="212"/>
    <w:bookmarkStart w:name="z221" w:id="213"/>
    <w:p>
      <w:pPr>
        <w:spacing w:after="0"/>
        <w:ind w:left="0"/>
        <w:jc w:val="both"/>
      </w:pPr>
      <w:r>
        <w:rPr>
          <w:rFonts w:ascii="Times New Roman"/>
          <w:b w:val="false"/>
          <w:i w:val="false"/>
          <w:color w:val="000000"/>
          <w:sz w:val="28"/>
        </w:rPr>
        <w:t>
      3) выбор критериев принятия идентифицированных рисков;</w:t>
      </w:r>
    </w:p>
    <w:bookmarkEnd w:id="213"/>
    <w:bookmarkStart w:name="z222" w:id="214"/>
    <w:p>
      <w:pPr>
        <w:spacing w:after="0"/>
        <w:ind w:left="0"/>
        <w:jc w:val="both"/>
      </w:pPr>
      <w:r>
        <w:rPr>
          <w:rFonts w:ascii="Times New Roman"/>
          <w:b w:val="false"/>
          <w:i w:val="false"/>
          <w:color w:val="000000"/>
          <w:sz w:val="28"/>
        </w:rPr>
        <w:t>
      4) формирование каталога угроз (рисков) ИБ, включающего оценку (переоценку) идентифицированных рисков в соответствии с требованиями стандарта Республики Казахстан СТ РК ISO/IEC 27005-2022 "Информационные технологии. Методы обеспечения безопасности. Менеджмент риска информационной безопасности";</w:t>
      </w:r>
    </w:p>
    <w:bookmarkEnd w:id="214"/>
    <w:bookmarkStart w:name="z225" w:id="215"/>
    <w:p>
      <w:pPr>
        <w:spacing w:after="0"/>
        <w:ind w:left="0"/>
        <w:jc w:val="both"/>
      </w:pPr>
      <w:r>
        <w:rPr>
          <w:rFonts w:ascii="Times New Roman"/>
          <w:b w:val="false"/>
          <w:i w:val="false"/>
          <w:color w:val="000000"/>
          <w:sz w:val="28"/>
        </w:rPr>
        <w:t>
      5) разработка и утверждение плана обработки угроз (рисков) ИБ, содержащего мероприятия по их нейтрализации или снижению.</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с изменениями, внесенными постановлениями Правительства РК от 18.06.2018 </w:t>
      </w:r>
      <w:r>
        <w:rPr>
          <w:rFonts w:ascii="Times New Roman"/>
          <w:b w:val="false"/>
          <w:i w:val="false"/>
          <w:color w:val="00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18.01.2021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13.05.2024 </w:t>
      </w:r>
      <w:r>
        <w:rPr>
          <w:rFonts w:ascii="Times New Roman"/>
          <w:b w:val="false"/>
          <w:i w:val="false"/>
          <w:color w:val="00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216"/>
    <w:p>
      <w:pPr>
        <w:spacing w:after="0"/>
        <w:ind w:left="0"/>
        <w:jc w:val="both"/>
      </w:pPr>
      <w:r>
        <w:rPr>
          <w:rFonts w:ascii="Times New Roman"/>
          <w:b w:val="false"/>
          <w:i w:val="false"/>
          <w:color w:val="000000"/>
          <w:sz w:val="28"/>
        </w:rPr>
        <w:t xml:space="preserve">
      38. С целью контроля событий нарушений ИБ в ГО, МИО или организации: </w:t>
      </w:r>
    </w:p>
    <w:bookmarkEnd w:id="216"/>
    <w:bookmarkStart w:name="z227" w:id="217"/>
    <w:p>
      <w:pPr>
        <w:spacing w:after="0"/>
        <w:ind w:left="0"/>
        <w:jc w:val="both"/>
      </w:pPr>
      <w:r>
        <w:rPr>
          <w:rFonts w:ascii="Times New Roman"/>
          <w:b w:val="false"/>
          <w:i w:val="false"/>
          <w:color w:val="000000"/>
          <w:sz w:val="28"/>
        </w:rPr>
        <w:t>
      1) проводится мониторинг событий, связанных с нарушением ИБ, и анализ результатов мониторинга;</w:t>
      </w:r>
    </w:p>
    <w:bookmarkEnd w:id="217"/>
    <w:bookmarkStart w:name="z228" w:id="218"/>
    <w:p>
      <w:pPr>
        <w:spacing w:after="0"/>
        <w:ind w:left="0"/>
        <w:jc w:val="both"/>
      </w:pPr>
      <w:r>
        <w:rPr>
          <w:rFonts w:ascii="Times New Roman"/>
          <w:b w:val="false"/>
          <w:i w:val="false"/>
          <w:color w:val="000000"/>
          <w:sz w:val="28"/>
        </w:rPr>
        <w:t>
      2) регистрируются события, связанные с состоянием ИБ, и выявляются нарушения путем анализа журналов событий, в том числе:</w:t>
      </w:r>
    </w:p>
    <w:bookmarkEnd w:id="218"/>
    <w:bookmarkStart w:name="z229" w:id="219"/>
    <w:p>
      <w:pPr>
        <w:spacing w:after="0"/>
        <w:ind w:left="0"/>
        <w:jc w:val="both"/>
      </w:pPr>
      <w:r>
        <w:rPr>
          <w:rFonts w:ascii="Times New Roman"/>
          <w:b w:val="false"/>
          <w:i w:val="false"/>
          <w:color w:val="000000"/>
          <w:sz w:val="28"/>
        </w:rPr>
        <w:t>
      журналов событий операционных систем;</w:t>
      </w:r>
    </w:p>
    <w:bookmarkEnd w:id="219"/>
    <w:bookmarkStart w:name="z230" w:id="220"/>
    <w:p>
      <w:pPr>
        <w:spacing w:after="0"/>
        <w:ind w:left="0"/>
        <w:jc w:val="both"/>
      </w:pPr>
      <w:r>
        <w:rPr>
          <w:rFonts w:ascii="Times New Roman"/>
          <w:b w:val="false"/>
          <w:i w:val="false"/>
          <w:color w:val="000000"/>
          <w:sz w:val="28"/>
        </w:rPr>
        <w:t xml:space="preserve">
      журналов событий систем управления базами данных; </w:t>
      </w:r>
    </w:p>
    <w:bookmarkEnd w:id="220"/>
    <w:bookmarkStart w:name="z231" w:id="221"/>
    <w:p>
      <w:pPr>
        <w:spacing w:after="0"/>
        <w:ind w:left="0"/>
        <w:jc w:val="both"/>
      </w:pPr>
      <w:r>
        <w:rPr>
          <w:rFonts w:ascii="Times New Roman"/>
          <w:b w:val="false"/>
          <w:i w:val="false"/>
          <w:color w:val="000000"/>
          <w:sz w:val="28"/>
        </w:rPr>
        <w:t>
      журналов событий антивирусной защиты;</w:t>
      </w:r>
    </w:p>
    <w:bookmarkEnd w:id="221"/>
    <w:bookmarkStart w:name="z232" w:id="222"/>
    <w:p>
      <w:pPr>
        <w:spacing w:after="0"/>
        <w:ind w:left="0"/>
        <w:jc w:val="both"/>
      </w:pPr>
      <w:r>
        <w:rPr>
          <w:rFonts w:ascii="Times New Roman"/>
          <w:b w:val="false"/>
          <w:i w:val="false"/>
          <w:color w:val="000000"/>
          <w:sz w:val="28"/>
        </w:rPr>
        <w:t>
      журналов событий прикладного ПО;</w:t>
      </w:r>
    </w:p>
    <w:bookmarkEnd w:id="222"/>
    <w:bookmarkStart w:name="z233" w:id="223"/>
    <w:p>
      <w:pPr>
        <w:spacing w:after="0"/>
        <w:ind w:left="0"/>
        <w:jc w:val="both"/>
      </w:pPr>
      <w:r>
        <w:rPr>
          <w:rFonts w:ascii="Times New Roman"/>
          <w:b w:val="false"/>
          <w:i w:val="false"/>
          <w:color w:val="000000"/>
          <w:sz w:val="28"/>
        </w:rPr>
        <w:t>
      журналов событий телекоммуникационного оборудования;</w:t>
      </w:r>
    </w:p>
    <w:bookmarkEnd w:id="223"/>
    <w:bookmarkStart w:name="z234" w:id="224"/>
    <w:p>
      <w:pPr>
        <w:spacing w:after="0"/>
        <w:ind w:left="0"/>
        <w:jc w:val="both"/>
      </w:pPr>
      <w:r>
        <w:rPr>
          <w:rFonts w:ascii="Times New Roman"/>
          <w:b w:val="false"/>
          <w:i w:val="false"/>
          <w:color w:val="000000"/>
          <w:sz w:val="28"/>
        </w:rPr>
        <w:t>
      журналов событий систем обнаружения и предотвращения атак;</w:t>
      </w:r>
    </w:p>
    <w:bookmarkEnd w:id="224"/>
    <w:bookmarkStart w:name="z235" w:id="225"/>
    <w:p>
      <w:pPr>
        <w:spacing w:after="0"/>
        <w:ind w:left="0"/>
        <w:jc w:val="both"/>
      </w:pPr>
      <w:r>
        <w:rPr>
          <w:rFonts w:ascii="Times New Roman"/>
          <w:b w:val="false"/>
          <w:i w:val="false"/>
          <w:color w:val="000000"/>
          <w:sz w:val="28"/>
        </w:rPr>
        <w:t>
      журналов событий системы управления контентом;</w:t>
      </w:r>
    </w:p>
    <w:bookmarkEnd w:id="225"/>
    <w:bookmarkStart w:name="z236" w:id="226"/>
    <w:p>
      <w:pPr>
        <w:spacing w:after="0"/>
        <w:ind w:left="0"/>
        <w:jc w:val="both"/>
      </w:pPr>
      <w:r>
        <w:rPr>
          <w:rFonts w:ascii="Times New Roman"/>
          <w:b w:val="false"/>
          <w:i w:val="false"/>
          <w:color w:val="000000"/>
          <w:sz w:val="28"/>
        </w:rPr>
        <w:t>
      3) обеспечивается синхронизация времени журналов регистрации событий с инфраструктурой источника времени;</w:t>
      </w:r>
    </w:p>
    <w:bookmarkEnd w:id="226"/>
    <w:bookmarkStart w:name="z237" w:id="227"/>
    <w:p>
      <w:pPr>
        <w:spacing w:after="0"/>
        <w:ind w:left="0"/>
        <w:jc w:val="both"/>
      </w:pPr>
      <w:r>
        <w:rPr>
          <w:rFonts w:ascii="Times New Roman"/>
          <w:b w:val="false"/>
          <w:i w:val="false"/>
          <w:color w:val="000000"/>
          <w:sz w:val="28"/>
        </w:rPr>
        <w:t>
      4) журналы регистрации событий хранятся в течение срока, указанного в ТД ИБ, но не менее трех лет и находятся в оперативном доступе не менее двух месяцев;</w:t>
      </w:r>
    </w:p>
    <w:bookmarkEnd w:id="227"/>
    <w:bookmarkStart w:name="z238" w:id="228"/>
    <w:p>
      <w:pPr>
        <w:spacing w:after="0"/>
        <w:ind w:left="0"/>
        <w:jc w:val="both"/>
      </w:pPr>
      <w:r>
        <w:rPr>
          <w:rFonts w:ascii="Times New Roman"/>
          <w:b w:val="false"/>
          <w:i w:val="false"/>
          <w:color w:val="000000"/>
          <w:sz w:val="28"/>
        </w:rPr>
        <w:t xml:space="preserve">
      5) ведутся журналы регистрации событий в соответствии с форматами и типами записей, определенными в правилах проведения мониторинга обеспечения информационной безопасности объектов информатизации "электронного правительства" и критически важных объектов информационно-коммуникационной инфраструктуры, утвержденных уполномоченным органом в сфере обеспечения информационной безопасности по согласованию с органами национальной безопасности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7-1 Закона;</w:t>
      </w:r>
    </w:p>
    <w:bookmarkEnd w:id="228"/>
    <w:bookmarkStart w:name="z1131" w:id="229"/>
    <w:p>
      <w:pPr>
        <w:spacing w:after="0"/>
        <w:ind w:left="0"/>
        <w:jc w:val="both"/>
      </w:pPr>
      <w:r>
        <w:rPr>
          <w:rFonts w:ascii="Times New Roman"/>
          <w:b w:val="false"/>
          <w:i w:val="false"/>
          <w:color w:val="000000"/>
          <w:sz w:val="28"/>
        </w:rPr>
        <w:t>
      5-1) обеспечивается подключение систем журналирования событий ИБ объектов информатизации "электронного правительства" к техническим средствам системы мониторинга обеспечения информационной безопасности Национального координационного центра информационной безопасности по запросу государственной технической службы;</w:t>
      </w:r>
    </w:p>
    <w:bookmarkEnd w:id="229"/>
    <w:bookmarkStart w:name="z239" w:id="230"/>
    <w:p>
      <w:pPr>
        <w:spacing w:after="0"/>
        <w:ind w:left="0"/>
        <w:jc w:val="both"/>
      </w:pPr>
      <w:r>
        <w:rPr>
          <w:rFonts w:ascii="Times New Roman"/>
          <w:b w:val="false"/>
          <w:i w:val="false"/>
          <w:color w:val="000000"/>
          <w:sz w:val="28"/>
        </w:rPr>
        <w:t>
      6) обеспечивается защита журналов регистрации событий от вмешательства и неавторизированного доступа. Не допускается наличие у системных администраторов полномочий на изменение, удаление и отключение журналов. Для конфиденциальных ИС требуются создание и ведение резервного хранилища журналов;</w:t>
      </w:r>
    </w:p>
    <w:bookmarkEnd w:id="230"/>
    <w:bookmarkStart w:name="z240" w:id="231"/>
    <w:p>
      <w:pPr>
        <w:spacing w:after="0"/>
        <w:ind w:left="0"/>
        <w:jc w:val="both"/>
      </w:pPr>
      <w:r>
        <w:rPr>
          <w:rFonts w:ascii="Times New Roman"/>
          <w:b w:val="false"/>
          <w:i w:val="false"/>
          <w:color w:val="000000"/>
          <w:sz w:val="28"/>
        </w:rPr>
        <w:t>
      7) обеспечивается внедрение формализованной процедуры информирования об инцидентах ИБ и реагирования на инциденты ИБ.</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с изменениями, внесенными постановлениями Правительства РК от 18.06.2018 </w:t>
      </w:r>
      <w:r>
        <w:rPr>
          <w:rFonts w:ascii="Times New Roman"/>
          <w:b w:val="false"/>
          <w:i w:val="false"/>
          <w:color w:val="00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31.12.2019 </w:t>
      </w:r>
      <w:r>
        <w:rPr>
          <w:rFonts w:ascii="Times New Roman"/>
          <w:b w:val="false"/>
          <w:i w:val="false"/>
          <w:color w:val="000000"/>
          <w:sz w:val="28"/>
        </w:rPr>
        <w:t>№ 1047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13.05.2024 </w:t>
      </w:r>
      <w:r>
        <w:rPr>
          <w:rFonts w:ascii="Times New Roman"/>
          <w:b w:val="false"/>
          <w:i w:val="false"/>
          <w:color w:val="00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2" w:id="232"/>
    <w:p>
      <w:pPr>
        <w:spacing w:after="0"/>
        <w:ind w:left="0"/>
        <w:jc w:val="both"/>
      </w:pPr>
      <w:r>
        <w:rPr>
          <w:rFonts w:ascii="Times New Roman"/>
          <w:b w:val="false"/>
          <w:i w:val="false"/>
          <w:color w:val="000000"/>
          <w:sz w:val="28"/>
        </w:rPr>
        <w:t>
      38-1. ГО и МИО обеспечивают на постоянной основе физический доступ работникам Национального координационного центра информационной безопасности к объектам информатизации "электронного правительства" с предоставлением отдельных рабочих мест по запросу государственной технической службы в целях проведения работ по мониторингу обеспечения информационной безопасности и мониторингу событий информационной безопасности.</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Единые требования дополнены пунктом 38-1 в соответствии с постановлением Правительства РК от 13.05.2024 </w:t>
      </w:r>
      <w:r>
        <w:rPr>
          <w:rFonts w:ascii="Times New Roman"/>
          <w:b w:val="false"/>
          <w:i w:val="false"/>
          <w:color w:val="00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 w:id="233"/>
    <w:p>
      <w:pPr>
        <w:spacing w:after="0"/>
        <w:ind w:left="0"/>
        <w:jc w:val="both"/>
      </w:pPr>
      <w:r>
        <w:rPr>
          <w:rFonts w:ascii="Times New Roman"/>
          <w:b w:val="false"/>
          <w:i w:val="false"/>
          <w:color w:val="000000"/>
          <w:sz w:val="28"/>
        </w:rPr>
        <w:t>
      39. С целью защиты критически важных процессов ГО, МИО или организации от внутренних и внешних угроз:</w:t>
      </w:r>
    </w:p>
    <w:bookmarkEnd w:id="233"/>
    <w:bookmarkStart w:name="z242" w:id="234"/>
    <w:p>
      <w:pPr>
        <w:spacing w:after="0"/>
        <w:ind w:left="0"/>
        <w:jc w:val="both"/>
      </w:pPr>
      <w:r>
        <w:rPr>
          <w:rFonts w:ascii="Times New Roman"/>
          <w:b w:val="false"/>
          <w:i w:val="false"/>
          <w:color w:val="000000"/>
          <w:sz w:val="28"/>
        </w:rPr>
        <w:t>
      1) разрабатывается, тестируется и реализуется план мероприятий по обеспечению непрерывной работы и восстановлению работоспособности активов, связанных со средствами обработки информации;</w:t>
      </w:r>
    </w:p>
    <w:bookmarkEnd w:id="234"/>
    <w:bookmarkStart w:name="z243" w:id="235"/>
    <w:p>
      <w:pPr>
        <w:spacing w:after="0"/>
        <w:ind w:left="0"/>
        <w:jc w:val="both"/>
      </w:pPr>
      <w:r>
        <w:rPr>
          <w:rFonts w:ascii="Times New Roman"/>
          <w:b w:val="false"/>
          <w:i w:val="false"/>
          <w:color w:val="000000"/>
          <w:sz w:val="28"/>
        </w:rPr>
        <w:t>
      2) доводится до сведения служащих ГО, МИО или работников организации инструкция о порядке действий пользователей по реагированию на инциденты ИБ и во внештатных (кризисных) ситуациях.</w:t>
      </w:r>
    </w:p>
    <w:bookmarkEnd w:id="235"/>
    <w:bookmarkStart w:name="z244" w:id="236"/>
    <w:p>
      <w:pPr>
        <w:spacing w:after="0"/>
        <w:ind w:left="0"/>
        <w:jc w:val="both"/>
      </w:pPr>
      <w:r>
        <w:rPr>
          <w:rFonts w:ascii="Times New Roman"/>
          <w:b w:val="false"/>
          <w:i w:val="false"/>
          <w:color w:val="000000"/>
          <w:sz w:val="28"/>
        </w:rPr>
        <w:t>
      План мероприятий по обеспечению непрерывной работы и восстановлению работоспособности активов, связанных со средствами обработки информации, подлежит регулярной актуализации.</w:t>
      </w:r>
    </w:p>
    <w:bookmarkEnd w:id="236"/>
    <w:bookmarkStart w:name="z245" w:id="237"/>
    <w:p>
      <w:pPr>
        <w:spacing w:after="0"/>
        <w:ind w:left="0"/>
        <w:jc w:val="both"/>
      </w:pPr>
      <w:r>
        <w:rPr>
          <w:rFonts w:ascii="Times New Roman"/>
          <w:b w:val="false"/>
          <w:i w:val="false"/>
          <w:color w:val="000000"/>
          <w:sz w:val="28"/>
        </w:rPr>
        <w:t>
      40. Функциональные обязанности по обеспечению ИБ и обязательства по исполнению требований ТД ИБ служащих ГО, МИО или работников организации вносятся в должностные инструкции.</w:t>
      </w:r>
    </w:p>
    <w:bookmarkEnd w:id="237"/>
    <w:bookmarkStart w:name="z246" w:id="238"/>
    <w:p>
      <w:pPr>
        <w:spacing w:after="0"/>
        <w:ind w:left="0"/>
        <w:jc w:val="both"/>
      </w:pPr>
      <w:r>
        <w:rPr>
          <w:rFonts w:ascii="Times New Roman"/>
          <w:b w:val="false"/>
          <w:i w:val="false"/>
          <w:color w:val="000000"/>
          <w:sz w:val="28"/>
        </w:rPr>
        <w:t>
      Обязательства в области обеспечения ИБ, имеющие силу после прекращения действий трудового договора, закрепляются в трудовом договоре с работником организации.</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постановления Правительства РК от 13.05.2024 </w:t>
      </w:r>
      <w:r>
        <w:rPr>
          <w:rFonts w:ascii="Times New Roman"/>
          <w:b w:val="false"/>
          <w:i w:val="false"/>
          <w:color w:val="00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7" w:id="239"/>
    <w:p>
      <w:pPr>
        <w:spacing w:after="0"/>
        <w:ind w:left="0"/>
        <w:jc w:val="both"/>
      </w:pPr>
      <w:r>
        <w:rPr>
          <w:rFonts w:ascii="Times New Roman"/>
          <w:b w:val="false"/>
          <w:i w:val="false"/>
          <w:color w:val="000000"/>
          <w:sz w:val="28"/>
        </w:rPr>
        <w:t>
      41. В случае привлечения сторонних организаций к обеспечению информационной безопасности ЭИР, ИС, ИКИ, их собственник или владелец заключает соглашения, в которых устанавливаются условия работы, доступа или использования данных объектов, а также ответственность за их нарушение.</w:t>
      </w:r>
    </w:p>
    <w:bookmarkEnd w:id="239"/>
    <w:bookmarkStart w:name="z248" w:id="240"/>
    <w:p>
      <w:pPr>
        <w:spacing w:after="0"/>
        <w:ind w:left="0"/>
        <w:jc w:val="both"/>
      </w:pPr>
      <w:r>
        <w:rPr>
          <w:rFonts w:ascii="Times New Roman"/>
          <w:b w:val="false"/>
          <w:i w:val="false"/>
          <w:color w:val="000000"/>
          <w:sz w:val="28"/>
        </w:rPr>
        <w:t>
      42. В ТД ИБ определяется содержание процедур при увольнении служащих ГО, МИО или работников организации, имеющих обязательства в области обеспечения ИБ.</w:t>
      </w:r>
    </w:p>
    <w:bookmarkEnd w:id="240"/>
    <w:bookmarkStart w:name="z249" w:id="241"/>
    <w:p>
      <w:pPr>
        <w:spacing w:after="0"/>
        <w:ind w:left="0"/>
        <w:jc w:val="both"/>
      </w:pPr>
      <w:r>
        <w:rPr>
          <w:rFonts w:ascii="Times New Roman"/>
          <w:b w:val="false"/>
          <w:i w:val="false"/>
          <w:color w:val="000000"/>
          <w:sz w:val="28"/>
        </w:rPr>
        <w:t>
      43. При внесении изменений в условия трудового договора работника организации, ротации или продвижении по государственной службе служащего ГО, МИО, их увольнении права доступа к информации и средствам обработки информации, включающие физический и логический доступ, идентификаторы доступа, подписки, документацию, которая идентифицирует его как действующего служащего ГО, МИО или работника организации, аннулируются.</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постановления Правительства РК от 13.05.2024 </w:t>
      </w:r>
      <w:r>
        <w:rPr>
          <w:rFonts w:ascii="Times New Roman"/>
          <w:b w:val="false"/>
          <w:i w:val="false"/>
          <w:color w:val="00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 w:id="242"/>
    <w:p>
      <w:pPr>
        <w:spacing w:after="0"/>
        <w:ind w:left="0"/>
        <w:jc w:val="both"/>
      </w:pPr>
      <w:r>
        <w:rPr>
          <w:rFonts w:ascii="Times New Roman"/>
          <w:b w:val="false"/>
          <w:i w:val="false"/>
          <w:color w:val="000000"/>
          <w:sz w:val="28"/>
        </w:rPr>
        <w:t>
      44. Кадровая служба организует и ведет учет прохождения служащими ГО, МИО или работниками организаций обучения в сфере информатизации и области обеспечения ИБ.</w:t>
      </w:r>
    </w:p>
    <w:bookmarkEnd w:id="242"/>
    <w:bookmarkStart w:name="z253" w:id="243"/>
    <w:p>
      <w:pPr>
        <w:spacing w:after="0"/>
        <w:ind w:left="0"/>
        <w:jc w:val="both"/>
      </w:pPr>
      <w:r>
        <w:rPr>
          <w:rFonts w:ascii="Times New Roman"/>
          <w:b w:val="false"/>
          <w:i w:val="false"/>
          <w:color w:val="000000"/>
          <w:sz w:val="28"/>
        </w:rPr>
        <w:t>
      45. При инициировании создания или развития объектов информатизации первого и второго классов в соответствии с классификатором объектов информатизации, утвержденным уполномоченным органом в сфере информатизации в соответствии с подпунктом 11) статьи 7 Закона (далее – классификатор), а также конфиденциальных ИС разрабатываются профили защиты для составных компонентов и задание по безопасности в соответствии с требованиями стандарта Республики Казахстан СТ РК ISO/IEC 15408-2017 "Информационные технологии. Методы и средства обеспечения безопасности. Критерии оценки безопасности информационных технологий".</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постановления Правительства РК от 18.01.2021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4" w:id="244"/>
    <w:p>
      <w:pPr>
        <w:spacing w:after="0"/>
        <w:ind w:left="0"/>
        <w:jc w:val="both"/>
      </w:pPr>
      <w:r>
        <w:rPr>
          <w:rFonts w:ascii="Times New Roman"/>
          <w:b w:val="false"/>
          <w:i w:val="false"/>
          <w:color w:val="000000"/>
          <w:sz w:val="28"/>
        </w:rPr>
        <w:t>
      46. В целях обеспечения ИБ при эксплуатации объектов информатизации устанавливаются требования к:</w:t>
      </w:r>
    </w:p>
    <w:bookmarkEnd w:id="244"/>
    <w:bookmarkStart w:name="z255" w:id="245"/>
    <w:p>
      <w:pPr>
        <w:spacing w:after="0"/>
        <w:ind w:left="0"/>
        <w:jc w:val="both"/>
      </w:pPr>
      <w:r>
        <w:rPr>
          <w:rFonts w:ascii="Times New Roman"/>
          <w:b w:val="false"/>
          <w:i w:val="false"/>
          <w:color w:val="000000"/>
          <w:sz w:val="28"/>
        </w:rPr>
        <w:t>
      1) способам аутентификации;</w:t>
      </w:r>
    </w:p>
    <w:bookmarkEnd w:id="245"/>
    <w:bookmarkStart w:name="z256" w:id="246"/>
    <w:p>
      <w:pPr>
        <w:spacing w:after="0"/>
        <w:ind w:left="0"/>
        <w:jc w:val="both"/>
      </w:pPr>
      <w:r>
        <w:rPr>
          <w:rFonts w:ascii="Times New Roman"/>
          <w:b w:val="false"/>
          <w:i w:val="false"/>
          <w:color w:val="000000"/>
          <w:sz w:val="28"/>
        </w:rPr>
        <w:t>
      2) применяемым СКЗИ;</w:t>
      </w:r>
    </w:p>
    <w:bookmarkEnd w:id="246"/>
    <w:bookmarkStart w:name="z257" w:id="247"/>
    <w:p>
      <w:pPr>
        <w:spacing w:after="0"/>
        <w:ind w:left="0"/>
        <w:jc w:val="both"/>
      </w:pPr>
      <w:r>
        <w:rPr>
          <w:rFonts w:ascii="Times New Roman"/>
          <w:b w:val="false"/>
          <w:i w:val="false"/>
          <w:color w:val="000000"/>
          <w:sz w:val="28"/>
        </w:rPr>
        <w:t>
      3) способам обеспечения доступности и отказоустойчивости;</w:t>
      </w:r>
    </w:p>
    <w:bookmarkEnd w:id="247"/>
    <w:bookmarkStart w:name="z258" w:id="248"/>
    <w:p>
      <w:pPr>
        <w:spacing w:after="0"/>
        <w:ind w:left="0"/>
        <w:jc w:val="both"/>
      </w:pPr>
      <w:r>
        <w:rPr>
          <w:rFonts w:ascii="Times New Roman"/>
          <w:b w:val="false"/>
          <w:i w:val="false"/>
          <w:color w:val="000000"/>
          <w:sz w:val="28"/>
        </w:rPr>
        <w:t>
      4) мониторингу обеспечения ИБ, защиты и безопасного функционирования;</w:t>
      </w:r>
    </w:p>
    <w:bookmarkEnd w:id="248"/>
    <w:bookmarkStart w:name="z259" w:id="249"/>
    <w:p>
      <w:pPr>
        <w:spacing w:after="0"/>
        <w:ind w:left="0"/>
        <w:jc w:val="both"/>
      </w:pPr>
      <w:r>
        <w:rPr>
          <w:rFonts w:ascii="Times New Roman"/>
          <w:b w:val="false"/>
          <w:i w:val="false"/>
          <w:color w:val="000000"/>
          <w:sz w:val="28"/>
        </w:rPr>
        <w:t>
      5) применению средств и систем обеспечения ИБ;</w:t>
      </w:r>
    </w:p>
    <w:bookmarkEnd w:id="249"/>
    <w:bookmarkStart w:name="z260" w:id="250"/>
    <w:p>
      <w:pPr>
        <w:spacing w:after="0"/>
        <w:ind w:left="0"/>
        <w:jc w:val="both"/>
      </w:pPr>
      <w:r>
        <w:rPr>
          <w:rFonts w:ascii="Times New Roman"/>
          <w:b w:val="false"/>
          <w:i w:val="false"/>
          <w:color w:val="000000"/>
          <w:sz w:val="28"/>
        </w:rPr>
        <w:t>
      6) регистрационным свидетельствам удостоверяющих центров.</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с изменением, внесенным постановлением Правительства РК от 18.06.2018 </w:t>
      </w:r>
      <w:r>
        <w:rPr>
          <w:rFonts w:ascii="Times New Roman"/>
          <w:b w:val="false"/>
          <w:i w:val="false"/>
          <w:color w:val="00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2" w:id="251"/>
    <w:p>
      <w:pPr>
        <w:spacing w:after="0"/>
        <w:ind w:left="0"/>
        <w:jc w:val="both"/>
      </w:pPr>
      <w:r>
        <w:rPr>
          <w:rFonts w:ascii="Times New Roman"/>
          <w:b w:val="false"/>
          <w:i w:val="false"/>
          <w:color w:val="000000"/>
          <w:sz w:val="28"/>
        </w:rPr>
        <w:t xml:space="preserve">
      46-1. Для подписания объекты информатизации "электронного правительства" используют регистрационные свидетельства аккредитованных удостоверяющих центров в соответствии с Правилами выдачи и отзыва свидетельства об аккредитации удостоверяющих центров, утверждаемыми уполномоченным органом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5 Закона Республики Казахстан "Об электронном документе и электронной цифровой подписи".</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46-1 в соответствии с постановлением Правительства РК от 10.02.2023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1" w:id="252"/>
    <w:p>
      <w:pPr>
        <w:spacing w:after="0"/>
        <w:ind w:left="0"/>
        <w:jc w:val="both"/>
      </w:pPr>
      <w:r>
        <w:rPr>
          <w:rFonts w:ascii="Times New Roman"/>
          <w:b w:val="false"/>
          <w:i w:val="false"/>
          <w:color w:val="000000"/>
          <w:sz w:val="28"/>
        </w:rPr>
        <w:t>
      47. При доступе к объектам информатизации первого и второго классов в соответствии с классификатором применяется многофакторная аутентификация, в том числе с использованием цифровых сертификатов.</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постановления Правительства РК от 13.05.2024 </w:t>
      </w:r>
      <w:r>
        <w:rPr>
          <w:rFonts w:ascii="Times New Roman"/>
          <w:b w:val="false"/>
          <w:i w:val="false"/>
          <w:color w:val="00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2" w:id="253"/>
    <w:p>
      <w:pPr>
        <w:spacing w:after="0"/>
        <w:ind w:left="0"/>
        <w:jc w:val="both"/>
      </w:pPr>
      <w:r>
        <w:rPr>
          <w:rFonts w:ascii="Times New Roman"/>
          <w:b w:val="false"/>
          <w:i w:val="false"/>
          <w:color w:val="000000"/>
          <w:sz w:val="28"/>
        </w:rPr>
        <w:t>
      48. C целью защиты служебной информации ограниченного распространения, конфиденциальных ИС, конфиденциальных ЭИР и ЭИР, содержащих персональные данные ограниченного доступа, применяются СКЗИ (программные или аппаратные) с параметрами, соответствующими требованиям к СКЗИ в соответствии со стандартом Республики Казахстан СТ РК 1073-2007 "Средства криптографической защиты информации. Общие технические требования" для объектов информатизации:</w:t>
      </w:r>
    </w:p>
    <w:bookmarkEnd w:id="253"/>
    <w:bookmarkStart w:name="z263" w:id="254"/>
    <w:p>
      <w:pPr>
        <w:spacing w:after="0"/>
        <w:ind w:left="0"/>
        <w:jc w:val="both"/>
      </w:pPr>
      <w:r>
        <w:rPr>
          <w:rFonts w:ascii="Times New Roman"/>
          <w:b w:val="false"/>
          <w:i w:val="false"/>
          <w:color w:val="000000"/>
          <w:sz w:val="28"/>
        </w:rPr>
        <w:t>
      первого класса в соответствии с классификатором – третьего уровня безопасности;</w:t>
      </w:r>
    </w:p>
    <w:bookmarkEnd w:id="254"/>
    <w:bookmarkStart w:name="z264" w:id="255"/>
    <w:p>
      <w:pPr>
        <w:spacing w:after="0"/>
        <w:ind w:left="0"/>
        <w:jc w:val="both"/>
      </w:pPr>
      <w:r>
        <w:rPr>
          <w:rFonts w:ascii="Times New Roman"/>
          <w:b w:val="false"/>
          <w:i w:val="false"/>
          <w:color w:val="000000"/>
          <w:sz w:val="28"/>
        </w:rPr>
        <w:t>
      второго класса в соответствии с классификатором – второго уровня безопасности;</w:t>
      </w:r>
    </w:p>
    <w:bookmarkEnd w:id="255"/>
    <w:bookmarkStart w:name="z265" w:id="256"/>
    <w:p>
      <w:pPr>
        <w:spacing w:after="0"/>
        <w:ind w:left="0"/>
        <w:jc w:val="both"/>
      </w:pPr>
      <w:r>
        <w:rPr>
          <w:rFonts w:ascii="Times New Roman"/>
          <w:b w:val="false"/>
          <w:i w:val="false"/>
          <w:color w:val="000000"/>
          <w:sz w:val="28"/>
        </w:rPr>
        <w:t>
      третьего класса в соответствии с классификатором – первого уровня безопасности.</w:t>
      </w:r>
    </w:p>
    <w:bookmarkEnd w:id="256"/>
    <w:bookmarkStart w:name="z266" w:id="257"/>
    <w:p>
      <w:pPr>
        <w:spacing w:after="0"/>
        <w:ind w:left="0"/>
        <w:jc w:val="both"/>
      </w:pPr>
      <w:r>
        <w:rPr>
          <w:rFonts w:ascii="Times New Roman"/>
          <w:b w:val="false"/>
          <w:i w:val="false"/>
          <w:color w:val="000000"/>
          <w:sz w:val="28"/>
        </w:rPr>
        <w:t>
      49. Для обеспечения доступности и отказоустойчивости владельцами объектов информатизации ЭП обеспечиваются:</w:t>
      </w:r>
    </w:p>
    <w:bookmarkEnd w:id="257"/>
    <w:bookmarkStart w:name="z267" w:id="258"/>
    <w:p>
      <w:pPr>
        <w:spacing w:after="0"/>
        <w:ind w:left="0"/>
        <w:jc w:val="both"/>
      </w:pPr>
      <w:r>
        <w:rPr>
          <w:rFonts w:ascii="Times New Roman"/>
          <w:b w:val="false"/>
          <w:i w:val="false"/>
          <w:color w:val="000000"/>
          <w:sz w:val="28"/>
        </w:rPr>
        <w:t>
      1) наличие резервного собственного или арендованного серверного помещения для объектов информатизации ЭП первого и второго классов в соответствии с классификатором;</w:t>
      </w:r>
    </w:p>
    <w:bookmarkEnd w:id="258"/>
    <w:bookmarkStart w:name="z268" w:id="259"/>
    <w:p>
      <w:pPr>
        <w:spacing w:after="0"/>
        <w:ind w:left="0"/>
        <w:jc w:val="both"/>
      </w:pPr>
      <w:r>
        <w:rPr>
          <w:rFonts w:ascii="Times New Roman"/>
          <w:b w:val="false"/>
          <w:i w:val="false"/>
          <w:color w:val="000000"/>
          <w:sz w:val="28"/>
        </w:rPr>
        <w:t>
      2) резервирование аппаратно-программных средств обработки данных, систем хранения данных, компонентов сетей хранения данных и каналов передачи данных, в том числе для объектов информатизации ЭП:</w:t>
      </w:r>
    </w:p>
    <w:bookmarkEnd w:id="259"/>
    <w:bookmarkStart w:name="z269" w:id="260"/>
    <w:p>
      <w:pPr>
        <w:spacing w:after="0"/>
        <w:ind w:left="0"/>
        <w:jc w:val="both"/>
      </w:pPr>
      <w:r>
        <w:rPr>
          <w:rFonts w:ascii="Times New Roman"/>
          <w:b w:val="false"/>
          <w:i w:val="false"/>
          <w:color w:val="000000"/>
          <w:sz w:val="28"/>
        </w:rPr>
        <w:t>
      первого класса в соответствии с классификатором – нагруженное (горячее) в резервном серверном помещении;</w:t>
      </w:r>
    </w:p>
    <w:bookmarkEnd w:id="260"/>
    <w:bookmarkStart w:name="z270" w:id="261"/>
    <w:p>
      <w:pPr>
        <w:spacing w:after="0"/>
        <w:ind w:left="0"/>
        <w:jc w:val="both"/>
      </w:pPr>
      <w:r>
        <w:rPr>
          <w:rFonts w:ascii="Times New Roman"/>
          <w:b w:val="false"/>
          <w:i w:val="false"/>
          <w:color w:val="000000"/>
          <w:sz w:val="28"/>
        </w:rPr>
        <w:t>
      второго класса в соответствии с классификатором – не нагруженное (холодное) в резервном серверном помещении;</w:t>
      </w:r>
    </w:p>
    <w:bookmarkEnd w:id="261"/>
    <w:bookmarkStart w:name="z271" w:id="262"/>
    <w:p>
      <w:pPr>
        <w:spacing w:after="0"/>
        <w:ind w:left="0"/>
        <w:jc w:val="both"/>
      </w:pPr>
      <w:r>
        <w:rPr>
          <w:rFonts w:ascii="Times New Roman"/>
          <w:b w:val="false"/>
          <w:i w:val="false"/>
          <w:color w:val="000000"/>
          <w:sz w:val="28"/>
        </w:rPr>
        <w:t>
      третьего класса в соответствии с классификатором – хранение на складе в непосредственной близости от основного серверного помещения.</w:t>
      </w:r>
    </w:p>
    <w:bookmarkEnd w:id="262"/>
    <w:bookmarkStart w:name="z963" w:id="263"/>
    <w:p>
      <w:pPr>
        <w:spacing w:after="0"/>
        <w:ind w:left="0"/>
        <w:jc w:val="both"/>
      </w:pPr>
      <w:r>
        <w:rPr>
          <w:rFonts w:ascii="Times New Roman"/>
          <w:b w:val="false"/>
          <w:i w:val="false"/>
          <w:color w:val="000000"/>
          <w:sz w:val="28"/>
        </w:rPr>
        <w:t>
      49-1. Интеграция объектов информатизации "электронного правительства" осуществляется в соответствии с Правилами интеграции объектов информатизации "электронного правительства", утвержденными уполномоченным органом в соответствии с подпунктом 13) статьи 7 Закона, и при соблюдении требований информационной безопасности, определяемых профилем защиты и оформляемых договором совместных работ по информационной безопасности государственных и негосударственных информационных систем, и основывается на обеспечении:</w:t>
      </w:r>
    </w:p>
    <w:bookmarkEnd w:id="263"/>
    <w:bookmarkStart w:name="z964" w:id="264"/>
    <w:p>
      <w:pPr>
        <w:spacing w:after="0"/>
        <w:ind w:left="0"/>
        <w:jc w:val="both"/>
      </w:pPr>
      <w:r>
        <w:rPr>
          <w:rFonts w:ascii="Times New Roman"/>
          <w:b w:val="false"/>
          <w:i w:val="false"/>
          <w:color w:val="000000"/>
          <w:sz w:val="28"/>
        </w:rPr>
        <w:t>
      1) единой интеграционной среды – обеспечение технологической возможности межведомственного и ведомственного информационного взаимодействия объектов информатизации;</w:t>
      </w:r>
    </w:p>
    <w:bookmarkEnd w:id="264"/>
    <w:bookmarkStart w:name="z965" w:id="265"/>
    <w:p>
      <w:pPr>
        <w:spacing w:after="0"/>
        <w:ind w:left="0"/>
        <w:jc w:val="both"/>
      </w:pPr>
      <w:r>
        <w:rPr>
          <w:rFonts w:ascii="Times New Roman"/>
          <w:b w:val="false"/>
          <w:i w:val="false"/>
          <w:color w:val="000000"/>
          <w:sz w:val="28"/>
        </w:rPr>
        <w:t>
      2) единовременной интеграции – обеспечение однократного подключения объектов информатизации "электронного правительства" к системе взаимодействия и последующего многократного использования для минимизации финансовых и временных издержек при передаче и получении информации;</w:t>
      </w:r>
    </w:p>
    <w:bookmarkEnd w:id="265"/>
    <w:bookmarkStart w:name="z966" w:id="266"/>
    <w:p>
      <w:pPr>
        <w:spacing w:after="0"/>
        <w:ind w:left="0"/>
        <w:jc w:val="both"/>
      </w:pPr>
      <w:r>
        <w:rPr>
          <w:rFonts w:ascii="Times New Roman"/>
          <w:b w:val="false"/>
          <w:i w:val="false"/>
          <w:color w:val="000000"/>
          <w:sz w:val="28"/>
        </w:rPr>
        <w:t>
      3) единого информационного пространства – обеспечение совместимости и сопоставимости данных при передаче на основе применения стандартных форматов передачи данных.</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49-1 в соответствии с постановлением Правительства РК от 10.02.2023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 w:id="267"/>
    <w:p>
      <w:pPr>
        <w:spacing w:after="0"/>
        <w:ind w:left="0"/>
        <w:jc w:val="both"/>
      </w:pPr>
      <w:r>
        <w:rPr>
          <w:rFonts w:ascii="Times New Roman"/>
          <w:b w:val="false"/>
          <w:i w:val="false"/>
          <w:color w:val="000000"/>
          <w:sz w:val="28"/>
        </w:rPr>
        <w:t>
      50. Объекты информатизации ЭП первого и второго классов в соответствии с классификатором подключаются к системе мониторинга обеспечения ИБ, защиты и безопасного функционирования не позднее одного года после их введения в промышленную эксплуатацию.</w:t>
      </w:r>
    </w:p>
    <w:bookmarkEnd w:id="267"/>
    <w:bookmarkStart w:name="z850" w:id="268"/>
    <w:p>
      <w:pPr>
        <w:spacing w:after="0"/>
        <w:ind w:left="0"/>
        <w:jc w:val="both"/>
      </w:pPr>
      <w:r>
        <w:rPr>
          <w:rFonts w:ascii="Times New Roman"/>
          <w:b w:val="false"/>
          <w:i w:val="false"/>
          <w:color w:val="000000"/>
          <w:sz w:val="28"/>
        </w:rPr>
        <w:t>
      50-1. Собственники или владельцы негосударственных информационных систем, предназначенных для формирования государственных электронных информационных ресурсов, осуществления государственных функций и оказания государственных услуг, до интеграции с информационными системами государственных органов создают собственный оперативный центр информационной безопасности и обеспечивают его функционирование или приобретают услуги оперативного центра информационной безопасности у третьих лиц в соответствии с Гражданским кодексом Республики Казахстан, а также обеспечивают взаимодействие его с Национальным координационным центром информационной безопасности.</w:t>
      </w:r>
    </w:p>
    <w:bookmarkEnd w:id="268"/>
    <w:bookmarkStart w:name="z967" w:id="269"/>
    <w:p>
      <w:pPr>
        <w:spacing w:after="0"/>
        <w:ind w:left="0"/>
        <w:jc w:val="both"/>
      </w:pPr>
      <w:r>
        <w:rPr>
          <w:rFonts w:ascii="Times New Roman"/>
          <w:b w:val="false"/>
          <w:i w:val="false"/>
          <w:color w:val="000000"/>
          <w:sz w:val="28"/>
        </w:rPr>
        <w:t>
      Владельцы критически важных объектов информационно-коммуникационной инфраструктуры создают собственный оперативный центр информационной безопасности и обеспечивают его функционирование или приобретают услуги оперативного центра информационной безопасности у третьих лиц в соответствии с Гражданским кодексом Республики Казахстан.</w:t>
      </w:r>
    </w:p>
    <w:bookmarkEnd w:id="269"/>
    <w:bookmarkStart w:name="z968" w:id="270"/>
    <w:p>
      <w:pPr>
        <w:spacing w:after="0"/>
        <w:ind w:left="0"/>
        <w:jc w:val="both"/>
      </w:pPr>
      <w:r>
        <w:rPr>
          <w:rFonts w:ascii="Times New Roman"/>
          <w:b w:val="false"/>
          <w:i w:val="false"/>
          <w:color w:val="000000"/>
          <w:sz w:val="28"/>
        </w:rPr>
        <w:t>
      Собственники или владельцы критически важных объектов информационно-коммуникационной инфраструктуры, за исключением государственных органов, органов местного самоуправления, государственных юридических лиц, субъектов квазигосударственного сектора, в течение года со дня включения в перечень критически важных объектов информационно-коммуникационной инфраструктуры создают собственный оперативный центр информационной безопасности и обеспечивают его функционирование или приобретают услуги оперативного центра информационной безопасности у третьих лиц в соответствии с Гражданским кодексом Республики Казахстан, а также обеспечивают взаимодействие его с Национальным координационным центром информационной безопасности.</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Единые требования дополнены пунктом 50-1 в соответствии с постановлением Правительства РК от 18.01.2021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Правительства РК от 10.02.2023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9" w:id="271"/>
    <w:p>
      <w:pPr>
        <w:spacing w:after="0"/>
        <w:ind w:left="0"/>
        <w:jc w:val="both"/>
      </w:pPr>
      <w:r>
        <w:rPr>
          <w:rFonts w:ascii="Times New Roman"/>
          <w:b w:val="false"/>
          <w:i w:val="false"/>
          <w:color w:val="000000"/>
          <w:sz w:val="28"/>
        </w:rPr>
        <w:t>
      50-2. Единая интеграционная среда основывается на выполнении следующих требований:</w:t>
      </w:r>
    </w:p>
    <w:bookmarkEnd w:id="271"/>
    <w:bookmarkStart w:name="z970" w:id="272"/>
    <w:p>
      <w:pPr>
        <w:spacing w:after="0"/>
        <w:ind w:left="0"/>
        <w:jc w:val="both"/>
      </w:pPr>
      <w:r>
        <w:rPr>
          <w:rFonts w:ascii="Times New Roman"/>
          <w:b w:val="false"/>
          <w:i w:val="false"/>
          <w:color w:val="000000"/>
          <w:sz w:val="28"/>
        </w:rPr>
        <w:t>
      1) осуществление интеграции в единую интеграционную среду в соответствии с сервисно-ориентированной архитектурой;</w:t>
      </w:r>
    </w:p>
    <w:bookmarkEnd w:id="272"/>
    <w:bookmarkStart w:name="z971" w:id="273"/>
    <w:p>
      <w:pPr>
        <w:spacing w:after="0"/>
        <w:ind w:left="0"/>
        <w:jc w:val="both"/>
      </w:pPr>
      <w:r>
        <w:rPr>
          <w:rFonts w:ascii="Times New Roman"/>
          <w:b w:val="false"/>
          <w:i w:val="false"/>
          <w:color w:val="000000"/>
          <w:sz w:val="28"/>
        </w:rPr>
        <w:t>
      2) осуществление межгосударственного информационного взаимодействия объектов информатизации нескольких государств посредством национального шлюза Республики Казахстан;</w:t>
      </w:r>
    </w:p>
    <w:bookmarkEnd w:id="273"/>
    <w:bookmarkStart w:name="z972" w:id="274"/>
    <w:p>
      <w:pPr>
        <w:spacing w:after="0"/>
        <w:ind w:left="0"/>
        <w:jc w:val="both"/>
      </w:pPr>
      <w:r>
        <w:rPr>
          <w:rFonts w:ascii="Times New Roman"/>
          <w:b w:val="false"/>
          <w:i w:val="false"/>
          <w:color w:val="000000"/>
          <w:sz w:val="28"/>
        </w:rPr>
        <w:t>
      3) осуществление создания, изменения и удаления данных путем их сопряжения с соответствующими процессами реализации государственных функций и предоставления государственных услуг, инициированными владельцами данных или от их имени;</w:t>
      </w:r>
    </w:p>
    <w:bookmarkEnd w:id="274"/>
    <w:bookmarkStart w:name="z973" w:id="275"/>
    <w:p>
      <w:pPr>
        <w:spacing w:after="0"/>
        <w:ind w:left="0"/>
        <w:jc w:val="both"/>
      </w:pPr>
      <w:r>
        <w:rPr>
          <w:rFonts w:ascii="Times New Roman"/>
          <w:b w:val="false"/>
          <w:i w:val="false"/>
          <w:color w:val="000000"/>
          <w:sz w:val="28"/>
        </w:rPr>
        <w:t>
      4) применение единых подходов и стандартов в обеспечении однозначной идентификации взаимодействующих сторон и объема их прав при осуществлении взаимодействия;</w:t>
      </w:r>
    </w:p>
    <w:bookmarkEnd w:id="275"/>
    <w:bookmarkStart w:name="z974" w:id="276"/>
    <w:p>
      <w:pPr>
        <w:spacing w:after="0"/>
        <w:ind w:left="0"/>
        <w:jc w:val="both"/>
      </w:pPr>
      <w:r>
        <w:rPr>
          <w:rFonts w:ascii="Times New Roman"/>
          <w:b w:val="false"/>
          <w:i w:val="false"/>
          <w:color w:val="000000"/>
          <w:sz w:val="28"/>
        </w:rPr>
        <w:t>
      5) приоритетное осуществление синхронного взаимодействия между объектами информатизации "электронного правительства";</w:t>
      </w:r>
    </w:p>
    <w:bookmarkEnd w:id="276"/>
    <w:bookmarkStart w:name="z975" w:id="277"/>
    <w:p>
      <w:pPr>
        <w:spacing w:after="0"/>
        <w:ind w:left="0"/>
        <w:jc w:val="both"/>
      </w:pPr>
      <w:r>
        <w:rPr>
          <w:rFonts w:ascii="Times New Roman"/>
          <w:b w:val="false"/>
          <w:i w:val="false"/>
          <w:color w:val="000000"/>
          <w:sz w:val="28"/>
        </w:rPr>
        <w:t>
      6) обеспечение использования сведений из хранилища электронных документов и единой системы нормативно-справочной информации шлюза "электронного правительства" в процессе информационного взаимодействия и предоставления государственных услуг;</w:t>
      </w:r>
    </w:p>
    <w:bookmarkEnd w:id="277"/>
    <w:bookmarkStart w:name="z976" w:id="278"/>
    <w:p>
      <w:pPr>
        <w:spacing w:after="0"/>
        <w:ind w:left="0"/>
        <w:jc w:val="both"/>
      </w:pPr>
      <w:r>
        <w:rPr>
          <w:rFonts w:ascii="Times New Roman"/>
          <w:b w:val="false"/>
          <w:i w:val="false"/>
          <w:color w:val="000000"/>
          <w:sz w:val="28"/>
        </w:rPr>
        <w:t>
      7) обеспечение фиксации даты, времени, содержания и участников всех действий и операций, осуществляемых в рамках информационного взаимодействия, а также сведений, позволяющих восстановить историю информационного взаимодействия;</w:t>
      </w:r>
    </w:p>
    <w:bookmarkEnd w:id="278"/>
    <w:bookmarkStart w:name="z977" w:id="279"/>
    <w:p>
      <w:pPr>
        <w:spacing w:after="0"/>
        <w:ind w:left="0"/>
        <w:jc w:val="both"/>
      </w:pPr>
      <w:r>
        <w:rPr>
          <w:rFonts w:ascii="Times New Roman"/>
          <w:b w:val="false"/>
          <w:i w:val="false"/>
          <w:color w:val="000000"/>
          <w:sz w:val="28"/>
        </w:rPr>
        <w:t>
      8) обеспечение технической возможности для доступа к данным, хранящимся в организациях;</w:t>
      </w:r>
    </w:p>
    <w:bookmarkEnd w:id="279"/>
    <w:bookmarkStart w:name="z978" w:id="280"/>
    <w:p>
      <w:pPr>
        <w:spacing w:after="0"/>
        <w:ind w:left="0"/>
        <w:jc w:val="both"/>
      </w:pPr>
      <w:r>
        <w:rPr>
          <w:rFonts w:ascii="Times New Roman"/>
          <w:b w:val="false"/>
          <w:i w:val="false"/>
          <w:color w:val="000000"/>
          <w:sz w:val="28"/>
        </w:rPr>
        <w:t>
      9) обеспечение легитимности и целостности информационного взаимодействия путем подписания запроса и передаваемых данных ЭЦП.</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50-2 в соответствии с постановлением Правительства РК от 10.02.2023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3" w:id="281"/>
    <w:p>
      <w:pPr>
        <w:spacing w:after="0"/>
        <w:ind w:left="0"/>
        <w:jc w:val="both"/>
      </w:pPr>
      <w:r>
        <w:rPr>
          <w:rFonts w:ascii="Times New Roman"/>
          <w:b w:val="false"/>
          <w:i w:val="false"/>
          <w:color w:val="000000"/>
          <w:sz w:val="28"/>
        </w:rPr>
        <w:t>
      51. ГО, МИО или организация осуществляют мониторинг:</w:t>
      </w:r>
    </w:p>
    <w:bookmarkEnd w:id="281"/>
    <w:bookmarkStart w:name="z274" w:id="282"/>
    <w:p>
      <w:pPr>
        <w:spacing w:after="0"/>
        <w:ind w:left="0"/>
        <w:jc w:val="both"/>
      </w:pPr>
      <w:r>
        <w:rPr>
          <w:rFonts w:ascii="Times New Roman"/>
          <w:b w:val="false"/>
          <w:i w:val="false"/>
          <w:color w:val="000000"/>
          <w:sz w:val="28"/>
        </w:rPr>
        <w:t>
      действий пользователей и персонала;</w:t>
      </w:r>
    </w:p>
    <w:bookmarkEnd w:id="282"/>
    <w:bookmarkStart w:name="z275" w:id="283"/>
    <w:p>
      <w:pPr>
        <w:spacing w:after="0"/>
        <w:ind w:left="0"/>
        <w:jc w:val="both"/>
      </w:pPr>
      <w:r>
        <w:rPr>
          <w:rFonts w:ascii="Times New Roman"/>
          <w:b w:val="false"/>
          <w:i w:val="false"/>
          <w:color w:val="000000"/>
          <w:sz w:val="28"/>
        </w:rPr>
        <w:t>
      использования средств обработки информации.</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с изменением, внесенным постановлением Правительства РК от 31.12.2019 </w:t>
      </w:r>
      <w:r>
        <w:rPr>
          <w:rFonts w:ascii="Times New Roman"/>
          <w:b w:val="false"/>
          <w:i w:val="false"/>
          <w:color w:val="000000"/>
          <w:sz w:val="28"/>
        </w:rPr>
        <w:t>№ 1047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9" w:id="284"/>
    <w:p>
      <w:pPr>
        <w:spacing w:after="0"/>
        <w:ind w:left="0"/>
        <w:jc w:val="both"/>
      </w:pPr>
      <w:r>
        <w:rPr>
          <w:rFonts w:ascii="Times New Roman"/>
          <w:b w:val="false"/>
          <w:i w:val="false"/>
          <w:color w:val="000000"/>
          <w:sz w:val="28"/>
        </w:rPr>
        <w:t>
      51-1. Единовременная интеграция основывается на выполнении следующих требований:</w:t>
      </w:r>
    </w:p>
    <w:bookmarkEnd w:id="284"/>
    <w:bookmarkStart w:name="z980" w:id="285"/>
    <w:p>
      <w:pPr>
        <w:spacing w:after="0"/>
        <w:ind w:left="0"/>
        <w:jc w:val="both"/>
      </w:pPr>
      <w:r>
        <w:rPr>
          <w:rFonts w:ascii="Times New Roman"/>
          <w:b w:val="false"/>
          <w:i w:val="false"/>
          <w:color w:val="000000"/>
          <w:sz w:val="28"/>
        </w:rPr>
        <w:t>
      1) осуществление интеграции и предоставления доступа к функциональным возможностям и ЭИР (данным) объектов информатизации на основе набора универсальных сервисов информационного взаимодействия, опубликованных на шлюзе "электронного правительства";</w:t>
      </w:r>
    </w:p>
    <w:bookmarkEnd w:id="285"/>
    <w:bookmarkStart w:name="z981" w:id="286"/>
    <w:p>
      <w:pPr>
        <w:spacing w:after="0"/>
        <w:ind w:left="0"/>
        <w:jc w:val="both"/>
      </w:pPr>
      <w:r>
        <w:rPr>
          <w:rFonts w:ascii="Times New Roman"/>
          <w:b w:val="false"/>
          <w:i w:val="false"/>
          <w:color w:val="000000"/>
          <w:sz w:val="28"/>
        </w:rPr>
        <w:t>
      2) обеспечение многократного использования сервисов информационного взаимодействия путем их включения в реестр сервисов шлюза "электронного правительства";</w:t>
      </w:r>
    </w:p>
    <w:bookmarkEnd w:id="286"/>
    <w:bookmarkStart w:name="z982" w:id="287"/>
    <w:p>
      <w:pPr>
        <w:spacing w:after="0"/>
        <w:ind w:left="0"/>
        <w:jc w:val="both"/>
      </w:pPr>
      <w:r>
        <w:rPr>
          <w:rFonts w:ascii="Times New Roman"/>
          <w:b w:val="false"/>
          <w:i w:val="false"/>
          <w:color w:val="000000"/>
          <w:sz w:val="28"/>
        </w:rPr>
        <w:t>
      3) обеспечение создания сервисов информационного взаимодействия на основании стандартных технологий, форматов и протоколов передачи данных, используемых в Республике Казахстан;</w:t>
      </w:r>
    </w:p>
    <w:bookmarkEnd w:id="287"/>
    <w:bookmarkStart w:name="z983" w:id="288"/>
    <w:p>
      <w:pPr>
        <w:spacing w:after="0"/>
        <w:ind w:left="0"/>
        <w:jc w:val="both"/>
      </w:pPr>
      <w:r>
        <w:rPr>
          <w:rFonts w:ascii="Times New Roman"/>
          <w:b w:val="false"/>
          <w:i w:val="false"/>
          <w:color w:val="000000"/>
          <w:sz w:val="28"/>
        </w:rPr>
        <w:t>
      4) распространение данных посредством единого виртуального источника данных с управлением правами доступа получателей информации;</w:t>
      </w:r>
    </w:p>
    <w:bookmarkEnd w:id="288"/>
    <w:bookmarkStart w:name="z984" w:id="289"/>
    <w:p>
      <w:pPr>
        <w:spacing w:after="0"/>
        <w:ind w:left="0"/>
        <w:jc w:val="both"/>
      </w:pPr>
      <w:r>
        <w:rPr>
          <w:rFonts w:ascii="Times New Roman"/>
          <w:b w:val="false"/>
          <w:i w:val="false"/>
          <w:color w:val="000000"/>
          <w:sz w:val="28"/>
        </w:rPr>
        <w:t>
      5) осуществление разработки нового сервиса информационного взаимодействия в случаях отсутствия аналогичного либо похожего сервиса в регистре сервисов шлюза "электронного правительства";</w:t>
      </w:r>
    </w:p>
    <w:bookmarkEnd w:id="289"/>
    <w:bookmarkStart w:name="z985" w:id="290"/>
    <w:p>
      <w:pPr>
        <w:spacing w:after="0"/>
        <w:ind w:left="0"/>
        <w:jc w:val="both"/>
      </w:pPr>
      <w:r>
        <w:rPr>
          <w:rFonts w:ascii="Times New Roman"/>
          <w:b w:val="false"/>
          <w:i w:val="false"/>
          <w:color w:val="000000"/>
          <w:sz w:val="28"/>
        </w:rPr>
        <w:t>
      6) обеспечение технической возможности для формирования композитных сервисов на основе сервисов информационного взаимодействия;</w:t>
      </w:r>
    </w:p>
    <w:bookmarkEnd w:id="290"/>
    <w:bookmarkStart w:name="z986" w:id="291"/>
    <w:p>
      <w:pPr>
        <w:spacing w:after="0"/>
        <w:ind w:left="0"/>
        <w:jc w:val="both"/>
      </w:pPr>
      <w:r>
        <w:rPr>
          <w:rFonts w:ascii="Times New Roman"/>
          <w:b w:val="false"/>
          <w:i w:val="false"/>
          <w:color w:val="000000"/>
          <w:sz w:val="28"/>
        </w:rPr>
        <w:t>
      7) обеспечение работоспособности шлюза "электронного правительства" в независимости от проводимых технических, административных, организационных и иных изменений объектов информатизации "электронного правительства", подключенных к шлюзу "электронного правительства";</w:t>
      </w:r>
    </w:p>
    <w:bookmarkEnd w:id="291"/>
    <w:bookmarkStart w:name="z987" w:id="292"/>
    <w:p>
      <w:pPr>
        <w:spacing w:after="0"/>
        <w:ind w:left="0"/>
        <w:jc w:val="both"/>
      </w:pPr>
      <w:r>
        <w:rPr>
          <w:rFonts w:ascii="Times New Roman"/>
          <w:b w:val="false"/>
          <w:i w:val="false"/>
          <w:color w:val="000000"/>
          <w:sz w:val="28"/>
        </w:rPr>
        <w:t>
      8) обеспечение возможности независимого развития объекта информатизации "электронного правительства" поставщика информации без необходимости доработки всех связанных потребителей информации путем обеспечения неизменности интерфейсов сервиса информационного взаимодействия.</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51-1 в соответствии с постановлением Правительства РК от 10.02.2023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6" w:id="293"/>
    <w:p>
      <w:pPr>
        <w:spacing w:after="0"/>
        <w:ind w:left="0"/>
        <w:jc w:val="both"/>
      </w:pPr>
      <w:r>
        <w:rPr>
          <w:rFonts w:ascii="Times New Roman"/>
          <w:b w:val="false"/>
          <w:i w:val="false"/>
          <w:color w:val="000000"/>
          <w:sz w:val="28"/>
        </w:rPr>
        <w:t>
      52. В ГО, МИО или организации в рамках осуществления мониторинга действий пользователей и персонала:</w:t>
      </w:r>
    </w:p>
    <w:bookmarkEnd w:id="293"/>
    <w:bookmarkStart w:name="z277" w:id="294"/>
    <w:p>
      <w:pPr>
        <w:spacing w:after="0"/>
        <w:ind w:left="0"/>
        <w:jc w:val="both"/>
      </w:pPr>
      <w:r>
        <w:rPr>
          <w:rFonts w:ascii="Times New Roman"/>
          <w:b w:val="false"/>
          <w:i w:val="false"/>
          <w:color w:val="000000"/>
          <w:sz w:val="28"/>
        </w:rPr>
        <w:t>
      1) при выявлении аномальной активности и злоумышленных действий пользователей эти действия:</w:t>
      </w:r>
    </w:p>
    <w:bookmarkEnd w:id="294"/>
    <w:bookmarkStart w:name="z278" w:id="295"/>
    <w:p>
      <w:pPr>
        <w:spacing w:after="0"/>
        <w:ind w:left="0"/>
        <w:jc w:val="both"/>
      </w:pPr>
      <w:r>
        <w:rPr>
          <w:rFonts w:ascii="Times New Roman"/>
          <w:b w:val="false"/>
          <w:i w:val="false"/>
          <w:color w:val="000000"/>
          <w:sz w:val="28"/>
        </w:rPr>
        <w:t>
      регистрируются, блокируются и оперативно оповещается администратор для объектов информатизации ЭП первого класса в соответствии с классификатором;</w:t>
      </w:r>
    </w:p>
    <w:bookmarkEnd w:id="295"/>
    <w:bookmarkStart w:name="z279" w:id="296"/>
    <w:p>
      <w:pPr>
        <w:spacing w:after="0"/>
        <w:ind w:left="0"/>
        <w:jc w:val="both"/>
      </w:pPr>
      <w:r>
        <w:rPr>
          <w:rFonts w:ascii="Times New Roman"/>
          <w:b w:val="false"/>
          <w:i w:val="false"/>
          <w:color w:val="000000"/>
          <w:sz w:val="28"/>
        </w:rPr>
        <w:t>
      регистрируются и блокируются для объектов информатизации ЭП второго класса в соответствии с классификатором;</w:t>
      </w:r>
    </w:p>
    <w:bookmarkEnd w:id="296"/>
    <w:bookmarkStart w:name="z280" w:id="297"/>
    <w:p>
      <w:pPr>
        <w:spacing w:after="0"/>
        <w:ind w:left="0"/>
        <w:jc w:val="both"/>
      </w:pPr>
      <w:r>
        <w:rPr>
          <w:rFonts w:ascii="Times New Roman"/>
          <w:b w:val="false"/>
          <w:i w:val="false"/>
          <w:color w:val="000000"/>
          <w:sz w:val="28"/>
        </w:rPr>
        <w:t>
      регистрируются для объектов информатизации ЭП третьего класса в соответствии с классификатором;</w:t>
      </w:r>
    </w:p>
    <w:bookmarkEnd w:id="297"/>
    <w:bookmarkStart w:name="z281" w:id="298"/>
    <w:p>
      <w:pPr>
        <w:spacing w:after="0"/>
        <w:ind w:left="0"/>
        <w:jc w:val="both"/>
      </w:pPr>
      <w:r>
        <w:rPr>
          <w:rFonts w:ascii="Times New Roman"/>
          <w:b w:val="false"/>
          <w:i w:val="false"/>
          <w:color w:val="000000"/>
          <w:sz w:val="28"/>
        </w:rPr>
        <w:t>
      2) регистрируются и контролируются подразделением ИБ действия обслуживающего персонала.</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с изменением, внесенным постановлением Правительства РК от 31.12.2019 </w:t>
      </w:r>
      <w:r>
        <w:rPr>
          <w:rFonts w:ascii="Times New Roman"/>
          <w:b w:val="false"/>
          <w:i w:val="false"/>
          <w:color w:val="000000"/>
          <w:sz w:val="28"/>
        </w:rPr>
        <w:t>№ 1047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8" w:id="299"/>
    <w:p>
      <w:pPr>
        <w:spacing w:after="0"/>
        <w:ind w:left="0"/>
        <w:jc w:val="both"/>
      </w:pPr>
      <w:r>
        <w:rPr>
          <w:rFonts w:ascii="Times New Roman"/>
          <w:b w:val="false"/>
          <w:i w:val="false"/>
          <w:color w:val="000000"/>
          <w:sz w:val="28"/>
        </w:rPr>
        <w:t>
      52-1. Единое информационное пространство основывается на соблюдении требований по управлению данными, в том числе с учетом требований по:</w:t>
      </w:r>
    </w:p>
    <w:bookmarkEnd w:id="299"/>
    <w:bookmarkStart w:name="z989" w:id="300"/>
    <w:p>
      <w:pPr>
        <w:spacing w:after="0"/>
        <w:ind w:left="0"/>
        <w:jc w:val="both"/>
      </w:pPr>
      <w:r>
        <w:rPr>
          <w:rFonts w:ascii="Times New Roman"/>
          <w:b w:val="false"/>
          <w:i w:val="false"/>
          <w:color w:val="000000"/>
          <w:sz w:val="28"/>
        </w:rPr>
        <w:t>
      1) обеспечению совместимости данных в процессе информационного взаимодействия путем синтаксического, семантического и пространственного соответствия передаваемых данных и интерфейсов сервисов информационного взаимодействия;</w:t>
      </w:r>
    </w:p>
    <w:bookmarkEnd w:id="300"/>
    <w:bookmarkStart w:name="z990" w:id="301"/>
    <w:p>
      <w:pPr>
        <w:spacing w:after="0"/>
        <w:ind w:left="0"/>
        <w:jc w:val="both"/>
      </w:pPr>
      <w:r>
        <w:rPr>
          <w:rFonts w:ascii="Times New Roman"/>
          <w:b w:val="false"/>
          <w:i w:val="false"/>
          <w:color w:val="000000"/>
          <w:sz w:val="28"/>
        </w:rPr>
        <w:t>
      2) обеспечению распространения определенного вида данных путем использования эталонных источников информации и их сопоставления в случае использования данных из нескольких источников;</w:t>
      </w:r>
    </w:p>
    <w:bookmarkEnd w:id="301"/>
    <w:bookmarkStart w:name="z991" w:id="302"/>
    <w:p>
      <w:pPr>
        <w:spacing w:after="0"/>
        <w:ind w:left="0"/>
        <w:jc w:val="both"/>
      </w:pPr>
      <w:r>
        <w:rPr>
          <w:rFonts w:ascii="Times New Roman"/>
          <w:b w:val="false"/>
          <w:i w:val="false"/>
          <w:color w:val="000000"/>
          <w:sz w:val="28"/>
        </w:rPr>
        <w:t>
      3) однозначной и уникальной идентификации распространяемых данных;</w:t>
      </w:r>
    </w:p>
    <w:bookmarkEnd w:id="302"/>
    <w:bookmarkStart w:name="z992" w:id="303"/>
    <w:p>
      <w:pPr>
        <w:spacing w:after="0"/>
        <w:ind w:left="0"/>
        <w:jc w:val="both"/>
      </w:pPr>
      <w:r>
        <w:rPr>
          <w:rFonts w:ascii="Times New Roman"/>
          <w:b w:val="false"/>
          <w:i w:val="false"/>
          <w:color w:val="000000"/>
          <w:sz w:val="28"/>
        </w:rPr>
        <w:t>
      4) распространению общедоступных данных в структурированном, машиночитаемом и связанном формате посредством портала открытых данных;</w:t>
      </w:r>
    </w:p>
    <w:bookmarkEnd w:id="303"/>
    <w:bookmarkStart w:name="z993" w:id="304"/>
    <w:p>
      <w:pPr>
        <w:spacing w:after="0"/>
        <w:ind w:left="0"/>
        <w:jc w:val="both"/>
      </w:pPr>
      <w:r>
        <w:rPr>
          <w:rFonts w:ascii="Times New Roman"/>
          <w:b w:val="false"/>
          <w:i w:val="false"/>
          <w:color w:val="000000"/>
          <w:sz w:val="28"/>
        </w:rPr>
        <w:t>
      5) обеспечению возможности подтверждения достоверности и актуальности данных, выявления недостоверных данных, а также информирования заинтересованных участников информационного взаимодействия о случаях выявления недостоверных данных и изменениях, произведенных в процессе ее актуализации;</w:t>
      </w:r>
    </w:p>
    <w:bookmarkEnd w:id="304"/>
    <w:bookmarkStart w:name="z994" w:id="305"/>
    <w:p>
      <w:pPr>
        <w:spacing w:after="0"/>
        <w:ind w:left="0"/>
        <w:jc w:val="both"/>
      </w:pPr>
      <w:r>
        <w:rPr>
          <w:rFonts w:ascii="Times New Roman"/>
          <w:b w:val="false"/>
          <w:i w:val="false"/>
          <w:color w:val="000000"/>
          <w:sz w:val="28"/>
        </w:rPr>
        <w:t>
      6) использованию единой схемы преобразования данных из формата данных потребителя информации к формату данных поставщика информации при взаимодействии объектов информатизации "электронного правительства" с использованием шлюза "электронного правительства".</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52-1 в соответствии с постановлением Правительства РК от 10.02.2023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2" w:id="306"/>
    <w:p>
      <w:pPr>
        <w:spacing w:after="0"/>
        <w:ind w:left="0"/>
        <w:jc w:val="both"/>
      </w:pPr>
      <w:r>
        <w:rPr>
          <w:rFonts w:ascii="Times New Roman"/>
          <w:b w:val="false"/>
          <w:i w:val="false"/>
          <w:color w:val="000000"/>
          <w:sz w:val="28"/>
        </w:rPr>
        <w:t>
      53. События ИБ, идентифицированные как критические для конфиденциальности, доступности и целостности, по результатам анализа мониторинга событий ИБ и анализа журнала событий:</w:t>
      </w:r>
    </w:p>
    <w:bookmarkEnd w:id="306"/>
    <w:bookmarkStart w:name="z283" w:id="307"/>
    <w:p>
      <w:pPr>
        <w:spacing w:after="0"/>
        <w:ind w:left="0"/>
        <w:jc w:val="both"/>
      </w:pPr>
      <w:r>
        <w:rPr>
          <w:rFonts w:ascii="Times New Roman"/>
          <w:b w:val="false"/>
          <w:i w:val="false"/>
          <w:color w:val="000000"/>
          <w:sz w:val="28"/>
        </w:rPr>
        <w:t>
      1) определяются как инциденты ИБ;</w:t>
      </w:r>
    </w:p>
    <w:bookmarkEnd w:id="307"/>
    <w:bookmarkStart w:name="z284" w:id="308"/>
    <w:p>
      <w:pPr>
        <w:spacing w:after="0"/>
        <w:ind w:left="0"/>
        <w:jc w:val="both"/>
      </w:pPr>
      <w:r>
        <w:rPr>
          <w:rFonts w:ascii="Times New Roman"/>
          <w:b w:val="false"/>
          <w:i w:val="false"/>
          <w:color w:val="000000"/>
          <w:sz w:val="28"/>
        </w:rPr>
        <w:t>
      2) учитываются в каталоге угроз (рисков) ИБ;</w:t>
      </w:r>
    </w:p>
    <w:bookmarkEnd w:id="308"/>
    <w:bookmarkStart w:name="z285" w:id="309"/>
    <w:p>
      <w:pPr>
        <w:spacing w:after="0"/>
        <w:ind w:left="0"/>
        <w:jc w:val="both"/>
      </w:pPr>
      <w:r>
        <w:rPr>
          <w:rFonts w:ascii="Times New Roman"/>
          <w:b w:val="false"/>
          <w:i w:val="false"/>
          <w:color w:val="000000"/>
          <w:sz w:val="28"/>
        </w:rPr>
        <w:t>
      3) регистрируются в службе реагирования на компьютерные инциденты государственной технической службы.</w:t>
      </w:r>
    </w:p>
    <w:bookmarkEnd w:id="309"/>
    <w:bookmarkStart w:name="z995" w:id="310"/>
    <w:p>
      <w:pPr>
        <w:spacing w:after="0"/>
        <w:ind w:left="0"/>
        <w:jc w:val="both"/>
      </w:pPr>
      <w:r>
        <w:rPr>
          <w:rFonts w:ascii="Times New Roman"/>
          <w:b w:val="false"/>
          <w:i w:val="false"/>
          <w:color w:val="000000"/>
          <w:sz w:val="28"/>
        </w:rPr>
        <w:t>
      53-1. При наличии в ИС функции подписания электронных документов пользователю ИС предоставляется возможность выгрузки из ИС электронного документа, как подписанного ЭЦП пользователя, так и иных доступных ему электронных документов вместе со всеми ЭЦП, которыми удостоверены такие электронные документы, с целью получения пользователем ИС возможности проверки подлинности электронного документа без использования данной ИС иными доступными ему способами.</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53-1 в соответствии с постановлением Правительства РК от 10.02.2023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6" w:id="311"/>
    <w:p>
      <w:pPr>
        <w:spacing w:after="0"/>
        <w:ind w:left="0"/>
        <w:jc w:val="both"/>
      </w:pPr>
      <w:r>
        <w:rPr>
          <w:rFonts w:ascii="Times New Roman"/>
          <w:b w:val="false"/>
          <w:i w:val="false"/>
          <w:color w:val="000000"/>
          <w:sz w:val="28"/>
        </w:rPr>
        <w:t>
      53-2. При наличии в ИС функции подписания электронных документов пользователю ИС предоставляется возможность загрузки в ИС ранее подписанного электронного документа вместе со всеми ЭЦП, которыми удостоверен такой электронный документ, в том числе, если такой электронный документ был подписан без использования данной ИС.</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53-2 в соответствии с постановлением Правительства РК от 10.02.2023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7" w:id="312"/>
    <w:p>
      <w:pPr>
        <w:spacing w:after="0"/>
        <w:ind w:left="0"/>
        <w:jc w:val="both"/>
      </w:pPr>
      <w:r>
        <w:rPr>
          <w:rFonts w:ascii="Times New Roman"/>
          <w:b w:val="false"/>
          <w:i w:val="false"/>
          <w:color w:val="000000"/>
          <w:sz w:val="28"/>
        </w:rPr>
        <w:t xml:space="preserve">
      53-3. При наличии в ИС функции работы с электронными документами ИС осуществляет проверку полномочий лица, подписавшего документ, в соответствии с Правилами проверки подлинности электронной цифровой подписи, утверждаемыми уполномоченным органом согласно подпункту 10) </w:t>
      </w:r>
      <w:r>
        <w:rPr>
          <w:rFonts w:ascii="Times New Roman"/>
          <w:b w:val="false"/>
          <w:i w:val="false"/>
          <w:color w:val="000000"/>
          <w:sz w:val="28"/>
        </w:rPr>
        <w:t>пункта 1</w:t>
      </w:r>
      <w:r>
        <w:rPr>
          <w:rFonts w:ascii="Times New Roman"/>
          <w:b w:val="false"/>
          <w:i w:val="false"/>
          <w:color w:val="000000"/>
          <w:sz w:val="28"/>
        </w:rPr>
        <w:t xml:space="preserve"> статьи 5 Закона Республики Казахстан "Об электронном документе и электронной цифровой подписи".</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53-3 в соответствии с постановлением Правительства РК от 10.02.2023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8" w:id="313"/>
    <w:p>
      <w:pPr>
        <w:spacing w:after="0"/>
        <w:ind w:left="0"/>
        <w:jc w:val="both"/>
      </w:pPr>
      <w:r>
        <w:rPr>
          <w:rFonts w:ascii="Times New Roman"/>
          <w:b w:val="false"/>
          <w:i w:val="false"/>
          <w:color w:val="000000"/>
          <w:sz w:val="28"/>
        </w:rPr>
        <w:t>
      53-4. При наличии в ИС функции работы с электронными документами ИС должна хранить электронные документы в неизменном виде вместе со всеми ЭЦП, которыми они удостоверены, метками времени и информацией о статусе проверки регистрационных свидетельств на отозванность (аннулирование) на момент подписания в течение всего срока хранения электронного документа в ИС.</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53-4 в соответствии с постановлением Правительства РК от 10.02.2023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9" w:id="314"/>
    <w:p>
      <w:pPr>
        <w:spacing w:after="0"/>
        <w:ind w:left="0"/>
        <w:jc w:val="both"/>
      </w:pPr>
      <w:r>
        <w:rPr>
          <w:rFonts w:ascii="Times New Roman"/>
          <w:b w:val="false"/>
          <w:i w:val="false"/>
          <w:color w:val="000000"/>
          <w:sz w:val="28"/>
        </w:rPr>
        <w:t>
      53-5. При наличии в ИС функции работы с электронными документами ИС должна поддерживать работу со всеми типами хранилищ ключей ЭЦП, поддерживаемыми удостоверяющими центрами, с которыми работает данная ИС.</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53-5 в соответствии с постановлением Правительства РК от 10.02.2023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 w:id="315"/>
    <w:p>
      <w:pPr>
        <w:spacing w:after="0"/>
        <w:ind w:left="0"/>
        <w:jc w:val="both"/>
      </w:pPr>
      <w:r>
        <w:rPr>
          <w:rFonts w:ascii="Times New Roman"/>
          <w:b w:val="false"/>
          <w:i w:val="false"/>
          <w:color w:val="000000"/>
          <w:sz w:val="28"/>
        </w:rPr>
        <w:t>
      54. На этапе опытной и промышленной эксплуатации объектов информатизации используются средства и системы:</w:t>
      </w:r>
    </w:p>
    <w:bookmarkEnd w:id="315"/>
    <w:p>
      <w:pPr>
        <w:spacing w:after="0"/>
        <w:ind w:left="0"/>
        <w:jc w:val="both"/>
      </w:pPr>
      <w:r>
        <w:rPr>
          <w:rFonts w:ascii="Times New Roman"/>
          <w:b w:val="false"/>
          <w:i w:val="false"/>
          <w:color w:val="000000"/>
          <w:sz w:val="28"/>
        </w:rPr>
        <w:t>
      обнаружения и предотвращения вредоносного кода;</w:t>
      </w:r>
    </w:p>
    <w:p>
      <w:pPr>
        <w:spacing w:after="0"/>
        <w:ind w:left="0"/>
        <w:jc w:val="both"/>
      </w:pPr>
      <w:r>
        <w:rPr>
          <w:rFonts w:ascii="Times New Roman"/>
          <w:b w:val="false"/>
          <w:i w:val="false"/>
          <w:color w:val="000000"/>
          <w:sz w:val="28"/>
        </w:rPr>
        <w:t>
      мониторинга и управления инцидентами и событиями ИБ;</w:t>
      </w:r>
    </w:p>
    <w:p>
      <w:pPr>
        <w:spacing w:after="0"/>
        <w:ind w:left="0"/>
        <w:jc w:val="both"/>
      </w:pPr>
      <w:r>
        <w:rPr>
          <w:rFonts w:ascii="Times New Roman"/>
          <w:b w:val="false"/>
          <w:i w:val="false"/>
          <w:color w:val="000000"/>
          <w:sz w:val="28"/>
        </w:rPr>
        <w:t>
      обнаружения и предотвращения вторжений;</w:t>
      </w:r>
    </w:p>
    <w:p>
      <w:pPr>
        <w:spacing w:after="0"/>
        <w:ind w:left="0"/>
        <w:jc w:val="both"/>
      </w:pPr>
      <w:r>
        <w:rPr>
          <w:rFonts w:ascii="Times New Roman"/>
          <w:b w:val="false"/>
          <w:i w:val="false"/>
          <w:color w:val="000000"/>
          <w:sz w:val="28"/>
        </w:rPr>
        <w:t>
      мониторинга и управления информационной инфраструктурой.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постановления Правительства РК от 18.01.2021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54-1. Для защиты объектов информатизации ГО, МИО и критически важных объектов информационно-коммуникационной инфраструктуры применяются системы предотвращения утечки данных (DLP).</w:t>
      </w:r>
    </w:p>
    <w:bookmarkStart w:name="z1000" w:id="316"/>
    <w:p>
      <w:pPr>
        <w:spacing w:after="0"/>
        <w:ind w:left="0"/>
        <w:jc w:val="both"/>
      </w:pPr>
      <w:r>
        <w:rPr>
          <w:rFonts w:ascii="Times New Roman"/>
          <w:b w:val="false"/>
          <w:i w:val="false"/>
          <w:color w:val="000000"/>
          <w:sz w:val="28"/>
        </w:rPr>
        <w:t>
      При этом обеспечиваются:</w:t>
      </w:r>
    </w:p>
    <w:bookmarkEnd w:id="316"/>
    <w:bookmarkStart w:name="z1001" w:id="317"/>
    <w:p>
      <w:pPr>
        <w:spacing w:after="0"/>
        <w:ind w:left="0"/>
        <w:jc w:val="both"/>
      </w:pPr>
      <w:r>
        <w:rPr>
          <w:rFonts w:ascii="Times New Roman"/>
          <w:b w:val="false"/>
          <w:i w:val="false"/>
          <w:color w:val="000000"/>
          <w:sz w:val="28"/>
        </w:rPr>
        <w:t>
      визуальное уведомление пользователя о проводимом контроле действий;</w:t>
      </w:r>
    </w:p>
    <w:bookmarkEnd w:id="317"/>
    <w:bookmarkStart w:name="z1002" w:id="318"/>
    <w:p>
      <w:pPr>
        <w:spacing w:after="0"/>
        <w:ind w:left="0"/>
        <w:jc w:val="both"/>
      </w:pPr>
      <w:r>
        <w:rPr>
          <w:rFonts w:ascii="Times New Roman"/>
          <w:b w:val="false"/>
          <w:i w:val="false"/>
          <w:color w:val="000000"/>
          <w:sz w:val="28"/>
        </w:rPr>
        <w:t>
      размещение центра управления и серверов системы предотвращения утечки данных в пределах локальной сети.</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2 дополнена пунктом 54-1 в соответствии с постановлением Правительства РК от 18.06.2018 </w:t>
      </w:r>
      <w:r>
        <w:rPr>
          <w:rFonts w:ascii="Times New Roman"/>
          <w:b w:val="false"/>
          <w:i w:val="false"/>
          <w:color w:val="00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Правительства РК от 10.02.2023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1" w:id="319"/>
    <w:p>
      <w:pPr>
        <w:spacing w:after="0"/>
        <w:ind w:left="0"/>
        <w:jc w:val="both"/>
      </w:pPr>
      <w:r>
        <w:rPr>
          <w:rFonts w:ascii="Times New Roman"/>
          <w:b w:val="false"/>
          <w:i w:val="false"/>
          <w:color w:val="000000"/>
          <w:sz w:val="28"/>
        </w:rPr>
        <w:t>
      55. Регистрационные свидетельства Корневого удостоверяющего центра Республики Казахстан подлежат признанию в доверенных списках программных продуктов мировых производителей ПО для целей аутентификации в соответствии со стандартами Республики Казахстан СТ РК ИСО/МЭК 14888-1-2017 "Информационная технология. Методы защиты информации. Цифровые подписи с приложением. Часть 1. Общие положения", СТ РК ИСО/МЭК 14888-3-2017 "Методы защиты информации цифровые подписи с приложением. Часть 3. Механизмы, основанные на сертификате", ГОСТ Р ИСО/МЭК 9594-8-98 "Информационная технология. Взаимосвязь открытых систем. Справочник. Часть 8. Основы аутентификации".</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постановления Правительства РК от 13.05.2024 </w:t>
      </w:r>
      <w:r>
        <w:rPr>
          <w:rFonts w:ascii="Times New Roman"/>
          <w:b w:val="false"/>
          <w:i w:val="false"/>
          <w:color w:val="00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2" w:id="320"/>
    <w:p>
      <w:pPr>
        <w:spacing w:after="0"/>
        <w:ind w:left="0"/>
        <w:jc w:val="both"/>
      </w:pPr>
      <w:r>
        <w:rPr>
          <w:rFonts w:ascii="Times New Roman"/>
          <w:b w:val="false"/>
          <w:i w:val="false"/>
          <w:color w:val="000000"/>
          <w:sz w:val="28"/>
        </w:rPr>
        <w:t>
      56. Удостоверяющие центры Республики Казахстан, за исключением Корневого удостоверяющего центра Республики Казахстан, признаются в доверенных списках программных продуктов мировых производителей ПО путем аккредитации удостоверяющего центра в соответствии с правилами аккредитации удостоверяющих центров.</w:t>
      </w:r>
    </w:p>
    <w:bookmarkEnd w:id="320"/>
    <w:bookmarkStart w:name="z293" w:id="321"/>
    <w:p>
      <w:pPr>
        <w:spacing w:after="0"/>
        <w:ind w:left="0"/>
        <w:jc w:val="both"/>
      </w:pPr>
      <w:r>
        <w:rPr>
          <w:rFonts w:ascii="Times New Roman"/>
          <w:b w:val="false"/>
          <w:i w:val="false"/>
          <w:color w:val="000000"/>
          <w:sz w:val="28"/>
        </w:rPr>
        <w:t>
      Удостоверяющие центры Республики Казахстан размещают свое регистрационное свидетельство в доверенной третьей стороне Республики Казахстан для обеспечения проверки ЭЦП граждан Республики Казахстан на территории иностранных государств.</w:t>
      </w:r>
    </w:p>
    <w:bookmarkEnd w:id="321"/>
    <w:bookmarkStart w:name="z851" w:id="322"/>
    <w:p>
      <w:pPr>
        <w:spacing w:after="0"/>
        <w:ind w:left="0"/>
        <w:jc w:val="both"/>
      </w:pPr>
      <w:r>
        <w:rPr>
          <w:rFonts w:ascii="Times New Roman"/>
          <w:b w:val="false"/>
          <w:i w:val="false"/>
          <w:color w:val="000000"/>
          <w:sz w:val="28"/>
        </w:rPr>
        <w:t>
      56-1. Владелец критически важных объектов информационно-коммуникационной инфраструктуры, обрабатывающий данные, содержащие охраняемую законом тайну, проводит аудит информационной безопасности не реже одного раз в год. Аудит информационной безопасности банков второго уровня проводится в соответствии с требованиями банковского законодательства Республики Казахстан.</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Единые требования дополнены пунктом 56-1 в соответствии с постановлением Правительства РК от 18.01.2021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 w:id="323"/>
    <w:p>
      <w:pPr>
        <w:spacing w:after="0"/>
        <w:ind w:left="0"/>
        <w:jc w:val="left"/>
      </w:pPr>
      <w:r>
        <w:rPr>
          <w:rFonts w:ascii="Times New Roman"/>
          <w:b/>
          <w:i w:val="false"/>
          <w:color w:val="000000"/>
        </w:rPr>
        <w:t xml:space="preserve"> Глава 3. Требования к объектам информатизации</w:t>
      </w:r>
      <w:r>
        <w:br/>
      </w:r>
      <w:r>
        <w:rPr>
          <w:rFonts w:ascii="Times New Roman"/>
          <w:b/>
          <w:i w:val="false"/>
          <w:color w:val="000000"/>
        </w:rPr>
        <w:t>Параграф 1. Требования к электронным информационным ресурсам и интернет-ресурсам</w:t>
      </w:r>
    </w:p>
    <w:bookmarkEnd w:id="323"/>
    <w:bookmarkStart w:name="z296" w:id="324"/>
    <w:p>
      <w:pPr>
        <w:spacing w:after="0"/>
        <w:ind w:left="0"/>
        <w:jc w:val="both"/>
      </w:pPr>
      <w:r>
        <w:rPr>
          <w:rFonts w:ascii="Times New Roman"/>
          <w:b w:val="false"/>
          <w:i w:val="false"/>
          <w:color w:val="ff0000"/>
          <w:sz w:val="28"/>
        </w:rPr>
        <w:t xml:space="preserve">
      57. Исключен постановлением Правительства РК от 10.02.2023 </w:t>
      </w:r>
      <w:r>
        <w:rPr>
          <w:rFonts w:ascii="Times New Roman"/>
          <w:b w:val="false"/>
          <w:i w:val="false"/>
          <w:color w:val="ff0000"/>
          <w:sz w:val="28"/>
        </w:rPr>
        <w:t>№ 112</w:t>
      </w:r>
      <w:r>
        <w:rPr>
          <w:rFonts w:ascii="Times New Roman"/>
          <w:b w:val="false"/>
          <w:i w:val="false"/>
          <w:color w:val="ff0000"/>
          <w:sz w:val="28"/>
        </w:rPr>
        <w:t xml:space="preserve"> (вводится в действие с 01.01.2023).</w:t>
      </w:r>
    </w:p>
    <w:bookmarkEnd w:id="324"/>
    <w:bookmarkStart w:name="z301" w:id="325"/>
    <w:p>
      <w:pPr>
        <w:spacing w:after="0"/>
        <w:ind w:left="0"/>
        <w:jc w:val="both"/>
      </w:pPr>
      <w:r>
        <w:rPr>
          <w:rFonts w:ascii="Times New Roman"/>
          <w:b w:val="false"/>
          <w:i w:val="false"/>
          <w:color w:val="000000"/>
          <w:sz w:val="28"/>
        </w:rPr>
        <w:t>
      58. Требования к созданию или развитию ИР определяются в технической спецификации на приобретение товаров, работ и услуг в сфере информатизации.</w:t>
      </w:r>
    </w:p>
    <w:bookmarkEnd w:id="325"/>
    <w:bookmarkStart w:name="z302" w:id="326"/>
    <w:p>
      <w:pPr>
        <w:spacing w:after="0"/>
        <w:ind w:left="0"/>
        <w:jc w:val="both"/>
      </w:pPr>
      <w:r>
        <w:rPr>
          <w:rFonts w:ascii="Times New Roman"/>
          <w:b w:val="false"/>
          <w:i w:val="false"/>
          <w:color w:val="000000"/>
          <w:sz w:val="28"/>
        </w:rPr>
        <w:t>
      59. Собственник и (или) владелец ИР обеспечивают создание общедоступных ИР на казахском, русском и, по необходимости, на других языках, с возможностью выбора пользователем языка интерфейса.</w:t>
      </w:r>
    </w:p>
    <w:bookmarkEnd w:id="326"/>
    <w:bookmarkStart w:name="z303" w:id="327"/>
    <w:p>
      <w:pPr>
        <w:spacing w:after="0"/>
        <w:ind w:left="0"/>
        <w:jc w:val="both"/>
      </w:pPr>
      <w:r>
        <w:rPr>
          <w:rFonts w:ascii="Times New Roman"/>
          <w:b w:val="false"/>
          <w:i w:val="false"/>
          <w:color w:val="000000"/>
          <w:sz w:val="28"/>
        </w:rPr>
        <w:t>
      60. Создание или развитие ИР осуществляются с учетом требований стандартов Республики Казахстан СТ РК 2190-2012 "Информационные технологии. Интернет-ресурсы государственных органов и организаций. Требования", СТ РК 2191-2023 "Информационные технологии. Доступность веб-контента для лиц с инвалидностью", СТ РК 2192-2012 "Информационные технологии. Интернет-ресурс, интернет-портал, интранет-портал. Общие описания", СТ РК 2193-2012 "Информационные технологии. Рекомендуемая практика разработки мобильных веб-приложений", СТ РК 2199-2012 "Информационные технологии. Требования к безопасности веб-приложений в государственных органах".</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постановления Правительства РК от 13.05.2024 </w:t>
      </w:r>
      <w:r>
        <w:rPr>
          <w:rFonts w:ascii="Times New Roman"/>
          <w:b w:val="false"/>
          <w:i w:val="false"/>
          <w:color w:val="00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4" w:id="328"/>
    <w:p>
      <w:pPr>
        <w:spacing w:after="0"/>
        <w:ind w:left="0"/>
        <w:jc w:val="both"/>
      </w:pPr>
      <w:r>
        <w:rPr>
          <w:rFonts w:ascii="Times New Roman"/>
          <w:b w:val="false"/>
          <w:i w:val="false"/>
          <w:color w:val="000000"/>
          <w:sz w:val="28"/>
        </w:rPr>
        <w:t>
      61. Подготовка, размещение, актуализация ЭИР на ИР ГО или МИО осуществляются в соответствии с правилами информационного наполнения и требованиями к содержанию ИР ГО, утвержденными уполномоченным органом.</w:t>
      </w:r>
    </w:p>
    <w:bookmarkEnd w:id="328"/>
    <w:bookmarkStart w:name="z305" w:id="329"/>
    <w:p>
      <w:pPr>
        <w:spacing w:after="0"/>
        <w:ind w:left="0"/>
        <w:jc w:val="both"/>
      </w:pPr>
      <w:r>
        <w:rPr>
          <w:rFonts w:ascii="Times New Roman"/>
          <w:b w:val="false"/>
          <w:i w:val="false"/>
          <w:color w:val="000000"/>
          <w:sz w:val="28"/>
        </w:rPr>
        <w:t xml:space="preserve">
      62. ИР центрального исполнительного органа, структурных и территориальных подразделений центрального исполнительного органа, местного исполнительного органа размещается на ЕПИР ГО и регистрируется в доменных зонах gov.kz и мем.қаз. </w:t>
      </w:r>
    </w:p>
    <w:bookmarkEnd w:id="329"/>
    <w:bookmarkStart w:name="z306" w:id="330"/>
    <w:p>
      <w:pPr>
        <w:spacing w:after="0"/>
        <w:ind w:left="0"/>
        <w:jc w:val="both"/>
      </w:pPr>
      <w:r>
        <w:rPr>
          <w:rFonts w:ascii="Times New Roman"/>
          <w:b w:val="false"/>
          <w:i w:val="false"/>
          <w:color w:val="000000"/>
          <w:sz w:val="28"/>
        </w:rPr>
        <w:t>
      ЕПИР ГО размещается на ИКП ЭП.</w:t>
      </w:r>
    </w:p>
    <w:bookmarkEnd w:id="330"/>
    <w:bookmarkStart w:name="z852" w:id="331"/>
    <w:p>
      <w:pPr>
        <w:spacing w:after="0"/>
        <w:ind w:left="0"/>
        <w:jc w:val="both"/>
      </w:pPr>
      <w:r>
        <w:rPr>
          <w:rFonts w:ascii="Times New Roman"/>
          <w:b w:val="false"/>
          <w:i w:val="false"/>
          <w:color w:val="000000"/>
          <w:sz w:val="28"/>
        </w:rPr>
        <w:t>
      62-1. Интернет-ресурс с зарегистрированным доменным именем .KZ и (или) .ҚАЗ размещается на аппаратно-программном комплексе, который расположен на территории Республики Казахстан.</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Единые требования дополнены пунктом 62-1 в соответствии с постановлением Правительства РК от 18.01.2021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3" w:id="332"/>
    <w:p>
      <w:pPr>
        <w:spacing w:after="0"/>
        <w:ind w:left="0"/>
        <w:jc w:val="both"/>
      </w:pPr>
      <w:r>
        <w:rPr>
          <w:rFonts w:ascii="Times New Roman"/>
          <w:b w:val="false"/>
          <w:i w:val="false"/>
          <w:color w:val="000000"/>
          <w:sz w:val="28"/>
        </w:rPr>
        <w:t>
      62-2. Использование доменных имен .KZ и (или) .ҚАЗ в пространстве казахстанского сегмента Интернета при передаче данных интернет-ресурсами осуществляется с применением сертификатов безопасности.</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Единые требования дополнены пунктом 62-2 в соответствии с постановлением Правительства РК от 18.01.2021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7" w:id="333"/>
    <w:p>
      <w:pPr>
        <w:spacing w:after="0"/>
        <w:ind w:left="0"/>
        <w:jc w:val="both"/>
      </w:pPr>
      <w:r>
        <w:rPr>
          <w:rFonts w:ascii="Times New Roman"/>
          <w:b w:val="false"/>
          <w:i w:val="false"/>
          <w:color w:val="000000"/>
          <w:sz w:val="28"/>
        </w:rPr>
        <w:t>
      63. Управление ИР, размещение и актуализация ЭИР центрального исполнительного органа, структурных и территориальных подразделений центрального исполнительного органа, местного исполнительного органа осуществляются из внешнего контура локальной сети ИКИ ЭП оператором на основании заявки собственника и (или) владельца ИР.</w:t>
      </w:r>
    </w:p>
    <w:bookmarkEnd w:id="333"/>
    <w:bookmarkStart w:name="z777" w:id="334"/>
    <w:p>
      <w:pPr>
        <w:spacing w:after="0"/>
        <w:ind w:left="0"/>
        <w:jc w:val="both"/>
      </w:pPr>
      <w:r>
        <w:rPr>
          <w:rFonts w:ascii="Times New Roman"/>
          <w:b w:val="false"/>
          <w:i w:val="false"/>
          <w:color w:val="000000"/>
          <w:sz w:val="28"/>
        </w:rPr>
        <w:t>
      63-1. Промышленная эксплуатация ИР ГО и МИО допускается при условии наличия протоколов испытаний с положительными результатами испытаний на соответствие требованиям информационной безопасности.</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63-1 в соответствии с постановлением Правительства РК от 18.06.2018 </w:t>
      </w:r>
      <w:r>
        <w:rPr>
          <w:rFonts w:ascii="Times New Roman"/>
          <w:b w:val="false"/>
          <w:i w:val="false"/>
          <w:color w:val="00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Правительства РК от 13.05.2024 </w:t>
      </w:r>
      <w:r>
        <w:rPr>
          <w:rFonts w:ascii="Times New Roman"/>
          <w:b w:val="false"/>
          <w:i w:val="false"/>
          <w:color w:val="00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3" w:id="335"/>
    <w:p>
      <w:pPr>
        <w:spacing w:after="0"/>
        <w:ind w:left="0"/>
        <w:jc w:val="both"/>
      </w:pPr>
      <w:r>
        <w:rPr>
          <w:rFonts w:ascii="Times New Roman"/>
          <w:b w:val="false"/>
          <w:i w:val="false"/>
          <w:color w:val="000000"/>
          <w:sz w:val="28"/>
        </w:rPr>
        <w:t>
      63-2. В объектах информатизации ГО, МИО и организаций не допускается хранение ЭИР, содержащих персональные данные и используемых при автоматизации государственных функций и оказании вытекающих из них государственных услуг, после наступления даты достижения целей их сбора и обработки, собственниками или владельцами которых являются иные субъекты информатизации.</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63-2 в соответствии с постановлением Правительства РК от 13.05.2024 </w:t>
      </w:r>
      <w:r>
        <w:rPr>
          <w:rFonts w:ascii="Times New Roman"/>
          <w:b w:val="false"/>
          <w:i w:val="false"/>
          <w:color w:val="00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Исключен постановлением Правительства РК от 10.02.2023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0" w:id="336"/>
    <w:p>
      <w:pPr>
        <w:spacing w:after="0"/>
        <w:ind w:left="0"/>
        <w:jc w:val="both"/>
      </w:pPr>
      <w:r>
        <w:rPr>
          <w:rFonts w:ascii="Times New Roman"/>
          <w:b w:val="false"/>
          <w:i w:val="false"/>
          <w:color w:val="000000"/>
          <w:sz w:val="28"/>
        </w:rPr>
        <w:t xml:space="preserve">
      65. ГО или МИО при неиспользовании ЭИР обеспечивает его передачу в архив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архивном фонде и архивах" (далее – Закон об архивах).</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в редакции постановления Правительства РК от 10.06.2022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1" w:id="337"/>
    <w:p>
      <w:pPr>
        <w:spacing w:after="0"/>
        <w:ind w:left="0"/>
        <w:jc w:val="both"/>
      </w:pPr>
      <w:r>
        <w:rPr>
          <w:rFonts w:ascii="Times New Roman"/>
          <w:b w:val="false"/>
          <w:i w:val="false"/>
          <w:color w:val="000000"/>
          <w:sz w:val="28"/>
        </w:rPr>
        <w:t>
      66. Для обеспечения ИБ ИР применяются:</w:t>
      </w:r>
    </w:p>
    <w:bookmarkEnd w:id="337"/>
    <w:bookmarkStart w:name="z312" w:id="338"/>
    <w:p>
      <w:pPr>
        <w:spacing w:after="0"/>
        <w:ind w:left="0"/>
        <w:jc w:val="both"/>
      </w:pPr>
      <w:r>
        <w:rPr>
          <w:rFonts w:ascii="Times New Roman"/>
          <w:b w:val="false"/>
          <w:i w:val="false"/>
          <w:color w:val="000000"/>
          <w:sz w:val="28"/>
        </w:rPr>
        <w:t>
      1) регистрационные свидетельства для проверки подлинности доменного имени и криптографической защиты содержимого сеанса связи с использованием СКЗИ;</w:t>
      </w:r>
    </w:p>
    <w:bookmarkEnd w:id="338"/>
    <w:bookmarkStart w:name="z313" w:id="339"/>
    <w:p>
      <w:pPr>
        <w:spacing w:after="0"/>
        <w:ind w:left="0"/>
        <w:jc w:val="both"/>
      </w:pPr>
      <w:r>
        <w:rPr>
          <w:rFonts w:ascii="Times New Roman"/>
          <w:b w:val="false"/>
          <w:i w:val="false"/>
          <w:color w:val="000000"/>
          <w:sz w:val="28"/>
        </w:rPr>
        <w:t>
      2) система управления содержимым (контентом), выполняющая:</w:t>
      </w:r>
    </w:p>
    <w:bookmarkEnd w:id="339"/>
    <w:bookmarkStart w:name="z314" w:id="340"/>
    <w:p>
      <w:pPr>
        <w:spacing w:after="0"/>
        <w:ind w:left="0"/>
        <w:jc w:val="both"/>
      </w:pPr>
      <w:r>
        <w:rPr>
          <w:rFonts w:ascii="Times New Roman"/>
          <w:b w:val="false"/>
          <w:i w:val="false"/>
          <w:color w:val="000000"/>
          <w:sz w:val="28"/>
        </w:rPr>
        <w:t>
      санкционирование операций размещения, изменения и удаления ЭИР;</w:t>
      </w:r>
    </w:p>
    <w:bookmarkEnd w:id="340"/>
    <w:bookmarkStart w:name="z315" w:id="341"/>
    <w:p>
      <w:pPr>
        <w:spacing w:after="0"/>
        <w:ind w:left="0"/>
        <w:jc w:val="both"/>
      </w:pPr>
      <w:r>
        <w:rPr>
          <w:rFonts w:ascii="Times New Roman"/>
          <w:b w:val="false"/>
          <w:i w:val="false"/>
          <w:color w:val="000000"/>
          <w:sz w:val="28"/>
        </w:rPr>
        <w:t>
      регистрацию авторства при размещении, изменении и удалении ЭИР;</w:t>
      </w:r>
    </w:p>
    <w:bookmarkEnd w:id="341"/>
    <w:bookmarkStart w:name="z316" w:id="342"/>
    <w:p>
      <w:pPr>
        <w:spacing w:after="0"/>
        <w:ind w:left="0"/>
        <w:jc w:val="both"/>
      </w:pPr>
      <w:r>
        <w:rPr>
          <w:rFonts w:ascii="Times New Roman"/>
          <w:b w:val="false"/>
          <w:i w:val="false"/>
          <w:color w:val="000000"/>
          <w:sz w:val="28"/>
        </w:rPr>
        <w:t>
      проверку загружаемого ЭИР на наличие вредоносного кода;</w:t>
      </w:r>
    </w:p>
    <w:bookmarkEnd w:id="342"/>
    <w:bookmarkStart w:name="z317" w:id="343"/>
    <w:p>
      <w:pPr>
        <w:spacing w:after="0"/>
        <w:ind w:left="0"/>
        <w:jc w:val="both"/>
      </w:pPr>
      <w:r>
        <w:rPr>
          <w:rFonts w:ascii="Times New Roman"/>
          <w:b w:val="false"/>
          <w:i w:val="false"/>
          <w:color w:val="000000"/>
          <w:sz w:val="28"/>
        </w:rPr>
        <w:t>
      аудит безопасности исполняемого кода и скриптов;</w:t>
      </w:r>
    </w:p>
    <w:bookmarkEnd w:id="343"/>
    <w:bookmarkStart w:name="z318" w:id="344"/>
    <w:p>
      <w:pPr>
        <w:spacing w:after="0"/>
        <w:ind w:left="0"/>
        <w:jc w:val="both"/>
      </w:pPr>
      <w:r>
        <w:rPr>
          <w:rFonts w:ascii="Times New Roman"/>
          <w:b w:val="false"/>
          <w:i w:val="false"/>
          <w:color w:val="000000"/>
          <w:sz w:val="28"/>
        </w:rPr>
        <w:t>
      контроль целостности размещенного ЭИР;</w:t>
      </w:r>
    </w:p>
    <w:bookmarkEnd w:id="344"/>
    <w:bookmarkStart w:name="z319" w:id="345"/>
    <w:p>
      <w:pPr>
        <w:spacing w:after="0"/>
        <w:ind w:left="0"/>
        <w:jc w:val="both"/>
      </w:pPr>
      <w:r>
        <w:rPr>
          <w:rFonts w:ascii="Times New Roman"/>
          <w:b w:val="false"/>
          <w:i w:val="false"/>
          <w:color w:val="000000"/>
          <w:sz w:val="28"/>
        </w:rPr>
        <w:t>
      ведение журнала изменений ЭИР;</w:t>
      </w:r>
    </w:p>
    <w:bookmarkEnd w:id="345"/>
    <w:bookmarkStart w:name="z320" w:id="346"/>
    <w:p>
      <w:pPr>
        <w:spacing w:after="0"/>
        <w:ind w:left="0"/>
        <w:jc w:val="both"/>
      </w:pPr>
      <w:r>
        <w:rPr>
          <w:rFonts w:ascii="Times New Roman"/>
          <w:b w:val="false"/>
          <w:i w:val="false"/>
          <w:color w:val="000000"/>
          <w:sz w:val="28"/>
        </w:rPr>
        <w:t>
      мониторинг аномальной активности пользователей и программных роботов.</w:t>
      </w:r>
    </w:p>
    <w:bookmarkEnd w:id="346"/>
    <w:bookmarkStart w:name="z321" w:id="347"/>
    <w:p>
      <w:pPr>
        <w:spacing w:after="0"/>
        <w:ind w:left="0"/>
        <w:jc w:val="left"/>
      </w:pPr>
      <w:r>
        <w:rPr>
          <w:rFonts w:ascii="Times New Roman"/>
          <w:b/>
          <w:i w:val="false"/>
          <w:color w:val="000000"/>
        </w:rPr>
        <w:t xml:space="preserve"> Параграф 2. Требования к разрабатываемому или приобретаемому прикладному программному обеспечению</w:t>
      </w:r>
    </w:p>
    <w:bookmarkEnd w:id="347"/>
    <w:bookmarkStart w:name="z322" w:id="348"/>
    <w:p>
      <w:pPr>
        <w:spacing w:after="0"/>
        <w:ind w:left="0"/>
        <w:jc w:val="both"/>
      </w:pPr>
      <w:r>
        <w:rPr>
          <w:rFonts w:ascii="Times New Roman"/>
          <w:b w:val="false"/>
          <w:i w:val="false"/>
          <w:color w:val="000000"/>
          <w:sz w:val="28"/>
        </w:rPr>
        <w:t xml:space="preserve">
      67. На стадии инициирования создания или развития прикладного ПО определяется и фиксируется в проектной документации класс ПО в соответствии с правилами классификации объектов информатизации и классификатором объектов информатизации, утвержденными уполномоченным органом в соответствии с подпунктом 11)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348"/>
    <w:bookmarkStart w:name="z323" w:id="349"/>
    <w:p>
      <w:pPr>
        <w:spacing w:after="0"/>
        <w:ind w:left="0"/>
        <w:jc w:val="both"/>
      </w:pPr>
      <w:r>
        <w:rPr>
          <w:rFonts w:ascii="Times New Roman"/>
          <w:b w:val="false"/>
          <w:i w:val="false"/>
          <w:color w:val="000000"/>
          <w:sz w:val="28"/>
        </w:rPr>
        <w:t xml:space="preserve">
      68. Требования к создаваемому или развиваемому прикладному ПО ИС определяются в техническом задании, создаваемом в соответствии с требованиями стандарта Республики Казахстан СТ РК 34.015-2002 "Информационная технология. Комплекс стандартов на автоматизированные системы. Техническое задание на создание автоматизированной системы", настоящими ЕТ и правилами составления и рассмотрения технических заданий на создание и развитие объектов информатизации "электронного правительства", утверждаемыми уполномоченным органом в сфере обеспечения информационной безопасности в соответствии с подпунктом 20)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в редакции постановления Правительства РК от 31.12.2019 </w:t>
      </w:r>
      <w:r>
        <w:rPr>
          <w:rFonts w:ascii="Times New Roman"/>
          <w:b w:val="false"/>
          <w:i w:val="false"/>
          <w:color w:val="000000"/>
          <w:sz w:val="28"/>
        </w:rPr>
        <w:t>№ 1047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69. Исключен постановлением Правительства РК от 10.02.2023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69-1. Исключен постановлением Правительства РК от 10.02.2023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5" w:id="350"/>
    <w:p>
      <w:pPr>
        <w:spacing w:after="0"/>
        <w:ind w:left="0"/>
        <w:jc w:val="both"/>
      </w:pPr>
      <w:r>
        <w:rPr>
          <w:rFonts w:ascii="Times New Roman"/>
          <w:b w:val="false"/>
          <w:i w:val="false"/>
          <w:color w:val="000000"/>
          <w:sz w:val="28"/>
        </w:rPr>
        <w:t>
      70. Требования к приобретаемому прикладному ПО определяются в технической спецификации на приобретение товаров, работ и услуг в сфере информатизации с учетом требований настоящих ЕТ.</w:t>
      </w:r>
    </w:p>
    <w:bookmarkEnd w:id="350"/>
    <w:bookmarkStart w:name="z326" w:id="351"/>
    <w:p>
      <w:pPr>
        <w:spacing w:after="0"/>
        <w:ind w:left="0"/>
        <w:jc w:val="both"/>
      </w:pPr>
      <w:r>
        <w:rPr>
          <w:rFonts w:ascii="Times New Roman"/>
          <w:b w:val="false"/>
          <w:i w:val="false"/>
          <w:color w:val="000000"/>
          <w:sz w:val="28"/>
        </w:rPr>
        <w:t>
      71. Приобретение готового прикладного ПО осуществляется с учетом приоритета СПО при условии идентичности его характеристик с коммерческим ПО.</w:t>
      </w:r>
    </w:p>
    <w:bookmarkEnd w:id="351"/>
    <w:bookmarkStart w:name="z327" w:id="352"/>
    <w:p>
      <w:pPr>
        <w:spacing w:after="0"/>
        <w:ind w:left="0"/>
        <w:jc w:val="both"/>
      </w:pPr>
      <w:r>
        <w:rPr>
          <w:rFonts w:ascii="Times New Roman"/>
          <w:b w:val="false"/>
          <w:i w:val="false"/>
          <w:color w:val="000000"/>
          <w:sz w:val="28"/>
        </w:rPr>
        <w:t>
      72. При формировании требований к разработке или приобретению ПО учитываются класс ЭИР и сведения каталога ЭИР.</w:t>
      </w:r>
    </w:p>
    <w:bookmarkEnd w:id="352"/>
    <w:bookmarkStart w:name="z328" w:id="353"/>
    <w:p>
      <w:pPr>
        <w:spacing w:after="0"/>
        <w:ind w:left="0"/>
        <w:jc w:val="both"/>
      </w:pPr>
      <w:r>
        <w:rPr>
          <w:rFonts w:ascii="Times New Roman"/>
          <w:b w:val="false"/>
          <w:i w:val="false"/>
          <w:color w:val="000000"/>
          <w:sz w:val="28"/>
        </w:rPr>
        <w:t>
      73. Разрабатываемое или приобретаемое готовое прикладное ПО:</w:t>
      </w:r>
    </w:p>
    <w:bookmarkEnd w:id="353"/>
    <w:bookmarkStart w:name="z329" w:id="354"/>
    <w:p>
      <w:pPr>
        <w:spacing w:after="0"/>
        <w:ind w:left="0"/>
        <w:jc w:val="both"/>
      </w:pPr>
      <w:r>
        <w:rPr>
          <w:rFonts w:ascii="Times New Roman"/>
          <w:b w:val="false"/>
          <w:i w:val="false"/>
          <w:color w:val="000000"/>
          <w:sz w:val="28"/>
        </w:rPr>
        <w:t>
      1) обеспечивает интерфейс пользователя, ввод, обработку и вывод данных на казахском, русском и других языках, по необходимости, с возможностью выбора пользователем языка интерфейса;</w:t>
      </w:r>
    </w:p>
    <w:bookmarkEnd w:id="354"/>
    <w:bookmarkStart w:name="z330" w:id="355"/>
    <w:p>
      <w:pPr>
        <w:spacing w:after="0"/>
        <w:ind w:left="0"/>
        <w:jc w:val="both"/>
      </w:pPr>
      <w:r>
        <w:rPr>
          <w:rFonts w:ascii="Times New Roman"/>
          <w:b w:val="false"/>
          <w:i w:val="false"/>
          <w:color w:val="000000"/>
          <w:sz w:val="28"/>
        </w:rPr>
        <w:t>
      2) учитывает требования:</w:t>
      </w:r>
    </w:p>
    <w:bookmarkEnd w:id="355"/>
    <w:bookmarkStart w:name="z331" w:id="356"/>
    <w:p>
      <w:pPr>
        <w:spacing w:after="0"/>
        <w:ind w:left="0"/>
        <w:jc w:val="both"/>
      </w:pPr>
      <w:r>
        <w:rPr>
          <w:rFonts w:ascii="Times New Roman"/>
          <w:b w:val="false"/>
          <w:i w:val="false"/>
          <w:color w:val="000000"/>
          <w:sz w:val="28"/>
        </w:rPr>
        <w:t>
      надежности;</w:t>
      </w:r>
    </w:p>
    <w:bookmarkEnd w:id="356"/>
    <w:bookmarkStart w:name="z332" w:id="357"/>
    <w:p>
      <w:pPr>
        <w:spacing w:after="0"/>
        <w:ind w:left="0"/>
        <w:jc w:val="both"/>
      </w:pPr>
      <w:r>
        <w:rPr>
          <w:rFonts w:ascii="Times New Roman"/>
          <w:b w:val="false"/>
          <w:i w:val="false"/>
          <w:color w:val="000000"/>
          <w:sz w:val="28"/>
        </w:rPr>
        <w:t>
      сопровождаемости;</w:t>
      </w:r>
    </w:p>
    <w:bookmarkEnd w:id="357"/>
    <w:bookmarkStart w:name="z333" w:id="358"/>
    <w:p>
      <w:pPr>
        <w:spacing w:after="0"/>
        <w:ind w:left="0"/>
        <w:jc w:val="both"/>
      </w:pPr>
      <w:r>
        <w:rPr>
          <w:rFonts w:ascii="Times New Roman"/>
          <w:b w:val="false"/>
          <w:i w:val="false"/>
          <w:color w:val="000000"/>
          <w:sz w:val="28"/>
        </w:rPr>
        <w:t>
      удобства использования;</w:t>
      </w:r>
    </w:p>
    <w:bookmarkEnd w:id="358"/>
    <w:bookmarkStart w:name="z334" w:id="359"/>
    <w:p>
      <w:pPr>
        <w:spacing w:after="0"/>
        <w:ind w:left="0"/>
        <w:jc w:val="both"/>
      </w:pPr>
      <w:r>
        <w:rPr>
          <w:rFonts w:ascii="Times New Roman"/>
          <w:b w:val="false"/>
          <w:i w:val="false"/>
          <w:color w:val="000000"/>
          <w:sz w:val="28"/>
        </w:rPr>
        <w:t>
      эффективности;</w:t>
      </w:r>
    </w:p>
    <w:bookmarkEnd w:id="359"/>
    <w:bookmarkStart w:name="z335" w:id="360"/>
    <w:p>
      <w:pPr>
        <w:spacing w:after="0"/>
        <w:ind w:left="0"/>
        <w:jc w:val="both"/>
      </w:pPr>
      <w:r>
        <w:rPr>
          <w:rFonts w:ascii="Times New Roman"/>
          <w:b w:val="false"/>
          <w:i w:val="false"/>
          <w:color w:val="000000"/>
          <w:sz w:val="28"/>
        </w:rPr>
        <w:t>
      универсальности;</w:t>
      </w:r>
    </w:p>
    <w:bookmarkEnd w:id="360"/>
    <w:bookmarkStart w:name="z336" w:id="361"/>
    <w:p>
      <w:pPr>
        <w:spacing w:after="0"/>
        <w:ind w:left="0"/>
        <w:jc w:val="both"/>
      </w:pPr>
      <w:r>
        <w:rPr>
          <w:rFonts w:ascii="Times New Roman"/>
          <w:b w:val="false"/>
          <w:i w:val="false"/>
          <w:color w:val="000000"/>
          <w:sz w:val="28"/>
        </w:rPr>
        <w:t>
      функциональности;</w:t>
      </w:r>
    </w:p>
    <w:bookmarkEnd w:id="361"/>
    <w:bookmarkStart w:name="z337" w:id="362"/>
    <w:p>
      <w:pPr>
        <w:spacing w:after="0"/>
        <w:ind w:left="0"/>
        <w:jc w:val="both"/>
      </w:pPr>
      <w:r>
        <w:rPr>
          <w:rFonts w:ascii="Times New Roman"/>
          <w:b w:val="false"/>
          <w:i w:val="false"/>
          <w:color w:val="000000"/>
          <w:sz w:val="28"/>
        </w:rPr>
        <w:t>
      кроссплатформенности;</w:t>
      </w:r>
    </w:p>
    <w:bookmarkEnd w:id="362"/>
    <w:bookmarkStart w:name="z338" w:id="363"/>
    <w:p>
      <w:pPr>
        <w:spacing w:after="0"/>
        <w:ind w:left="0"/>
        <w:jc w:val="both"/>
      </w:pPr>
      <w:r>
        <w:rPr>
          <w:rFonts w:ascii="Times New Roman"/>
          <w:b w:val="false"/>
          <w:i w:val="false"/>
          <w:color w:val="000000"/>
          <w:sz w:val="28"/>
        </w:rPr>
        <w:t>
      3) обеспечивает полнофункциональную поддержку технологии виртуализации;</w:t>
      </w:r>
    </w:p>
    <w:bookmarkEnd w:id="363"/>
    <w:bookmarkStart w:name="z339" w:id="364"/>
    <w:p>
      <w:pPr>
        <w:spacing w:after="0"/>
        <w:ind w:left="0"/>
        <w:jc w:val="both"/>
      </w:pPr>
      <w:r>
        <w:rPr>
          <w:rFonts w:ascii="Times New Roman"/>
          <w:b w:val="false"/>
          <w:i w:val="false"/>
          <w:color w:val="000000"/>
          <w:sz w:val="28"/>
        </w:rPr>
        <w:t>
      4) поддерживает кластеризацию;</w:t>
      </w:r>
    </w:p>
    <w:bookmarkEnd w:id="364"/>
    <w:bookmarkStart w:name="z340" w:id="365"/>
    <w:p>
      <w:pPr>
        <w:spacing w:after="0"/>
        <w:ind w:left="0"/>
        <w:jc w:val="both"/>
      </w:pPr>
      <w:r>
        <w:rPr>
          <w:rFonts w:ascii="Times New Roman"/>
          <w:b w:val="false"/>
          <w:i w:val="false"/>
          <w:color w:val="000000"/>
          <w:sz w:val="28"/>
        </w:rPr>
        <w:t>
      5) обеспечивается технической документацией по эксплуатации на казахском и русском языках.</w:t>
      </w:r>
    </w:p>
    <w:bookmarkEnd w:id="365"/>
    <w:bookmarkStart w:name="z341" w:id="366"/>
    <w:p>
      <w:pPr>
        <w:spacing w:after="0"/>
        <w:ind w:left="0"/>
        <w:jc w:val="both"/>
      </w:pPr>
      <w:r>
        <w:rPr>
          <w:rFonts w:ascii="Times New Roman"/>
          <w:b w:val="false"/>
          <w:i w:val="false"/>
          <w:color w:val="000000"/>
          <w:sz w:val="28"/>
        </w:rPr>
        <w:t>
      74. Создание и развитие или приобретение ПО обеспечиваются технической поддержкой и сопровождением.</w:t>
      </w:r>
    </w:p>
    <w:bookmarkEnd w:id="366"/>
    <w:bookmarkStart w:name="z342" w:id="367"/>
    <w:p>
      <w:pPr>
        <w:spacing w:after="0"/>
        <w:ind w:left="0"/>
        <w:jc w:val="both"/>
      </w:pPr>
      <w:r>
        <w:rPr>
          <w:rFonts w:ascii="Times New Roman"/>
          <w:b w:val="false"/>
          <w:i w:val="false"/>
          <w:color w:val="000000"/>
          <w:sz w:val="28"/>
        </w:rPr>
        <w:t xml:space="preserve">
      Планирование, осуществление и документирование технической поддержки и сопровождения ПО проводится в соответствии со спецификациями изготовителя, поставщика или требованиями ТД ИБ. </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с изменением, внесенным постановлением Правительства РК от 31.12.2019 </w:t>
      </w:r>
      <w:r>
        <w:rPr>
          <w:rFonts w:ascii="Times New Roman"/>
          <w:b w:val="false"/>
          <w:i w:val="false"/>
          <w:color w:val="000000"/>
          <w:sz w:val="28"/>
        </w:rPr>
        <w:t>№ 1047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3" w:id="368"/>
    <w:p>
      <w:pPr>
        <w:spacing w:after="0"/>
        <w:ind w:left="0"/>
        <w:jc w:val="both"/>
      </w:pPr>
      <w:r>
        <w:rPr>
          <w:rFonts w:ascii="Times New Roman"/>
          <w:b w:val="false"/>
          <w:i w:val="false"/>
          <w:color w:val="000000"/>
          <w:sz w:val="28"/>
        </w:rPr>
        <w:t>
      75. Процесс создания и развития прикладного ПО:</w:t>
      </w:r>
    </w:p>
    <w:bookmarkEnd w:id="368"/>
    <w:bookmarkStart w:name="z344" w:id="369"/>
    <w:p>
      <w:pPr>
        <w:spacing w:after="0"/>
        <w:ind w:left="0"/>
        <w:jc w:val="both"/>
      </w:pPr>
      <w:r>
        <w:rPr>
          <w:rFonts w:ascii="Times New Roman"/>
          <w:b w:val="false"/>
          <w:i w:val="false"/>
          <w:color w:val="000000"/>
          <w:sz w:val="28"/>
        </w:rPr>
        <w:t>
      1) предусматривает:</w:t>
      </w:r>
    </w:p>
    <w:bookmarkEnd w:id="369"/>
    <w:bookmarkStart w:name="z345" w:id="370"/>
    <w:p>
      <w:pPr>
        <w:spacing w:after="0"/>
        <w:ind w:left="0"/>
        <w:jc w:val="both"/>
      </w:pPr>
      <w:r>
        <w:rPr>
          <w:rFonts w:ascii="Times New Roman"/>
          <w:b w:val="false"/>
          <w:i w:val="false"/>
          <w:color w:val="000000"/>
          <w:sz w:val="28"/>
        </w:rPr>
        <w:t>
      создание информационной базы алгоритмов, исходных текстов и программных средств;</w:t>
      </w:r>
    </w:p>
    <w:bookmarkEnd w:id="370"/>
    <w:bookmarkStart w:name="z346" w:id="371"/>
    <w:p>
      <w:pPr>
        <w:spacing w:after="0"/>
        <w:ind w:left="0"/>
        <w:jc w:val="both"/>
      </w:pPr>
      <w:r>
        <w:rPr>
          <w:rFonts w:ascii="Times New Roman"/>
          <w:b w:val="false"/>
          <w:i w:val="false"/>
          <w:color w:val="000000"/>
          <w:sz w:val="28"/>
        </w:rPr>
        <w:t>
      испытание и тестирование программных модулей;</w:t>
      </w:r>
    </w:p>
    <w:bookmarkEnd w:id="371"/>
    <w:bookmarkStart w:name="z347" w:id="372"/>
    <w:p>
      <w:pPr>
        <w:spacing w:after="0"/>
        <w:ind w:left="0"/>
        <w:jc w:val="both"/>
      </w:pPr>
      <w:r>
        <w:rPr>
          <w:rFonts w:ascii="Times New Roman"/>
          <w:b w:val="false"/>
          <w:i w:val="false"/>
          <w:color w:val="000000"/>
          <w:sz w:val="28"/>
        </w:rPr>
        <w:t>
      типизацию алгоритмов, программ и средств ИБ, обеспечивающих информационную, технологическую и программную совместимость;</w:t>
      </w:r>
    </w:p>
    <w:bookmarkEnd w:id="372"/>
    <w:bookmarkStart w:name="z348" w:id="373"/>
    <w:p>
      <w:pPr>
        <w:spacing w:after="0"/>
        <w:ind w:left="0"/>
        <w:jc w:val="both"/>
      </w:pPr>
      <w:r>
        <w:rPr>
          <w:rFonts w:ascii="Times New Roman"/>
          <w:b w:val="false"/>
          <w:i w:val="false"/>
          <w:color w:val="000000"/>
          <w:sz w:val="28"/>
        </w:rPr>
        <w:t>
      использование лицензионных инструментальных средств разработки;</w:t>
      </w:r>
    </w:p>
    <w:bookmarkEnd w:id="373"/>
    <w:bookmarkStart w:name="z349" w:id="374"/>
    <w:p>
      <w:pPr>
        <w:spacing w:after="0"/>
        <w:ind w:left="0"/>
        <w:jc w:val="both"/>
      </w:pPr>
      <w:r>
        <w:rPr>
          <w:rFonts w:ascii="Times New Roman"/>
          <w:b w:val="false"/>
          <w:i w:val="false"/>
          <w:color w:val="000000"/>
          <w:sz w:val="28"/>
        </w:rPr>
        <w:t>
      2) включает процедуры приемки прикладного ПО, предусматривающие:</w:t>
      </w:r>
    </w:p>
    <w:bookmarkEnd w:id="374"/>
    <w:bookmarkStart w:name="z350" w:id="375"/>
    <w:p>
      <w:pPr>
        <w:spacing w:after="0"/>
        <w:ind w:left="0"/>
        <w:jc w:val="both"/>
      </w:pPr>
      <w:r>
        <w:rPr>
          <w:rFonts w:ascii="Times New Roman"/>
          <w:b w:val="false"/>
          <w:i w:val="false"/>
          <w:color w:val="000000"/>
          <w:sz w:val="28"/>
        </w:rPr>
        <w:t>
      передачу разработчиком исходных текстов программ и других объектов, необходимых для создания прикладного ПО собственнику и (или) владельцу;</w:t>
      </w:r>
    </w:p>
    <w:bookmarkEnd w:id="375"/>
    <w:bookmarkStart w:name="z351" w:id="376"/>
    <w:p>
      <w:pPr>
        <w:spacing w:after="0"/>
        <w:ind w:left="0"/>
        <w:jc w:val="both"/>
      </w:pPr>
      <w:r>
        <w:rPr>
          <w:rFonts w:ascii="Times New Roman"/>
          <w:b w:val="false"/>
          <w:i w:val="false"/>
          <w:color w:val="000000"/>
          <w:sz w:val="28"/>
        </w:rPr>
        <w:t>
      контрольную компиляцию переданных исходных текстов, с созданием полностью работоспособной версии прикладного ПО;</w:t>
      </w:r>
    </w:p>
    <w:bookmarkEnd w:id="376"/>
    <w:bookmarkStart w:name="z352" w:id="377"/>
    <w:p>
      <w:pPr>
        <w:spacing w:after="0"/>
        <w:ind w:left="0"/>
        <w:jc w:val="both"/>
      </w:pPr>
      <w:r>
        <w:rPr>
          <w:rFonts w:ascii="Times New Roman"/>
          <w:b w:val="false"/>
          <w:i w:val="false"/>
          <w:color w:val="000000"/>
          <w:sz w:val="28"/>
        </w:rPr>
        <w:t>
      выполнение контрольного примера на данной версии ПО.</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постановлением Правительства РК от 31.12.2019 </w:t>
      </w:r>
      <w:r>
        <w:rPr>
          <w:rFonts w:ascii="Times New Roman"/>
          <w:b w:val="false"/>
          <w:i w:val="false"/>
          <w:color w:val="000000"/>
          <w:sz w:val="28"/>
        </w:rPr>
        <w:t>№ 1047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3" w:id="378"/>
    <w:p>
      <w:pPr>
        <w:spacing w:after="0"/>
        <w:ind w:left="0"/>
        <w:jc w:val="both"/>
      </w:pPr>
      <w:r>
        <w:rPr>
          <w:rFonts w:ascii="Times New Roman"/>
          <w:b w:val="false"/>
          <w:i w:val="false"/>
          <w:color w:val="000000"/>
          <w:sz w:val="28"/>
        </w:rPr>
        <w:t>
      76. Контроль за авторизованными изменениями ПО и прав доступа к нему осуществляется с участием работников подразделения информационных технологий ГО, МИО или организаций.</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в редакции постановления Правительства РК от 31.12.2019 </w:t>
      </w:r>
      <w:r>
        <w:rPr>
          <w:rFonts w:ascii="Times New Roman"/>
          <w:b w:val="false"/>
          <w:i w:val="false"/>
          <w:color w:val="000000"/>
          <w:sz w:val="28"/>
        </w:rPr>
        <w:t>№ 1047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 Исключен постановлением Правительства РК от 10.02.2023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8" w:id="379"/>
    <w:p>
      <w:pPr>
        <w:spacing w:after="0"/>
        <w:ind w:left="0"/>
        <w:jc w:val="both"/>
      </w:pPr>
      <w:r>
        <w:rPr>
          <w:rFonts w:ascii="Times New Roman"/>
          <w:b w:val="false"/>
          <w:i w:val="false"/>
          <w:color w:val="000000"/>
          <w:sz w:val="28"/>
        </w:rPr>
        <w:t>
      78. С целью обеспечения ИБ:</w:t>
      </w:r>
    </w:p>
    <w:bookmarkEnd w:id="379"/>
    <w:bookmarkStart w:name="z359" w:id="380"/>
    <w:p>
      <w:pPr>
        <w:spacing w:after="0"/>
        <w:ind w:left="0"/>
        <w:jc w:val="both"/>
      </w:pPr>
      <w:r>
        <w:rPr>
          <w:rFonts w:ascii="Times New Roman"/>
          <w:b w:val="false"/>
          <w:i w:val="false"/>
          <w:color w:val="000000"/>
          <w:sz w:val="28"/>
        </w:rPr>
        <w:t>
      1) на этапе разработки ПО учитываются рекомендации стандарта Республики Казахстан СТ РК ГОСТ Р 50739-2006 "Средства вычислительной техники. Защита от несанкционированного доступа к информации. Общие технические требования";</w:t>
      </w:r>
    </w:p>
    <w:bookmarkEnd w:id="380"/>
    <w:bookmarkStart w:name="z360" w:id="381"/>
    <w:p>
      <w:pPr>
        <w:spacing w:after="0"/>
        <w:ind w:left="0"/>
        <w:jc w:val="both"/>
      </w:pPr>
      <w:r>
        <w:rPr>
          <w:rFonts w:ascii="Times New Roman"/>
          <w:b w:val="false"/>
          <w:i w:val="false"/>
          <w:color w:val="000000"/>
          <w:sz w:val="28"/>
        </w:rPr>
        <w:t>
      2) требования к разрабатываемому или приобретаемому прикладному ПО предусматривают применение средств:</w:t>
      </w:r>
    </w:p>
    <w:bookmarkEnd w:id="381"/>
    <w:bookmarkStart w:name="z1134" w:id="382"/>
    <w:p>
      <w:pPr>
        <w:spacing w:after="0"/>
        <w:ind w:left="0"/>
        <w:jc w:val="both"/>
      </w:pPr>
      <w:r>
        <w:rPr>
          <w:rFonts w:ascii="Times New Roman"/>
          <w:b w:val="false"/>
          <w:i w:val="false"/>
          <w:color w:val="000000"/>
          <w:sz w:val="28"/>
        </w:rPr>
        <w:t>
      идентификации и аутентификации пользователей, при необходимости цифровых сертификатов;</w:t>
      </w:r>
    </w:p>
    <w:bookmarkEnd w:id="382"/>
    <w:bookmarkStart w:name="z1135" w:id="383"/>
    <w:p>
      <w:pPr>
        <w:spacing w:after="0"/>
        <w:ind w:left="0"/>
        <w:jc w:val="both"/>
      </w:pPr>
      <w:r>
        <w:rPr>
          <w:rFonts w:ascii="Times New Roman"/>
          <w:b w:val="false"/>
          <w:i w:val="false"/>
          <w:color w:val="000000"/>
          <w:sz w:val="28"/>
        </w:rPr>
        <w:t>
      управления доступом;</w:t>
      </w:r>
    </w:p>
    <w:bookmarkEnd w:id="383"/>
    <w:bookmarkStart w:name="z1136" w:id="384"/>
    <w:p>
      <w:pPr>
        <w:spacing w:after="0"/>
        <w:ind w:left="0"/>
        <w:jc w:val="both"/>
      </w:pPr>
      <w:r>
        <w:rPr>
          <w:rFonts w:ascii="Times New Roman"/>
          <w:b w:val="false"/>
          <w:i w:val="false"/>
          <w:color w:val="000000"/>
          <w:sz w:val="28"/>
        </w:rPr>
        <w:t>
      контроля целостности;</w:t>
      </w:r>
    </w:p>
    <w:bookmarkEnd w:id="384"/>
    <w:bookmarkStart w:name="z1137" w:id="385"/>
    <w:p>
      <w:pPr>
        <w:spacing w:after="0"/>
        <w:ind w:left="0"/>
        <w:jc w:val="both"/>
      </w:pPr>
      <w:r>
        <w:rPr>
          <w:rFonts w:ascii="Times New Roman"/>
          <w:b w:val="false"/>
          <w:i w:val="false"/>
          <w:color w:val="000000"/>
          <w:sz w:val="28"/>
        </w:rPr>
        <w:t>
      журналирования действий пользователей, влияющих на ИБ;</w:t>
      </w:r>
    </w:p>
    <w:bookmarkEnd w:id="385"/>
    <w:bookmarkStart w:name="z1138" w:id="386"/>
    <w:p>
      <w:pPr>
        <w:spacing w:after="0"/>
        <w:ind w:left="0"/>
        <w:jc w:val="both"/>
      </w:pPr>
      <w:r>
        <w:rPr>
          <w:rFonts w:ascii="Times New Roman"/>
          <w:b w:val="false"/>
          <w:i w:val="false"/>
          <w:color w:val="000000"/>
          <w:sz w:val="28"/>
        </w:rPr>
        <w:t>
      защиты онлайновых транзакций;</w:t>
      </w:r>
    </w:p>
    <w:bookmarkEnd w:id="386"/>
    <w:bookmarkStart w:name="z1139" w:id="387"/>
    <w:p>
      <w:pPr>
        <w:spacing w:after="0"/>
        <w:ind w:left="0"/>
        <w:jc w:val="both"/>
      </w:pPr>
      <w:r>
        <w:rPr>
          <w:rFonts w:ascii="Times New Roman"/>
          <w:b w:val="false"/>
          <w:i w:val="false"/>
          <w:color w:val="000000"/>
          <w:sz w:val="28"/>
        </w:rPr>
        <w:t>
      криптографической защиты информации с использованием СКЗИ конфиденциальных ИС при хранении, обработке;</w:t>
      </w:r>
    </w:p>
    <w:bookmarkEnd w:id="387"/>
    <w:bookmarkStart w:name="z1140" w:id="388"/>
    <w:p>
      <w:pPr>
        <w:spacing w:after="0"/>
        <w:ind w:left="0"/>
        <w:jc w:val="both"/>
      </w:pPr>
      <w:r>
        <w:rPr>
          <w:rFonts w:ascii="Times New Roman"/>
          <w:b w:val="false"/>
          <w:i w:val="false"/>
          <w:color w:val="000000"/>
          <w:sz w:val="28"/>
        </w:rPr>
        <w:t>
      журналирования критичных событий ПО;</w:t>
      </w:r>
    </w:p>
    <w:bookmarkEnd w:id="388"/>
    <w:bookmarkStart w:name="z361" w:id="3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в ТД ИБ определяются и применяются при эксплуатации:</w:t>
      </w:r>
    </w:p>
    <w:bookmarkEnd w:id="389"/>
    <w:bookmarkStart w:name="z369" w:id="390"/>
    <w:p>
      <w:pPr>
        <w:spacing w:after="0"/>
        <w:ind w:left="0"/>
        <w:jc w:val="both"/>
      </w:pPr>
      <w:r>
        <w:rPr>
          <w:rFonts w:ascii="Times New Roman"/>
          <w:b w:val="false"/>
          <w:i w:val="false"/>
          <w:color w:val="000000"/>
          <w:sz w:val="28"/>
        </w:rPr>
        <w:t xml:space="preserve">
      правила установки, обновления и удаления ПО на серверах и рабочих станциях; </w:t>
      </w:r>
    </w:p>
    <w:bookmarkEnd w:id="390"/>
    <w:bookmarkStart w:name="z370" w:id="391"/>
    <w:p>
      <w:pPr>
        <w:spacing w:after="0"/>
        <w:ind w:left="0"/>
        <w:jc w:val="both"/>
      </w:pPr>
      <w:r>
        <w:rPr>
          <w:rFonts w:ascii="Times New Roman"/>
          <w:b w:val="false"/>
          <w:i w:val="false"/>
          <w:color w:val="000000"/>
          <w:sz w:val="28"/>
        </w:rPr>
        <w:t>
      процедуры управления изменениями и анализа прикладного ПО, в случае изменения системного ПО;</w:t>
      </w:r>
    </w:p>
    <w:bookmarkEnd w:id="391"/>
    <w:bookmarkStart w:name="z371" w:id="392"/>
    <w:p>
      <w:pPr>
        <w:spacing w:after="0"/>
        <w:ind w:left="0"/>
        <w:jc w:val="both"/>
      </w:pPr>
      <w:r>
        <w:rPr>
          <w:rFonts w:ascii="Times New Roman"/>
          <w:b w:val="false"/>
          <w:i w:val="false"/>
          <w:color w:val="000000"/>
          <w:sz w:val="28"/>
        </w:rPr>
        <w:t>
      4) лицензируемое ПО используется и приобретается только при условии наличия лицензии.</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с изменением, внесенным постановлением Правительства РК от 13.05.2024 </w:t>
      </w:r>
      <w:r>
        <w:rPr>
          <w:rFonts w:ascii="Times New Roman"/>
          <w:b w:val="false"/>
          <w:i w:val="false"/>
          <w:color w:val="00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2" w:id="393"/>
    <w:p>
      <w:pPr>
        <w:spacing w:after="0"/>
        <w:ind w:left="0"/>
        <w:jc w:val="both"/>
      </w:pPr>
      <w:r>
        <w:rPr>
          <w:rFonts w:ascii="Times New Roman"/>
          <w:b w:val="false"/>
          <w:i w:val="false"/>
          <w:color w:val="000000"/>
          <w:sz w:val="28"/>
        </w:rPr>
        <w:t>
      79. Мероприятия по контролю правомерности использования ПО определяются в ТД ИБ, проводятся не реже одного раза в год и включают в себя:</w:t>
      </w:r>
    </w:p>
    <w:bookmarkEnd w:id="393"/>
    <w:bookmarkStart w:name="z373" w:id="394"/>
    <w:p>
      <w:pPr>
        <w:spacing w:after="0"/>
        <w:ind w:left="0"/>
        <w:jc w:val="both"/>
      </w:pPr>
      <w:r>
        <w:rPr>
          <w:rFonts w:ascii="Times New Roman"/>
          <w:b w:val="false"/>
          <w:i w:val="false"/>
          <w:color w:val="000000"/>
          <w:sz w:val="28"/>
        </w:rPr>
        <w:t>
      определение фактически используемого ПО;</w:t>
      </w:r>
    </w:p>
    <w:bookmarkEnd w:id="394"/>
    <w:bookmarkStart w:name="z374" w:id="395"/>
    <w:p>
      <w:pPr>
        <w:spacing w:after="0"/>
        <w:ind w:left="0"/>
        <w:jc w:val="both"/>
      </w:pPr>
      <w:r>
        <w:rPr>
          <w:rFonts w:ascii="Times New Roman"/>
          <w:b w:val="false"/>
          <w:i w:val="false"/>
          <w:color w:val="000000"/>
          <w:sz w:val="28"/>
        </w:rPr>
        <w:t>
      определение прав на использование ПО;</w:t>
      </w:r>
    </w:p>
    <w:bookmarkEnd w:id="395"/>
    <w:bookmarkStart w:name="z375" w:id="396"/>
    <w:p>
      <w:pPr>
        <w:spacing w:after="0"/>
        <w:ind w:left="0"/>
        <w:jc w:val="both"/>
      </w:pPr>
      <w:r>
        <w:rPr>
          <w:rFonts w:ascii="Times New Roman"/>
          <w:b w:val="false"/>
          <w:i w:val="false"/>
          <w:color w:val="000000"/>
          <w:sz w:val="28"/>
        </w:rPr>
        <w:t>
      сравнение фактически используемого ПО и имеющихся лицензий.</w:t>
      </w:r>
    </w:p>
    <w:bookmarkEnd w:id="396"/>
    <w:bookmarkStart w:name="z376" w:id="397"/>
    <w:p>
      <w:pPr>
        <w:spacing w:after="0"/>
        <w:ind w:left="0"/>
        <w:jc w:val="both"/>
      </w:pPr>
      <w:r>
        <w:rPr>
          <w:rFonts w:ascii="Times New Roman"/>
          <w:b w:val="false"/>
          <w:i w:val="false"/>
          <w:color w:val="000000"/>
          <w:sz w:val="28"/>
        </w:rPr>
        <w:t xml:space="preserve">
      80. Прикладное ПО выполняет проверки подтверждения принадлежности и действительности открытого ключа ЭЦП и регистрационного свидетельства лица, подписавшего электронный документ, в соответствии с Правилами проверки подлинности электронной цифровой подписи, утвержденными уполномоченным органом в соответствии с подпунктом 10) </w:t>
      </w:r>
      <w:r>
        <w:rPr>
          <w:rFonts w:ascii="Times New Roman"/>
          <w:b w:val="false"/>
          <w:i w:val="false"/>
          <w:color w:val="000000"/>
          <w:sz w:val="28"/>
        </w:rPr>
        <w:t>пункта 1</w:t>
      </w:r>
      <w:r>
        <w:rPr>
          <w:rFonts w:ascii="Times New Roman"/>
          <w:b w:val="false"/>
          <w:i w:val="false"/>
          <w:color w:val="000000"/>
          <w:sz w:val="28"/>
        </w:rPr>
        <w:t xml:space="preserve"> статьи 5 Закона Республики Казахстан "Об электронном документе и электронной цифровой подписи".</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в редакции постановления Правительства РК от 10.06.2022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7" w:id="398"/>
    <w:p>
      <w:pPr>
        <w:spacing w:after="0"/>
        <w:ind w:left="0"/>
        <w:jc w:val="left"/>
      </w:pPr>
      <w:r>
        <w:rPr>
          <w:rFonts w:ascii="Times New Roman"/>
          <w:b/>
          <w:i w:val="false"/>
          <w:color w:val="000000"/>
        </w:rPr>
        <w:t xml:space="preserve"> Параграф 3. Требования к информационно-коммуникационной инфраструктуре</w:t>
      </w:r>
    </w:p>
    <w:bookmarkEnd w:id="398"/>
    <w:bookmarkStart w:name="z378" w:id="399"/>
    <w:p>
      <w:pPr>
        <w:spacing w:after="0"/>
        <w:ind w:left="0"/>
        <w:jc w:val="both"/>
      </w:pPr>
      <w:r>
        <w:rPr>
          <w:rFonts w:ascii="Times New Roman"/>
          <w:b w:val="false"/>
          <w:i w:val="false"/>
          <w:color w:val="000000"/>
          <w:sz w:val="28"/>
        </w:rPr>
        <w:t xml:space="preserve">
      81. Требования к ИКИ формируются с учетом объектов, входящих в ее состав, согласно подпункту 25) </w:t>
      </w:r>
      <w:r>
        <w:rPr>
          <w:rFonts w:ascii="Times New Roman"/>
          <w:b w:val="false"/>
          <w:i w:val="false"/>
          <w:color w:val="000000"/>
          <w:sz w:val="28"/>
        </w:rPr>
        <w:t>статьи 1</w:t>
      </w:r>
      <w:r>
        <w:rPr>
          <w:rFonts w:ascii="Times New Roman"/>
          <w:b w:val="false"/>
          <w:i w:val="false"/>
          <w:color w:val="000000"/>
          <w:sz w:val="28"/>
        </w:rPr>
        <w:t xml:space="preserve"> Закона. </w:t>
      </w:r>
    </w:p>
    <w:bookmarkEnd w:id="399"/>
    <w:bookmarkStart w:name="z379" w:id="400"/>
    <w:p>
      <w:pPr>
        <w:spacing w:after="0"/>
        <w:ind w:left="0"/>
        <w:jc w:val="both"/>
      </w:pPr>
      <w:r>
        <w:rPr>
          <w:rFonts w:ascii="Times New Roman"/>
          <w:b w:val="false"/>
          <w:i w:val="false"/>
          <w:color w:val="000000"/>
          <w:sz w:val="28"/>
        </w:rPr>
        <w:t>
      82. ЕТ устанавливает требования к следующим объектам ИКИ:</w:t>
      </w:r>
    </w:p>
    <w:bookmarkEnd w:id="400"/>
    <w:bookmarkStart w:name="z834" w:id="401"/>
    <w:p>
      <w:pPr>
        <w:spacing w:after="0"/>
        <w:ind w:left="0"/>
        <w:jc w:val="both"/>
      </w:pPr>
      <w:r>
        <w:rPr>
          <w:rFonts w:ascii="Times New Roman"/>
          <w:b w:val="false"/>
          <w:i w:val="false"/>
          <w:color w:val="000000"/>
          <w:sz w:val="28"/>
        </w:rPr>
        <w:t>
      1) информационная система;</w:t>
      </w:r>
    </w:p>
    <w:bookmarkEnd w:id="401"/>
    <w:bookmarkStart w:name="z835" w:id="402"/>
    <w:p>
      <w:pPr>
        <w:spacing w:after="0"/>
        <w:ind w:left="0"/>
        <w:jc w:val="both"/>
      </w:pPr>
      <w:r>
        <w:rPr>
          <w:rFonts w:ascii="Times New Roman"/>
          <w:b w:val="false"/>
          <w:i w:val="false"/>
          <w:color w:val="000000"/>
          <w:sz w:val="28"/>
        </w:rPr>
        <w:t xml:space="preserve">
      2) технологическая платформа; </w:t>
      </w:r>
    </w:p>
    <w:bookmarkEnd w:id="402"/>
    <w:bookmarkStart w:name="z836" w:id="403"/>
    <w:p>
      <w:pPr>
        <w:spacing w:after="0"/>
        <w:ind w:left="0"/>
        <w:jc w:val="both"/>
      </w:pPr>
      <w:r>
        <w:rPr>
          <w:rFonts w:ascii="Times New Roman"/>
          <w:b w:val="false"/>
          <w:i w:val="false"/>
          <w:color w:val="000000"/>
          <w:sz w:val="28"/>
        </w:rPr>
        <w:t xml:space="preserve">
      3) аппаратно-программный комплекс; </w:t>
      </w:r>
    </w:p>
    <w:bookmarkEnd w:id="403"/>
    <w:bookmarkStart w:name="z837" w:id="404"/>
    <w:p>
      <w:pPr>
        <w:spacing w:after="0"/>
        <w:ind w:left="0"/>
        <w:jc w:val="both"/>
      </w:pPr>
      <w:r>
        <w:rPr>
          <w:rFonts w:ascii="Times New Roman"/>
          <w:b w:val="false"/>
          <w:i w:val="false"/>
          <w:color w:val="000000"/>
          <w:sz w:val="28"/>
        </w:rPr>
        <w:t>
      4) сети телекоммуникаций;</w:t>
      </w:r>
    </w:p>
    <w:bookmarkEnd w:id="404"/>
    <w:bookmarkStart w:name="z838" w:id="405"/>
    <w:p>
      <w:pPr>
        <w:spacing w:after="0"/>
        <w:ind w:left="0"/>
        <w:jc w:val="both"/>
      </w:pPr>
      <w:r>
        <w:rPr>
          <w:rFonts w:ascii="Times New Roman"/>
          <w:b w:val="false"/>
          <w:i w:val="false"/>
          <w:color w:val="000000"/>
          <w:sz w:val="28"/>
        </w:rPr>
        <w:t>
      5) системы бесперебойного функционирования технических средств и информационной безопасности;</w:t>
      </w:r>
    </w:p>
    <w:bookmarkEnd w:id="405"/>
    <w:bookmarkStart w:name="z839" w:id="406"/>
    <w:p>
      <w:pPr>
        <w:spacing w:after="0"/>
        <w:ind w:left="0"/>
        <w:jc w:val="both"/>
      </w:pPr>
      <w:r>
        <w:rPr>
          <w:rFonts w:ascii="Times New Roman"/>
          <w:b w:val="false"/>
          <w:i w:val="false"/>
          <w:color w:val="000000"/>
          <w:sz w:val="28"/>
        </w:rPr>
        <w:t>
      6) серверное помещение (центр обработки данных).</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в редакции постановления Правительства РК от 31.12.2019 </w:t>
      </w:r>
      <w:r>
        <w:rPr>
          <w:rFonts w:ascii="Times New Roman"/>
          <w:b w:val="false"/>
          <w:i w:val="false"/>
          <w:color w:val="000000"/>
          <w:sz w:val="28"/>
        </w:rPr>
        <w:t>№ 1047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85" w:id="407"/>
    <w:p>
      <w:pPr>
        <w:spacing w:after="0"/>
        <w:ind w:left="0"/>
        <w:jc w:val="left"/>
      </w:pPr>
      <w:r>
        <w:rPr>
          <w:rFonts w:ascii="Times New Roman"/>
          <w:b/>
          <w:i w:val="false"/>
          <w:color w:val="000000"/>
        </w:rPr>
        <w:t xml:space="preserve"> Параграф 4. Требования к информационной системе</w:t>
      </w:r>
    </w:p>
    <w:bookmarkEnd w:id="407"/>
    <w:bookmarkStart w:name="z386" w:id="408"/>
    <w:p>
      <w:pPr>
        <w:spacing w:after="0"/>
        <w:ind w:left="0"/>
        <w:jc w:val="both"/>
      </w:pPr>
      <w:r>
        <w:rPr>
          <w:rFonts w:ascii="Times New Roman"/>
          <w:b w:val="false"/>
          <w:i w:val="false"/>
          <w:color w:val="000000"/>
          <w:sz w:val="28"/>
        </w:rPr>
        <w:t>
      83. Обязательные требования к средствам обработки, хранения и резервного копирования ЭИР в объектах информационно-коммуникационной инфраструктуры "электронного правительства" определяются статьей 42 Закона.</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постановления Правительства РК от 13.05.2024 </w:t>
      </w:r>
      <w:r>
        <w:rPr>
          <w:rFonts w:ascii="Times New Roman"/>
          <w:b w:val="false"/>
          <w:i w:val="false"/>
          <w:color w:val="00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7" w:id="4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 Перед началом опытной эксплуатации разработчиком:</w:t>
      </w:r>
    </w:p>
    <w:bookmarkEnd w:id="409"/>
    <w:bookmarkStart w:name="z389" w:id="410"/>
    <w:p>
      <w:pPr>
        <w:spacing w:after="0"/>
        <w:ind w:left="0"/>
        <w:jc w:val="both"/>
      </w:pPr>
      <w:r>
        <w:rPr>
          <w:rFonts w:ascii="Times New Roman"/>
          <w:b w:val="false"/>
          <w:i w:val="false"/>
          <w:color w:val="000000"/>
          <w:sz w:val="28"/>
        </w:rPr>
        <w:t>
      1) для всех функциональных компонентов ИС создается набор тестов, сценариев тестирования и методика испытаний для проведения тестирования;</w:t>
      </w:r>
    </w:p>
    <w:bookmarkEnd w:id="410"/>
    <w:bookmarkStart w:name="z390" w:id="411"/>
    <w:p>
      <w:pPr>
        <w:spacing w:after="0"/>
        <w:ind w:left="0"/>
        <w:jc w:val="both"/>
      </w:pPr>
      <w:r>
        <w:rPr>
          <w:rFonts w:ascii="Times New Roman"/>
          <w:b w:val="false"/>
          <w:i w:val="false"/>
          <w:color w:val="000000"/>
          <w:sz w:val="28"/>
        </w:rPr>
        <w:t>
      2) осуществляются стендовые испытания ИС;</w:t>
      </w:r>
    </w:p>
    <w:bookmarkEnd w:id="411"/>
    <w:bookmarkStart w:name="z391" w:id="412"/>
    <w:p>
      <w:pPr>
        <w:spacing w:after="0"/>
        <w:ind w:left="0"/>
        <w:jc w:val="both"/>
      </w:pPr>
      <w:r>
        <w:rPr>
          <w:rFonts w:ascii="Times New Roman"/>
          <w:b w:val="false"/>
          <w:i w:val="false"/>
          <w:color w:val="000000"/>
          <w:sz w:val="28"/>
        </w:rPr>
        <w:t>
      3) осуществляется для персонала:</w:t>
      </w:r>
    </w:p>
    <w:bookmarkEnd w:id="412"/>
    <w:bookmarkStart w:name="z392" w:id="413"/>
    <w:p>
      <w:pPr>
        <w:spacing w:after="0"/>
        <w:ind w:left="0"/>
        <w:jc w:val="both"/>
      </w:pPr>
      <w:r>
        <w:rPr>
          <w:rFonts w:ascii="Times New Roman"/>
          <w:b w:val="false"/>
          <w:i w:val="false"/>
          <w:color w:val="000000"/>
          <w:sz w:val="28"/>
        </w:rPr>
        <w:t>
      ИС ГО или МИО первого класса в соответствии с классификатором обязательное обучение;</w:t>
      </w:r>
    </w:p>
    <w:bookmarkEnd w:id="413"/>
    <w:bookmarkStart w:name="z393" w:id="414"/>
    <w:p>
      <w:pPr>
        <w:spacing w:after="0"/>
        <w:ind w:left="0"/>
        <w:jc w:val="both"/>
      </w:pPr>
      <w:r>
        <w:rPr>
          <w:rFonts w:ascii="Times New Roman"/>
          <w:b w:val="false"/>
          <w:i w:val="false"/>
          <w:color w:val="000000"/>
          <w:sz w:val="28"/>
        </w:rPr>
        <w:t>
      ИС ГО или МИО второго класса в соответствии с классификатором создание видео,- мультимедиа обучающих материалов;</w:t>
      </w:r>
    </w:p>
    <w:bookmarkEnd w:id="414"/>
    <w:bookmarkStart w:name="z394" w:id="415"/>
    <w:p>
      <w:pPr>
        <w:spacing w:after="0"/>
        <w:ind w:left="0"/>
        <w:jc w:val="both"/>
      </w:pPr>
      <w:r>
        <w:rPr>
          <w:rFonts w:ascii="Times New Roman"/>
          <w:b w:val="false"/>
          <w:i w:val="false"/>
          <w:color w:val="000000"/>
          <w:sz w:val="28"/>
        </w:rPr>
        <w:t>
      ИС ГО или МИО третьего класса в соответствии с классификатором создание справочной системы и (или) инструкций по эксплуатации.</w:t>
      </w:r>
    </w:p>
    <w:bookmarkEnd w:id="415"/>
    <w:bookmarkStart w:name="z395" w:id="416"/>
    <w:p>
      <w:pPr>
        <w:spacing w:after="0"/>
        <w:ind w:left="0"/>
        <w:jc w:val="both"/>
      </w:pPr>
      <w:r>
        <w:rPr>
          <w:rFonts w:ascii="Times New Roman"/>
          <w:b w:val="false"/>
          <w:i w:val="false"/>
          <w:color w:val="000000"/>
          <w:sz w:val="28"/>
        </w:rPr>
        <w:t>
      85. Опытная эксплуатация ИС ГО или МИО включает:</w:t>
      </w:r>
    </w:p>
    <w:bookmarkEnd w:id="416"/>
    <w:p>
      <w:pPr>
        <w:spacing w:after="0"/>
        <w:ind w:left="0"/>
        <w:jc w:val="both"/>
      </w:pPr>
      <w:r>
        <w:rPr>
          <w:rFonts w:ascii="Times New Roman"/>
          <w:b w:val="false"/>
          <w:i w:val="false"/>
          <w:color w:val="000000"/>
          <w:sz w:val="28"/>
        </w:rPr>
        <w:t>
      документирование процедур проведения опытной эксплуатации;</w:t>
      </w:r>
    </w:p>
    <w:p>
      <w:pPr>
        <w:spacing w:after="0"/>
        <w:ind w:left="0"/>
        <w:jc w:val="both"/>
      </w:pPr>
      <w:r>
        <w:rPr>
          <w:rFonts w:ascii="Times New Roman"/>
          <w:b w:val="false"/>
          <w:i w:val="false"/>
          <w:color w:val="000000"/>
          <w:sz w:val="28"/>
        </w:rPr>
        <w:t>
      оптимизацию и устранение выявленных дефектов и недоработок с последующим их исправлением;</w:t>
      </w:r>
    </w:p>
    <w:p>
      <w:pPr>
        <w:spacing w:after="0"/>
        <w:ind w:left="0"/>
        <w:jc w:val="both"/>
      </w:pPr>
      <w:r>
        <w:rPr>
          <w:rFonts w:ascii="Times New Roman"/>
          <w:b w:val="false"/>
          <w:i w:val="false"/>
          <w:color w:val="000000"/>
          <w:sz w:val="28"/>
        </w:rPr>
        <w:t>
      оформление акта о завершении опытной эксплуатации ИС;</w:t>
      </w:r>
    </w:p>
    <w:p>
      <w:pPr>
        <w:spacing w:after="0"/>
        <w:ind w:left="0"/>
        <w:jc w:val="both"/>
      </w:pPr>
      <w:r>
        <w:rPr>
          <w:rFonts w:ascii="Times New Roman"/>
          <w:b w:val="false"/>
          <w:i w:val="false"/>
          <w:color w:val="000000"/>
          <w:sz w:val="28"/>
        </w:rPr>
        <w:t>
      срок проведения опытной эксплуатации не должен превышать один год.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постановления Правительства РК от 18.01.2021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4" w:id="417"/>
    <w:p>
      <w:pPr>
        <w:spacing w:after="0"/>
        <w:ind w:left="0"/>
        <w:jc w:val="both"/>
      </w:pPr>
      <w:r>
        <w:rPr>
          <w:rFonts w:ascii="Times New Roman"/>
          <w:b w:val="false"/>
          <w:i w:val="false"/>
          <w:color w:val="000000"/>
          <w:sz w:val="28"/>
        </w:rPr>
        <w:t>
      85-1. Внедрение объекта информатизации "электронного правительства" осуществляется в соответствии с действующими на территории Республики Казахстан стандартами.</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Единые требования дополнены пунктом 85-1 в соответствии с постановлением Правительства РК от 18.01.2021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6" w:id="4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 Перед вводом в промышленную эксплуатацию ИС в ГО, МИО или организации определяются, согласовываются, документально оформляются критерии приемки созданной ИС или новых версий и обновлений ИС.</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в редакции постановления Правительства РК от 31.12.2019 </w:t>
      </w:r>
      <w:r>
        <w:rPr>
          <w:rFonts w:ascii="Times New Roman"/>
          <w:b w:val="false"/>
          <w:i w:val="false"/>
          <w:color w:val="000000"/>
          <w:sz w:val="28"/>
        </w:rPr>
        <w:t>№ 1047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1" w:id="419"/>
    <w:p>
      <w:pPr>
        <w:spacing w:after="0"/>
        <w:ind w:left="0"/>
        <w:jc w:val="both"/>
      </w:pPr>
      <w:r>
        <w:rPr>
          <w:rFonts w:ascii="Times New Roman"/>
          <w:b w:val="false"/>
          <w:i w:val="false"/>
          <w:color w:val="000000"/>
          <w:sz w:val="28"/>
        </w:rPr>
        <w:t>
      87. Ввод в промышленную эксплуатацию ИС ГО, МИО и организаций осуществляется в соответствии с требованиями технической документации при условии положительного завершения опытной эксплуатации, наличия протоколов испытаний с положительными результатами испытаний на соответствие требованиям информационной безопасности, подписания акта о вводе в промышленную эксплуатацию ИС приемочной комиссией с участием представителей уполномоченных органов в сферах информатизации и обеспечения информационной безопасности, заинтересованных ГО, МИО и организаций.</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постановления Правительства РК от 13.05.2024 </w:t>
      </w:r>
      <w:r>
        <w:rPr>
          <w:rFonts w:ascii="Times New Roman"/>
          <w:b w:val="false"/>
          <w:i w:val="false"/>
          <w:color w:val="00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7" w:id="420"/>
    <w:p>
      <w:pPr>
        <w:spacing w:after="0"/>
        <w:ind w:left="0"/>
        <w:jc w:val="both"/>
      </w:pPr>
      <w:r>
        <w:rPr>
          <w:rFonts w:ascii="Times New Roman"/>
          <w:b w:val="false"/>
          <w:i w:val="false"/>
          <w:color w:val="000000"/>
          <w:sz w:val="28"/>
        </w:rPr>
        <w:t xml:space="preserve">
      87-1. Испытания на соответствие требованиям информационной безопасности проводятся в соответствии со </w:t>
      </w:r>
      <w:r>
        <w:rPr>
          <w:rFonts w:ascii="Times New Roman"/>
          <w:b w:val="false"/>
          <w:i w:val="false"/>
          <w:color w:val="000000"/>
          <w:sz w:val="28"/>
        </w:rPr>
        <w:t>статьей 49</w:t>
      </w:r>
      <w:r>
        <w:rPr>
          <w:rFonts w:ascii="Times New Roman"/>
          <w:b w:val="false"/>
          <w:i w:val="false"/>
          <w:color w:val="000000"/>
          <w:sz w:val="28"/>
        </w:rPr>
        <w:t xml:space="preserve"> Закона.</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Единые требования дополнены пунктом 87-1 в соответствии с постановлением Правительства РК от 10.06.2022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2" w:id="421"/>
    <w:p>
      <w:pPr>
        <w:spacing w:after="0"/>
        <w:ind w:left="0"/>
        <w:jc w:val="both"/>
      </w:pPr>
      <w:r>
        <w:rPr>
          <w:rFonts w:ascii="Times New Roman"/>
          <w:b w:val="false"/>
          <w:i w:val="false"/>
          <w:color w:val="000000"/>
          <w:sz w:val="28"/>
        </w:rPr>
        <w:t>
      88. Ввод в промышленную эксплуатацию объекта информатизации "электронного правительства" осуществляется его собственником или владельцем только с использованием исполняемых кодов, скомпонованных из исходных кодов объектов информатизации "электронного правительства", переданных ему государственной технической службой в соответствии с правилами функционирования единого репозитория "электронного правительства".</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постановления Правительства РК от 13.05.2024 </w:t>
      </w:r>
      <w:r>
        <w:rPr>
          <w:rFonts w:ascii="Times New Roman"/>
          <w:b w:val="false"/>
          <w:i w:val="false"/>
          <w:color w:val="00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3" w:id="4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 При промышленной эксплуатации ИС ГО или МИО обеспечиваются:</w:t>
      </w:r>
    </w:p>
    <w:bookmarkEnd w:id="422"/>
    <w:bookmarkStart w:name="z65" w:id="423"/>
    <w:p>
      <w:pPr>
        <w:spacing w:after="0"/>
        <w:ind w:left="0"/>
        <w:jc w:val="both"/>
      </w:pPr>
      <w:r>
        <w:rPr>
          <w:rFonts w:ascii="Times New Roman"/>
          <w:b w:val="false"/>
          <w:i w:val="false"/>
          <w:color w:val="000000"/>
          <w:sz w:val="28"/>
        </w:rPr>
        <w:t>
      1) сохранность, защита, восстановление ЭИР в случае сбоя или повреждения;</w:t>
      </w:r>
    </w:p>
    <w:bookmarkEnd w:id="423"/>
    <w:bookmarkStart w:name="z66" w:id="424"/>
    <w:p>
      <w:pPr>
        <w:spacing w:after="0"/>
        <w:ind w:left="0"/>
        <w:jc w:val="both"/>
      </w:pPr>
      <w:r>
        <w:rPr>
          <w:rFonts w:ascii="Times New Roman"/>
          <w:b w:val="false"/>
          <w:i w:val="false"/>
          <w:color w:val="000000"/>
          <w:sz w:val="28"/>
        </w:rPr>
        <w:t>
      2) резервное копирование и контроль за своевременной актуализацией ЭИР;</w:t>
      </w:r>
    </w:p>
    <w:bookmarkEnd w:id="424"/>
    <w:bookmarkStart w:name="z67" w:id="425"/>
    <w:p>
      <w:pPr>
        <w:spacing w:after="0"/>
        <w:ind w:left="0"/>
        <w:jc w:val="both"/>
      </w:pPr>
      <w:r>
        <w:rPr>
          <w:rFonts w:ascii="Times New Roman"/>
          <w:b w:val="false"/>
          <w:i w:val="false"/>
          <w:color w:val="000000"/>
          <w:sz w:val="28"/>
        </w:rPr>
        <w:t>
      3) автоматизированный учет, сохранность и периодическое архивирование сведений об обращениях к ИС ГО или МИО;</w:t>
      </w:r>
    </w:p>
    <w:bookmarkEnd w:id="425"/>
    <w:bookmarkStart w:name="z68" w:id="426"/>
    <w:p>
      <w:pPr>
        <w:spacing w:after="0"/>
        <w:ind w:left="0"/>
        <w:jc w:val="both"/>
      </w:pPr>
      <w:r>
        <w:rPr>
          <w:rFonts w:ascii="Times New Roman"/>
          <w:b w:val="false"/>
          <w:i w:val="false"/>
          <w:color w:val="000000"/>
          <w:sz w:val="28"/>
        </w:rPr>
        <w:t>
      4) фиксация изменений в конфигурационных настройках ПО, серверного и телекоммуникационного оборудования;</w:t>
      </w:r>
    </w:p>
    <w:bookmarkEnd w:id="426"/>
    <w:bookmarkStart w:name="z69" w:id="427"/>
    <w:p>
      <w:pPr>
        <w:spacing w:after="0"/>
        <w:ind w:left="0"/>
        <w:jc w:val="both"/>
      </w:pPr>
      <w:r>
        <w:rPr>
          <w:rFonts w:ascii="Times New Roman"/>
          <w:b w:val="false"/>
          <w:i w:val="false"/>
          <w:color w:val="000000"/>
          <w:sz w:val="28"/>
        </w:rPr>
        <w:t>
      5) контроль и регулирование функциональных характеристик производительности;</w:t>
      </w:r>
    </w:p>
    <w:bookmarkEnd w:id="427"/>
    <w:bookmarkStart w:name="z70" w:id="428"/>
    <w:p>
      <w:pPr>
        <w:spacing w:after="0"/>
        <w:ind w:left="0"/>
        <w:jc w:val="both"/>
      </w:pPr>
      <w:r>
        <w:rPr>
          <w:rFonts w:ascii="Times New Roman"/>
          <w:b w:val="false"/>
          <w:i w:val="false"/>
          <w:color w:val="000000"/>
          <w:sz w:val="28"/>
        </w:rPr>
        <w:t>
      6) сопровождение ИС;</w:t>
      </w:r>
    </w:p>
    <w:bookmarkEnd w:id="428"/>
    <w:bookmarkStart w:name="z71" w:id="429"/>
    <w:p>
      <w:pPr>
        <w:spacing w:after="0"/>
        <w:ind w:left="0"/>
        <w:jc w:val="both"/>
      </w:pPr>
      <w:r>
        <w:rPr>
          <w:rFonts w:ascii="Times New Roman"/>
          <w:b w:val="false"/>
          <w:i w:val="false"/>
          <w:color w:val="000000"/>
          <w:sz w:val="28"/>
        </w:rPr>
        <w:t>
      7) техническая поддержка используемого лицензионного ПО ИС;</w:t>
      </w:r>
    </w:p>
    <w:bookmarkEnd w:id="429"/>
    <w:bookmarkStart w:name="z72" w:id="430"/>
    <w:p>
      <w:pPr>
        <w:spacing w:after="0"/>
        <w:ind w:left="0"/>
        <w:jc w:val="both"/>
      </w:pPr>
      <w:r>
        <w:rPr>
          <w:rFonts w:ascii="Times New Roman"/>
          <w:b w:val="false"/>
          <w:i w:val="false"/>
          <w:color w:val="000000"/>
          <w:sz w:val="28"/>
        </w:rPr>
        <w:t>
      8) гарантийное обслуживание разработчиком ИС, включающее устранение ошибок и недочетов ИС, выявленных в период гарантийного срока (Гарантийное обслуживание обеспечивается сроком не менее года со дня введения в промышленную эксплуатацию ИС);</w:t>
      </w:r>
    </w:p>
    <w:bookmarkEnd w:id="430"/>
    <w:bookmarkStart w:name="z73" w:id="431"/>
    <w:p>
      <w:pPr>
        <w:spacing w:after="0"/>
        <w:ind w:left="0"/>
        <w:jc w:val="both"/>
      </w:pPr>
      <w:r>
        <w:rPr>
          <w:rFonts w:ascii="Times New Roman"/>
          <w:b w:val="false"/>
          <w:i w:val="false"/>
          <w:color w:val="000000"/>
          <w:sz w:val="28"/>
        </w:rPr>
        <w:t>
      9) подключение пользователей к ИС, а также взаимодействие ИС осуществляется с использованием доменных имен;</w:t>
      </w:r>
    </w:p>
    <w:bookmarkEnd w:id="431"/>
    <w:bookmarkStart w:name="z74" w:id="432"/>
    <w:p>
      <w:pPr>
        <w:spacing w:after="0"/>
        <w:ind w:left="0"/>
        <w:jc w:val="both"/>
      </w:pPr>
      <w:r>
        <w:rPr>
          <w:rFonts w:ascii="Times New Roman"/>
          <w:b w:val="false"/>
          <w:i w:val="false"/>
          <w:color w:val="000000"/>
          <w:sz w:val="28"/>
        </w:rPr>
        <w:t>
      10) системно-техническое обслуживание;</w:t>
      </w:r>
    </w:p>
    <w:bookmarkEnd w:id="432"/>
    <w:bookmarkStart w:name="z75" w:id="433"/>
    <w:p>
      <w:pPr>
        <w:spacing w:after="0"/>
        <w:ind w:left="0"/>
        <w:jc w:val="both"/>
      </w:pPr>
      <w:r>
        <w:rPr>
          <w:rFonts w:ascii="Times New Roman"/>
          <w:b w:val="false"/>
          <w:i w:val="false"/>
          <w:color w:val="000000"/>
          <w:sz w:val="28"/>
        </w:rPr>
        <w:t>
      11) сокращение (исключение) использования документов на бумажном носителе, а также требований по их представлению при осуществлении государственных функций и оказании государственных услуг.</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в редакции постановления Правительства РК от 10.06.2022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5" w:id="434"/>
    <w:p>
      <w:pPr>
        <w:spacing w:after="0"/>
        <w:ind w:left="0"/>
        <w:jc w:val="both"/>
      </w:pPr>
      <w:r>
        <w:rPr>
          <w:rFonts w:ascii="Times New Roman"/>
          <w:b w:val="false"/>
          <w:i w:val="false"/>
          <w:color w:val="000000"/>
          <w:sz w:val="28"/>
        </w:rPr>
        <w:t xml:space="preserve">
      90. Интеграция ИС ГО или МИО, в том числе с ИС ГО и МИО, находящейся в опытной эксплуатации, осуществляется в соответствии с требованиями, определенными </w:t>
      </w:r>
      <w:r>
        <w:rPr>
          <w:rFonts w:ascii="Times New Roman"/>
          <w:b w:val="false"/>
          <w:i w:val="false"/>
          <w:color w:val="000000"/>
          <w:sz w:val="28"/>
        </w:rPr>
        <w:t>статьей 43</w:t>
      </w:r>
      <w:r>
        <w:rPr>
          <w:rFonts w:ascii="Times New Roman"/>
          <w:b w:val="false"/>
          <w:i w:val="false"/>
          <w:color w:val="000000"/>
          <w:sz w:val="28"/>
        </w:rPr>
        <w:t xml:space="preserve"> Закона.</w:t>
      </w:r>
    </w:p>
    <w:bookmarkEnd w:id="434"/>
    <w:bookmarkStart w:name="z416" w:id="435"/>
    <w:p>
      <w:pPr>
        <w:spacing w:after="0"/>
        <w:ind w:left="0"/>
        <w:jc w:val="both"/>
      </w:pPr>
      <w:r>
        <w:rPr>
          <w:rFonts w:ascii="Times New Roman"/>
          <w:b w:val="false"/>
          <w:i w:val="false"/>
          <w:color w:val="000000"/>
          <w:sz w:val="28"/>
        </w:rPr>
        <w:t xml:space="preserve">
      Интеграция негосударственной ИС с ИС ГО или МИО осуществляется в соответствии с требованиями, определенными </w:t>
      </w:r>
      <w:r>
        <w:rPr>
          <w:rFonts w:ascii="Times New Roman"/>
          <w:b w:val="false"/>
          <w:i w:val="false"/>
          <w:color w:val="000000"/>
          <w:sz w:val="28"/>
        </w:rPr>
        <w:t>статьей 44</w:t>
      </w:r>
      <w:r>
        <w:rPr>
          <w:rFonts w:ascii="Times New Roman"/>
          <w:b w:val="false"/>
          <w:i w:val="false"/>
          <w:color w:val="000000"/>
          <w:sz w:val="28"/>
        </w:rPr>
        <w:t xml:space="preserve"> Закона.</w:t>
      </w:r>
    </w:p>
    <w:bookmarkEnd w:id="435"/>
    <w:bookmarkStart w:name="z779" w:id="436"/>
    <w:p>
      <w:pPr>
        <w:spacing w:after="0"/>
        <w:ind w:left="0"/>
        <w:jc w:val="both"/>
      </w:pPr>
      <w:r>
        <w:rPr>
          <w:rFonts w:ascii="Times New Roman"/>
          <w:b w:val="false"/>
          <w:i w:val="false"/>
          <w:color w:val="000000"/>
          <w:sz w:val="28"/>
        </w:rPr>
        <w:t>
      90-1. При реализации функций интеграционного взаимодействия объектов информатизации или компонентов объектов информации посредством шлюза, интеграционной шины, интеграционного компонента или интеграционного модуля обеспечиваются:</w:t>
      </w:r>
    </w:p>
    <w:bookmarkEnd w:id="436"/>
    <w:bookmarkStart w:name="z780" w:id="437"/>
    <w:p>
      <w:pPr>
        <w:spacing w:after="0"/>
        <w:ind w:left="0"/>
        <w:jc w:val="both"/>
      </w:pPr>
      <w:r>
        <w:rPr>
          <w:rFonts w:ascii="Times New Roman"/>
          <w:b w:val="false"/>
          <w:i w:val="false"/>
          <w:color w:val="000000"/>
          <w:sz w:val="28"/>
        </w:rPr>
        <w:t>
      1) регистрация и проверка источников (точек подключений) запросов на легитимность;</w:t>
      </w:r>
    </w:p>
    <w:bookmarkEnd w:id="437"/>
    <w:bookmarkStart w:name="z781" w:id="438"/>
    <w:p>
      <w:pPr>
        <w:spacing w:after="0"/>
        <w:ind w:left="0"/>
        <w:jc w:val="both"/>
      </w:pPr>
      <w:r>
        <w:rPr>
          <w:rFonts w:ascii="Times New Roman"/>
          <w:b w:val="false"/>
          <w:i w:val="false"/>
          <w:color w:val="000000"/>
          <w:sz w:val="28"/>
        </w:rPr>
        <w:t>
      2) проверка легитимности запросов по:</w:t>
      </w:r>
    </w:p>
    <w:bookmarkEnd w:id="438"/>
    <w:bookmarkStart w:name="z782" w:id="439"/>
    <w:p>
      <w:pPr>
        <w:spacing w:after="0"/>
        <w:ind w:left="0"/>
        <w:jc w:val="both"/>
      </w:pPr>
      <w:r>
        <w:rPr>
          <w:rFonts w:ascii="Times New Roman"/>
          <w:b w:val="false"/>
          <w:i w:val="false"/>
          <w:color w:val="000000"/>
          <w:sz w:val="28"/>
        </w:rPr>
        <w:t>
      паролю или ЭЦП;</w:t>
      </w:r>
    </w:p>
    <w:bookmarkEnd w:id="439"/>
    <w:bookmarkStart w:name="z783" w:id="440"/>
    <w:p>
      <w:pPr>
        <w:spacing w:after="0"/>
        <w:ind w:left="0"/>
        <w:jc w:val="both"/>
      </w:pPr>
      <w:r>
        <w:rPr>
          <w:rFonts w:ascii="Times New Roman"/>
          <w:b w:val="false"/>
          <w:i w:val="false"/>
          <w:color w:val="000000"/>
          <w:sz w:val="28"/>
        </w:rPr>
        <w:t xml:space="preserve">
      точке подключения; </w:t>
      </w:r>
    </w:p>
    <w:bookmarkEnd w:id="440"/>
    <w:bookmarkStart w:name="z784" w:id="441"/>
    <w:p>
      <w:pPr>
        <w:spacing w:after="0"/>
        <w:ind w:left="0"/>
        <w:jc w:val="both"/>
      </w:pPr>
      <w:r>
        <w:rPr>
          <w:rFonts w:ascii="Times New Roman"/>
          <w:b w:val="false"/>
          <w:i w:val="false"/>
          <w:color w:val="000000"/>
          <w:sz w:val="28"/>
        </w:rPr>
        <w:t>
      наличию блокировки соединения;</w:t>
      </w:r>
    </w:p>
    <w:bookmarkEnd w:id="441"/>
    <w:bookmarkStart w:name="z785" w:id="442"/>
    <w:p>
      <w:pPr>
        <w:spacing w:after="0"/>
        <w:ind w:left="0"/>
        <w:jc w:val="both"/>
      </w:pPr>
      <w:r>
        <w:rPr>
          <w:rFonts w:ascii="Times New Roman"/>
          <w:b w:val="false"/>
          <w:i w:val="false"/>
          <w:color w:val="000000"/>
          <w:sz w:val="28"/>
        </w:rPr>
        <w:t>
      разрешенным видам запросов, определенным в регламенте интеграционного взаимодействия;</w:t>
      </w:r>
    </w:p>
    <w:bookmarkEnd w:id="442"/>
    <w:bookmarkStart w:name="z786" w:id="443"/>
    <w:p>
      <w:pPr>
        <w:spacing w:after="0"/>
        <w:ind w:left="0"/>
        <w:jc w:val="both"/>
      </w:pPr>
      <w:r>
        <w:rPr>
          <w:rFonts w:ascii="Times New Roman"/>
          <w:b w:val="false"/>
          <w:i w:val="false"/>
          <w:color w:val="000000"/>
          <w:sz w:val="28"/>
        </w:rPr>
        <w:t>
      разрешенной частоте запросов, определенной в регламенте интеграционного взаимодействия;</w:t>
      </w:r>
    </w:p>
    <w:bookmarkEnd w:id="443"/>
    <w:bookmarkStart w:name="z787" w:id="444"/>
    <w:p>
      <w:pPr>
        <w:spacing w:after="0"/>
        <w:ind w:left="0"/>
        <w:jc w:val="both"/>
      </w:pPr>
      <w:r>
        <w:rPr>
          <w:rFonts w:ascii="Times New Roman"/>
          <w:b w:val="false"/>
          <w:i w:val="false"/>
          <w:color w:val="000000"/>
          <w:sz w:val="28"/>
        </w:rPr>
        <w:t>
      наличию в запросах признаков нарушений информационной безопасности;</w:t>
      </w:r>
    </w:p>
    <w:bookmarkEnd w:id="444"/>
    <w:bookmarkStart w:name="z788" w:id="445"/>
    <w:p>
      <w:pPr>
        <w:spacing w:after="0"/>
        <w:ind w:left="0"/>
        <w:jc w:val="both"/>
      </w:pPr>
      <w:r>
        <w:rPr>
          <w:rFonts w:ascii="Times New Roman"/>
          <w:b w:val="false"/>
          <w:i w:val="false"/>
          <w:color w:val="000000"/>
          <w:sz w:val="28"/>
        </w:rPr>
        <w:t>
      наличию вредоносного кода по сигнатурам;</w:t>
      </w:r>
    </w:p>
    <w:bookmarkEnd w:id="445"/>
    <w:bookmarkStart w:name="z789" w:id="446"/>
    <w:p>
      <w:pPr>
        <w:spacing w:after="0"/>
        <w:ind w:left="0"/>
        <w:jc w:val="both"/>
      </w:pPr>
      <w:r>
        <w:rPr>
          <w:rFonts w:ascii="Times New Roman"/>
          <w:b w:val="false"/>
          <w:i w:val="false"/>
          <w:color w:val="000000"/>
          <w:sz w:val="28"/>
        </w:rPr>
        <w:t>
      3) блокировка соединения при обнаружении нарушений в протоколах обмена сообщениями при:</w:t>
      </w:r>
    </w:p>
    <w:bookmarkEnd w:id="446"/>
    <w:bookmarkStart w:name="z790" w:id="447"/>
    <w:p>
      <w:pPr>
        <w:spacing w:after="0"/>
        <w:ind w:left="0"/>
        <w:jc w:val="both"/>
      </w:pPr>
      <w:r>
        <w:rPr>
          <w:rFonts w:ascii="Times New Roman"/>
          <w:b w:val="false"/>
          <w:i w:val="false"/>
          <w:color w:val="000000"/>
          <w:sz w:val="28"/>
        </w:rPr>
        <w:t>
      отсутствии соединения в течение времени, определенного в регламенте интеграционного взаимодействия;</w:t>
      </w:r>
    </w:p>
    <w:bookmarkEnd w:id="447"/>
    <w:bookmarkStart w:name="z791" w:id="448"/>
    <w:p>
      <w:pPr>
        <w:spacing w:after="0"/>
        <w:ind w:left="0"/>
        <w:jc w:val="both"/>
      </w:pPr>
      <w:r>
        <w:rPr>
          <w:rFonts w:ascii="Times New Roman"/>
          <w:b w:val="false"/>
          <w:i w:val="false"/>
          <w:color w:val="000000"/>
          <w:sz w:val="28"/>
        </w:rPr>
        <w:t>
      превышении разрешенной частоты запросов на время, определенное в регламенте интеграционного взаимодействия;</w:t>
      </w:r>
    </w:p>
    <w:bookmarkEnd w:id="448"/>
    <w:bookmarkStart w:name="z792" w:id="449"/>
    <w:p>
      <w:pPr>
        <w:spacing w:after="0"/>
        <w:ind w:left="0"/>
        <w:jc w:val="both"/>
      </w:pPr>
      <w:r>
        <w:rPr>
          <w:rFonts w:ascii="Times New Roman"/>
          <w:b w:val="false"/>
          <w:i w:val="false"/>
          <w:color w:val="000000"/>
          <w:sz w:val="28"/>
        </w:rPr>
        <w:t>
      наличии в запросах признаков нарушений информационной безопасности;</w:t>
      </w:r>
    </w:p>
    <w:bookmarkEnd w:id="449"/>
    <w:bookmarkStart w:name="z793" w:id="450"/>
    <w:p>
      <w:pPr>
        <w:spacing w:after="0"/>
        <w:ind w:left="0"/>
        <w:jc w:val="both"/>
      </w:pPr>
      <w:r>
        <w:rPr>
          <w:rFonts w:ascii="Times New Roman"/>
          <w:b w:val="false"/>
          <w:i w:val="false"/>
          <w:color w:val="000000"/>
          <w:sz w:val="28"/>
        </w:rPr>
        <w:t>
      превышении количества ошибок аутентификации, определенного в регламенте интеграционного взаимодействия;</w:t>
      </w:r>
    </w:p>
    <w:bookmarkEnd w:id="450"/>
    <w:bookmarkStart w:name="z794" w:id="451"/>
    <w:p>
      <w:pPr>
        <w:spacing w:after="0"/>
        <w:ind w:left="0"/>
        <w:jc w:val="both"/>
      </w:pPr>
      <w:r>
        <w:rPr>
          <w:rFonts w:ascii="Times New Roman"/>
          <w:b w:val="false"/>
          <w:i w:val="false"/>
          <w:color w:val="000000"/>
          <w:sz w:val="28"/>
        </w:rPr>
        <w:t>
      выявлении аномальной активности пользователей;</w:t>
      </w:r>
    </w:p>
    <w:bookmarkEnd w:id="451"/>
    <w:bookmarkStart w:name="z795" w:id="452"/>
    <w:p>
      <w:pPr>
        <w:spacing w:after="0"/>
        <w:ind w:left="0"/>
        <w:jc w:val="both"/>
      </w:pPr>
      <w:r>
        <w:rPr>
          <w:rFonts w:ascii="Times New Roman"/>
          <w:b w:val="false"/>
          <w:i w:val="false"/>
          <w:color w:val="000000"/>
          <w:sz w:val="28"/>
        </w:rPr>
        <w:t>
      выявлении попыток выгрузки массивов данных;</w:t>
      </w:r>
    </w:p>
    <w:bookmarkEnd w:id="452"/>
    <w:bookmarkStart w:name="z796" w:id="453"/>
    <w:p>
      <w:pPr>
        <w:spacing w:after="0"/>
        <w:ind w:left="0"/>
        <w:jc w:val="both"/>
      </w:pPr>
      <w:r>
        <w:rPr>
          <w:rFonts w:ascii="Times New Roman"/>
          <w:b w:val="false"/>
          <w:i w:val="false"/>
          <w:color w:val="000000"/>
          <w:sz w:val="28"/>
        </w:rPr>
        <w:t>
      4) регулярная смена паролей соединения по времени действия, определенного в регламенте интеграционного взаимодействия;</w:t>
      </w:r>
    </w:p>
    <w:bookmarkEnd w:id="453"/>
    <w:bookmarkStart w:name="z797" w:id="454"/>
    <w:p>
      <w:pPr>
        <w:spacing w:after="0"/>
        <w:ind w:left="0"/>
        <w:jc w:val="both"/>
      </w:pPr>
      <w:r>
        <w:rPr>
          <w:rFonts w:ascii="Times New Roman"/>
          <w:b w:val="false"/>
          <w:i w:val="false"/>
          <w:color w:val="000000"/>
          <w:sz w:val="28"/>
        </w:rPr>
        <w:t>
      5) замена логина соединения при выявлении инцидентов ИБ;</w:t>
      </w:r>
    </w:p>
    <w:bookmarkEnd w:id="454"/>
    <w:bookmarkStart w:name="z798" w:id="455"/>
    <w:p>
      <w:pPr>
        <w:spacing w:after="0"/>
        <w:ind w:left="0"/>
        <w:jc w:val="both"/>
      </w:pPr>
      <w:r>
        <w:rPr>
          <w:rFonts w:ascii="Times New Roman"/>
          <w:b w:val="false"/>
          <w:i w:val="false"/>
          <w:color w:val="000000"/>
          <w:sz w:val="28"/>
        </w:rPr>
        <w:t>
      6) сокрытие адресации ЛС внутреннего контура;</w:t>
      </w:r>
    </w:p>
    <w:bookmarkEnd w:id="455"/>
    <w:bookmarkStart w:name="z799" w:id="456"/>
    <w:p>
      <w:pPr>
        <w:spacing w:after="0"/>
        <w:ind w:left="0"/>
        <w:jc w:val="both"/>
      </w:pPr>
      <w:r>
        <w:rPr>
          <w:rFonts w:ascii="Times New Roman"/>
          <w:b w:val="false"/>
          <w:i w:val="false"/>
          <w:color w:val="000000"/>
          <w:sz w:val="28"/>
        </w:rPr>
        <w:t>
      7) журналирование событий, включающее:</w:t>
      </w:r>
    </w:p>
    <w:bookmarkEnd w:id="456"/>
    <w:bookmarkStart w:name="z800" w:id="457"/>
    <w:p>
      <w:pPr>
        <w:spacing w:after="0"/>
        <w:ind w:left="0"/>
        <w:jc w:val="both"/>
      </w:pPr>
      <w:r>
        <w:rPr>
          <w:rFonts w:ascii="Times New Roman"/>
          <w:b w:val="false"/>
          <w:i w:val="false"/>
          <w:color w:val="000000"/>
          <w:sz w:val="28"/>
        </w:rPr>
        <w:t>
      регистрацию событий передачи/приема информационных сообщений;</w:t>
      </w:r>
    </w:p>
    <w:bookmarkEnd w:id="457"/>
    <w:bookmarkStart w:name="z801" w:id="458"/>
    <w:p>
      <w:pPr>
        <w:spacing w:after="0"/>
        <w:ind w:left="0"/>
        <w:jc w:val="both"/>
      </w:pPr>
      <w:r>
        <w:rPr>
          <w:rFonts w:ascii="Times New Roman"/>
          <w:b w:val="false"/>
          <w:i w:val="false"/>
          <w:color w:val="000000"/>
          <w:sz w:val="28"/>
        </w:rPr>
        <w:t>
      регистрацию событий передачи/ получения файлов;</w:t>
      </w:r>
    </w:p>
    <w:bookmarkEnd w:id="458"/>
    <w:bookmarkStart w:name="z802" w:id="459"/>
    <w:p>
      <w:pPr>
        <w:spacing w:after="0"/>
        <w:ind w:left="0"/>
        <w:jc w:val="both"/>
      </w:pPr>
      <w:r>
        <w:rPr>
          <w:rFonts w:ascii="Times New Roman"/>
          <w:b w:val="false"/>
          <w:i w:val="false"/>
          <w:color w:val="000000"/>
          <w:sz w:val="28"/>
        </w:rPr>
        <w:t>
      регистрацию событий передачи/получения служебных сообщений;</w:t>
      </w:r>
    </w:p>
    <w:bookmarkEnd w:id="459"/>
    <w:bookmarkStart w:name="z803" w:id="460"/>
    <w:p>
      <w:pPr>
        <w:spacing w:after="0"/>
        <w:ind w:left="0"/>
        <w:jc w:val="both"/>
      </w:pPr>
      <w:r>
        <w:rPr>
          <w:rFonts w:ascii="Times New Roman"/>
          <w:b w:val="false"/>
          <w:i w:val="false"/>
          <w:color w:val="000000"/>
          <w:sz w:val="28"/>
        </w:rPr>
        <w:t>
      применение системы управления инцидентами и событиями ИБ для мониторинга журналов событий;</w:t>
      </w:r>
    </w:p>
    <w:bookmarkEnd w:id="460"/>
    <w:bookmarkStart w:name="z804" w:id="461"/>
    <w:p>
      <w:pPr>
        <w:spacing w:after="0"/>
        <w:ind w:left="0"/>
        <w:jc w:val="both"/>
      </w:pPr>
      <w:r>
        <w:rPr>
          <w:rFonts w:ascii="Times New Roman"/>
          <w:b w:val="false"/>
          <w:i w:val="false"/>
          <w:color w:val="000000"/>
          <w:sz w:val="28"/>
        </w:rPr>
        <w:t>
      автоматизацию процедур анализа журналов событий на наличие событий ИБ;</w:t>
      </w:r>
    </w:p>
    <w:bookmarkEnd w:id="461"/>
    <w:bookmarkStart w:name="z805" w:id="462"/>
    <w:p>
      <w:pPr>
        <w:spacing w:after="0"/>
        <w:ind w:left="0"/>
        <w:jc w:val="both"/>
      </w:pPr>
      <w:r>
        <w:rPr>
          <w:rFonts w:ascii="Times New Roman"/>
          <w:b w:val="false"/>
          <w:i w:val="false"/>
          <w:color w:val="000000"/>
          <w:sz w:val="28"/>
        </w:rPr>
        <w:t>
      хранение журналов событий на специализированном сервере логов, доступном для администраторов только для просмотра;</w:t>
      </w:r>
    </w:p>
    <w:bookmarkEnd w:id="462"/>
    <w:bookmarkStart w:name="z806" w:id="463"/>
    <w:p>
      <w:pPr>
        <w:spacing w:after="0"/>
        <w:ind w:left="0"/>
        <w:jc w:val="both"/>
      </w:pPr>
      <w:r>
        <w:rPr>
          <w:rFonts w:ascii="Times New Roman"/>
          <w:b w:val="false"/>
          <w:i w:val="false"/>
          <w:color w:val="000000"/>
          <w:sz w:val="28"/>
        </w:rPr>
        <w:t>
      раздельное ведение журналов событий (при необходимости) по:</w:t>
      </w:r>
    </w:p>
    <w:bookmarkEnd w:id="463"/>
    <w:bookmarkStart w:name="z807" w:id="464"/>
    <w:p>
      <w:pPr>
        <w:spacing w:after="0"/>
        <w:ind w:left="0"/>
        <w:jc w:val="both"/>
      </w:pPr>
      <w:r>
        <w:rPr>
          <w:rFonts w:ascii="Times New Roman"/>
          <w:b w:val="false"/>
          <w:i w:val="false"/>
          <w:color w:val="000000"/>
          <w:sz w:val="28"/>
        </w:rPr>
        <w:t>
      а) текущим суткам;</w:t>
      </w:r>
    </w:p>
    <w:bookmarkEnd w:id="464"/>
    <w:bookmarkStart w:name="z808" w:id="465"/>
    <w:p>
      <w:pPr>
        <w:spacing w:after="0"/>
        <w:ind w:left="0"/>
        <w:jc w:val="both"/>
      </w:pPr>
      <w:r>
        <w:rPr>
          <w:rFonts w:ascii="Times New Roman"/>
          <w:b w:val="false"/>
          <w:i w:val="false"/>
          <w:color w:val="000000"/>
          <w:sz w:val="28"/>
        </w:rPr>
        <w:t>
      б) соединению (каналу связи);</w:t>
      </w:r>
    </w:p>
    <w:bookmarkEnd w:id="465"/>
    <w:bookmarkStart w:name="z809" w:id="466"/>
    <w:p>
      <w:pPr>
        <w:spacing w:after="0"/>
        <w:ind w:left="0"/>
        <w:jc w:val="both"/>
      </w:pPr>
      <w:r>
        <w:rPr>
          <w:rFonts w:ascii="Times New Roman"/>
          <w:b w:val="false"/>
          <w:i w:val="false"/>
          <w:color w:val="000000"/>
          <w:sz w:val="28"/>
        </w:rPr>
        <w:t>
      в) государственному органу (юридическому лицу);</w:t>
      </w:r>
    </w:p>
    <w:bookmarkEnd w:id="466"/>
    <w:bookmarkStart w:name="z810" w:id="467"/>
    <w:p>
      <w:pPr>
        <w:spacing w:after="0"/>
        <w:ind w:left="0"/>
        <w:jc w:val="both"/>
      </w:pPr>
      <w:r>
        <w:rPr>
          <w:rFonts w:ascii="Times New Roman"/>
          <w:b w:val="false"/>
          <w:i w:val="false"/>
          <w:color w:val="000000"/>
          <w:sz w:val="28"/>
        </w:rPr>
        <w:t>
      г) интегрируемым объектам информатизации;</w:t>
      </w:r>
    </w:p>
    <w:bookmarkEnd w:id="467"/>
    <w:bookmarkStart w:name="z811" w:id="468"/>
    <w:p>
      <w:pPr>
        <w:spacing w:after="0"/>
        <w:ind w:left="0"/>
        <w:jc w:val="both"/>
      </w:pPr>
      <w:r>
        <w:rPr>
          <w:rFonts w:ascii="Times New Roman"/>
          <w:b w:val="false"/>
          <w:i w:val="false"/>
          <w:color w:val="000000"/>
          <w:sz w:val="28"/>
        </w:rPr>
        <w:t>
      8) предоставление сервиса синхронизации времени для интегрируемых объектов информатизации;</w:t>
      </w:r>
    </w:p>
    <w:bookmarkEnd w:id="468"/>
    <w:bookmarkStart w:name="z812" w:id="469"/>
    <w:p>
      <w:pPr>
        <w:spacing w:after="0"/>
        <w:ind w:left="0"/>
        <w:jc w:val="both"/>
      </w:pPr>
      <w:r>
        <w:rPr>
          <w:rFonts w:ascii="Times New Roman"/>
          <w:b w:val="false"/>
          <w:i w:val="false"/>
          <w:color w:val="000000"/>
          <w:sz w:val="28"/>
        </w:rPr>
        <w:t>
      9) программно-аппаратная криптографическая защита соединений, осуществляемых через сети передачи данных;</w:t>
      </w:r>
    </w:p>
    <w:bookmarkEnd w:id="469"/>
    <w:bookmarkStart w:name="z813" w:id="470"/>
    <w:p>
      <w:pPr>
        <w:spacing w:after="0"/>
        <w:ind w:left="0"/>
        <w:jc w:val="both"/>
      </w:pPr>
      <w:r>
        <w:rPr>
          <w:rFonts w:ascii="Times New Roman"/>
          <w:b w:val="false"/>
          <w:i w:val="false"/>
          <w:color w:val="000000"/>
          <w:sz w:val="28"/>
        </w:rPr>
        <w:t>
      10) хранение и передача паролей соединений в зашифрованном виде;</w:t>
      </w:r>
    </w:p>
    <w:bookmarkEnd w:id="470"/>
    <w:bookmarkStart w:name="z814" w:id="471"/>
    <w:p>
      <w:pPr>
        <w:spacing w:after="0"/>
        <w:ind w:left="0"/>
        <w:jc w:val="both"/>
      </w:pPr>
      <w:r>
        <w:rPr>
          <w:rFonts w:ascii="Times New Roman"/>
          <w:b w:val="false"/>
          <w:i w:val="false"/>
          <w:color w:val="000000"/>
          <w:sz w:val="28"/>
        </w:rPr>
        <w:t>
      11) автоматизация оповещения об инцидентах ИБ ответственных лиц интегрируемых объектов информатизации.</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90-1 в соответствии с постановлением Правительства РК от 18.06.2018 </w:t>
      </w:r>
      <w:r>
        <w:rPr>
          <w:rFonts w:ascii="Times New Roman"/>
          <w:b w:val="false"/>
          <w:i w:val="false"/>
          <w:color w:val="00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7" w:id="472"/>
    <w:p>
      <w:pPr>
        <w:spacing w:after="0"/>
        <w:ind w:left="0"/>
        <w:jc w:val="both"/>
      </w:pPr>
      <w:r>
        <w:rPr>
          <w:rFonts w:ascii="Times New Roman"/>
          <w:b w:val="false"/>
          <w:i w:val="false"/>
          <w:color w:val="000000"/>
          <w:sz w:val="28"/>
        </w:rPr>
        <w:t>
      91. Гарантийное обслуживание ИС на этапе промышленной эксплуатации с привлечением сторонних организаций требует:</w:t>
      </w:r>
    </w:p>
    <w:bookmarkEnd w:id="472"/>
    <w:bookmarkStart w:name="z418" w:id="473"/>
    <w:p>
      <w:pPr>
        <w:spacing w:after="0"/>
        <w:ind w:left="0"/>
        <w:jc w:val="both"/>
      </w:pPr>
      <w:r>
        <w:rPr>
          <w:rFonts w:ascii="Times New Roman"/>
          <w:b w:val="false"/>
          <w:i w:val="false"/>
          <w:color w:val="000000"/>
          <w:sz w:val="28"/>
        </w:rPr>
        <w:t>
      регламентации вопросов ИБ в соглашениях на гарантийное обслуживание;</w:t>
      </w:r>
    </w:p>
    <w:bookmarkEnd w:id="473"/>
    <w:bookmarkStart w:name="z419" w:id="474"/>
    <w:p>
      <w:pPr>
        <w:spacing w:after="0"/>
        <w:ind w:left="0"/>
        <w:jc w:val="both"/>
      </w:pPr>
      <w:r>
        <w:rPr>
          <w:rFonts w:ascii="Times New Roman"/>
          <w:b w:val="false"/>
          <w:i w:val="false"/>
          <w:color w:val="000000"/>
          <w:sz w:val="28"/>
        </w:rPr>
        <w:t>
      управления рисками ИКТ в процессе гарантийного обслуживания.</w:t>
      </w:r>
    </w:p>
    <w:bookmarkEnd w:id="474"/>
    <w:bookmarkStart w:name="z420" w:id="475"/>
    <w:p>
      <w:pPr>
        <w:spacing w:after="0"/>
        <w:ind w:left="0"/>
        <w:jc w:val="both"/>
      </w:pPr>
      <w:r>
        <w:rPr>
          <w:rFonts w:ascii="Times New Roman"/>
          <w:b w:val="false"/>
          <w:i w:val="false"/>
          <w:color w:val="000000"/>
          <w:sz w:val="28"/>
        </w:rPr>
        <w:t>
      92. Управление программно-аппаратным обеспечением ИС ГО и МИО осуществляется из ЛС внутреннего контура владельца ИС.</w:t>
      </w:r>
    </w:p>
    <w:bookmarkEnd w:id="475"/>
    <w:p>
      <w:pPr>
        <w:spacing w:after="0"/>
        <w:ind w:left="0"/>
        <w:jc w:val="both"/>
      </w:pPr>
      <w:r>
        <w:rPr>
          <w:rFonts w:ascii="Times New Roman"/>
          <w:b w:val="false"/>
          <w:i w:val="false"/>
          <w:color w:val="000000"/>
          <w:sz w:val="28"/>
        </w:rPr>
        <w:t>
      Программно-аппаратное обеспечение ИС ГО или МИО и негосударственных ИС, интегрируемых с ИС ГО или МИО, размещается на территории Республики Казахстан, за исключением случаев, связанных с межгосударственным информационным обменом, осуществляемым с использованием национального шлюза, в рамках международных договоров, ратифицированных Республикой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в редакции постановления Правительства РК от 18.06.2018 </w:t>
      </w:r>
      <w:r>
        <w:rPr>
          <w:rFonts w:ascii="Times New Roman"/>
          <w:b w:val="false"/>
          <w:i w:val="false"/>
          <w:color w:val="00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5" w:id="476"/>
    <w:p>
      <w:pPr>
        <w:spacing w:after="0"/>
        <w:ind w:left="0"/>
        <w:jc w:val="both"/>
      </w:pPr>
      <w:r>
        <w:rPr>
          <w:rFonts w:ascii="Times New Roman"/>
          <w:b w:val="false"/>
          <w:i w:val="false"/>
          <w:color w:val="000000"/>
          <w:sz w:val="28"/>
        </w:rPr>
        <w:t>
      92-1. Для организации работы ИС ГО и МИО допускается использование облачных сервисов (аппаратно-программные комплексы, ИС, предоставляющие ресурсы с использованием технологии виртуализации), центры управления и сервера которых физически размещены на территории Республики Казахстан.</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92-1 в соответствии с постановлением Правительства РК от 18.06.2018 </w:t>
      </w:r>
      <w:r>
        <w:rPr>
          <w:rFonts w:ascii="Times New Roman"/>
          <w:b w:val="false"/>
          <w:i w:val="false"/>
          <w:color w:val="00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6" w:id="477"/>
    <w:p>
      <w:pPr>
        <w:spacing w:after="0"/>
        <w:ind w:left="0"/>
        <w:jc w:val="both"/>
      </w:pPr>
      <w:r>
        <w:rPr>
          <w:rFonts w:ascii="Times New Roman"/>
          <w:b w:val="false"/>
          <w:i w:val="false"/>
          <w:color w:val="000000"/>
          <w:sz w:val="28"/>
        </w:rPr>
        <w:t>
      92-2. Программно-аппаратное обеспечение ИС критически важных объектов информационно-коммуникационной инфраструктуры, содержащее персональные данные граждан Республики Казахстана, размещается на территории Республики Казахстан.</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92-2 в соответствии с постановлением Правительства РК от 18.06.2018 </w:t>
      </w:r>
      <w:r>
        <w:rPr>
          <w:rFonts w:ascii="Times New Roman"/>
          <w:b w:val="false"/>
          <w:i w:val="false"/>
          <w:color w:val="00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5" w:id="478"/>
    <w:p>
      <w:pPr>
        <w:spacing w:after="0"/>
        <w:ind w:left="0"/>
        <w:jc w:val="both"/>
      </w:pPr>
      <w:r>
        <w:rPr>
          <w:rFonts w:ascii="Times New Roman"/>
          <w:b w:val="false"/>
          <w:i w:val="false"/>
          <w:color w:val="000000"/>
          <w:sz w:val="28"/>
        </w:rPr>
        <w:t xml:space="preserve">
      92-3. Собственники и владельцы информационных систем государственного органа создают собственный оперативный центр информационной безопасности и обеспечивают его функционирование или приобретают услуги оперативного центра информационной безопасности у третьих лиц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а также обеспечивают взаимодействие его с Национальным координационным центром информационной безопасности.</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Единые требования дополнены пунктом 92-3 в соответствии с постановлением Правительства РК от 18.01.2021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8" w:id="479"/>
    <w:p>
      <w:pPr>
        <w:spacing w:after="0"/>
        <w:ind w:left="0"/>
        <w:jc w:val="both"/>
      </w:pPr>
      <w:r>
        <w:rPr>
          <w:rFonts w:ascii="Times New Roman"/>
          <w:b w:val="false"/>
          <w:i w:val="false"/>
          <w:color w:val="000000"/>
          <w:sz w:val="28"/>
        </w:rPr>
        <w:t>
      92-4. Собственники, владельцы и пользователи ИС ГО и МИО осуществляют наполнение, обеспечивают достоверность и актуальность ЭИР.</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Единые требования дополнены пунктом 92-4 в соответствии с постановлением Правительства РК от 10.06.2022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2" w:id="480"/>
    <w:p>
      <w:pPr>
        <w:spacing w:after="0"/>
        <w:ind w:left="0"/>
        <w:jc w:val="both"/>
      </w:pPr>
      <w:r>
        <w:rPr>
          <w:rFonts w:ascii="Times New Roman"/>
          <w:b w:val="false"/>
          <w:i w:val="false"/>
          <w:color w:val="000000"/>
          <w:sz w:val="28"/>
        </w:rPr>
        <w:t>
      93. Собственник или владелец ИС ГО или МИО принимает решение о прекращении эксплуатации ИС в случае отсутствия необходимости ее дальнейшего использования.</w:t>
      </w:r>
    </w:p>
    <w:bookmarkEnd w:id="480"/>
    <w:bookmarkStart w:name="z423" w:id="481"/>
    <w:p>
      <w:pPr>
        <w:spacing w:after="0"/>
        <w:ind w:left="0"/>
        <w:jc w:val="both"/>
      </w:pPr>
      <w:r>
        <w:rPr>
          <w:rFonts w:ascii="Times New Roman"/>
          <w:b w:val="false"/>
          <w:i w:val="false"/>
          <w:color w:val="000000"/>
          <w:sz w:val="28"/>
        </w:rPr>
        <w:t xml:space="preserve">
      О прекращении эксплуатации ИС ГО или МИО необходимо уведомить сервисного интегратора, с публикацией на архитектурном портале "электронного правительства" субъектов информатизации, чьи ИС интегрированы со снимаемой с эксплуатации ИС ГО или МИО, и ГО или МИО, являющихся пользователями данной ИС. </w:t>
      </w:r>
    </w:p>
    <w:bookmarkEnd w:id="481"/>
    <w:bookmarkStart w:name="z424" w:id="482"/>
    <w:p>
      <w:pPr>
        <w:spacing w:after="0"/>
        <w:ind w:left="0"/>
        <w:jc w:val="both"/>
      </w:pPr>
      <w:r>
        <w:rPr>
          <w:rFonts w:ascii="Times New Roman"/>
          <w:b w:val="false"/>
          <w:i w:val="false"/>
          <w:color w:val="000000"/>
          <w:sz w:val="28"/>
        </w:rPr>
        <w:t>
      94. ГО или МИО составляет план снятия ИС ГО или МИО с эксплуатации и согласовывает его с ГО или МИО, являющимися пользователями ИС ГО или МИО.</w:t>
      </w:r>
    </w:p>
    <w:bookmarkEnd w:id="482"/>
    <w:bookmarkStart w:name="z425" w:id="483"/>
    <w:p>
      <w:pPr>
        <w:spacing w:after="0"/>
        <w:ind w:left="0"/>
        <w:jc w:val="both"/>
      </w:pPr>
      <w:r>
        <w:rPr>
          <w:rFonts w:ascii="Times New Roman"/>
          <w:b w:val="false"/>
          <w:i w:val="false"/>
          <w:color w:val="000000"/>
          <w:sz w:val="28"/>
        </w:rPr>
        <w:t>
      95. После снятия с эксплуатации объекта информатизации "электронного правительства" электронные информационные ресурсы, техническая документация и исходные программные коды подлежат передаче в архив в соответствии с законодательством Республики Казахстан.</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 в редакции постановления Правительства РК от 13.05.2024 </w:t>
      </w:r>
      <w:r>
        <w:rPr>
          <w:rFonts w:ascii="Times New Roman"/>
          <w:b w:val="false"/>
          <w:i w:val="false"/>
          <w:color w:val="00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6" w:id="484"/>
    <w:p>
      <w:pPr>
        <w:spacing w:after="0"/>
        <w:ind w:left="0"/>
        <w:jc w:val="both"/>
      </w:pPr>
      <w:r>
        <w:rPr>
          <w:rFonts w:ascii="Times New Roman"/>
          <w:b w:val="false"/>
          <w:i w:val="false"/>
          <w:color w:val="000000"/>
          <w:sz w:val="28"/>
        </w:rPr>
        <w:t>
      96. При поступлении заявки на прекращение эксплуатации ИС ГО или МИО сервисный интегратор аннулирует электронное свидетельство о регистрации ИС ГО или МИО и размещает соответствующие сведения на архитектурном портале "электронного правительства".</w:t>
      </w:r>
    </w:p>
    <w:bookmarkEnd w:id="484"/>
    <w:bookmarkStart w:name="z427" w:id="485"/>
    <w:p>
      <w:pPr>
        <w:spacing w:after="0"/>
        <w:ind w:left="0"/>
        <w:jc w:val="both"/>
      </w:pPr>
      <w:r>
        <w:rPr>
          <w:rFonts w:ascii="Times New Roman"/>
          <w:b w:val="false"/>
          <w:i w:val="false"/>
          <w:color w:val="000000"/>
          <w:sz w:val="28"/>
        </w:rPr>
        <w:t>
      97. Списание и (или) утилизация снятой с эксплуатации ИС ГО или МИО осуществляются в соответствии с законодательством Республики Казахстан о бухгалтерском учете и финансовой отчетности.</w:t>
      </w:r>
    </w:p>
    <w:bookmarkEnd w:id="485"/>
    <w:bookmarkStart w:name="z428" w:id="486"/>
    <w:p>
      <w:pPr>
        <w:spacing w:after="0"/>
        <w:ind w:left="0"/>
        <w:jc w:val="both"/>
      </w:pPr>
      <w:r>
        <w:rPr>
          <w:rFonts w:ascii="Times New Roman"/>
          <w:b w:val="false"/>
          <w:i w:val="false"/>
          <w:color w:val="000000"/>
          <w:sz w:val="28"/>
        </w:rPr>
        <w:t>
      В случае, если эксплуатация ИС ГО или МИО прекращена, но ИС ГО или МИО не списана в установленном порядке, то ИС ГО или МИО считается находящейся в консервации.</w:t>
      </w:r>
    </w:p>
    <w:bookmarkEnd w:id="486"/>
    <w:bookmarkStart w:name="z429" w:id="487"/>
    <w:p>
      <w:pPr>
        <w:spacing w:after="0"/>
        <w:ind w:left="0"/>
        <w:jc w:val="both"/>
      </w:pPr>
      <w:r>
        <w:rPr>
          <w:rFonts w:ascii="Times New Roman"/>
          <w:b w:val="false"/>
          <w:i w:val="false"/>
          <w:color w:val="000000"/>
          <w:sz w:val="28"/>
        </w:rPr>
        <w:t>
      После списания ИС ГО или МИО не используется.</w:t>
      </w:r>
    </w:p>
    <w:bookmarkEnd w:id="487"/>
    <w:bookmarkStart w:name="z430" w:id="488"/>
    <w:p>
      <w:pPr>
        <w:spacing w:after="0"/>
        <w:ind w:left="0"/>
        <w:jc w:val="both"/>
      </w:pPr>
      <w:r>
        <w:rPr>
          <w:rFonts w:ascii="Times New Roman"/>
          <w:b w:val="false"/>
          <w:i w:val="false"/>
          <w:color w:val="000000"/>
          <w:sz w:val="28"/>
        </w:rPr>
        <w:t>
      98. Для обеспечения ИБ:</w:t>
      </w:r>
    </w:p>
    <w:bookmarkEnd w:id="488"/>
    <w:bookmarkStart w:name="z431" w:id="489"/>
    <w:p>
      <w:pPr>
        <w:spacing w:after="0"/>
        <w:ind w:left="0"/>
        <w:jc w:val="both"/>
      </w:pPr>
      <w:r>
        <w:rPr>
          <w:rFonts w:ascii="Times New Roman"/>
          <w:b w:val="false"/>
          <w:i w:val="false"/>
          <w:color w:val="000000"/>
          <w:sz w:val="28"/>
        </w:rPr>
        <w:t>
      1) на стадиях стендовых, приемо-сдаточных испытаний и тестовой эксплуатации осуществляются:</w:t>
      </w:r>
    </w:p>
    <w:bookmarkEnd w:id="489"/>
    <w:bookmarkStart w:name="z432" w:id="490"/>
    <w:p>
      <w:pPr>
        <w:spacing w:after="0"/>
        <w:ind w:left="0"/>
        <w:jc w:val="both"/>
      </w:pPr>
      <w:r>
        <w:rPr>
          <w:rFonts w:ascii="Times New Roman"/>
          <w:b w:val="false"/>
          <w:i w:val="false"/>
          <w:color w:val="000000"/>
          <w:sz w:val="28"/>
        </w:rPr>
        <w:t>
      тестирование ПО ИС на основе разработанных комплексов тестов, настроенных на конкретные классы программ;</w:t>
      </w:r>
    </w:p>
    <w:bookmarkEnd w:id="490"/>
    <w:bookmarkStart w:name="z433" w:id="491"/>
    <w:p>
      <w:pPr>
        <w:spacing w:after="0"/>
        <w:ind w:left="0"/>
        <w:jc w:val="both"/>
      </w:pPr>
      <w:r>
        <w:rPr>
          <w:rFonts w:ascii="Times New Roman"/>
          <w:b w:val="false"/>
          <w:i w:val="false"/>
          <w:color w:val="000000"/>
          <w:sz w:val="28"/>
        </w:rPr>
        <w:t>
      натурные испытания программ при экстремальных нагрузках с имитацией воздействия активных дефектов (стресс-тестирование);</w:t>
      </w:r>
    </w:p>
    <w:bookmarkEnd w:id="491"/>
    <w:bookmarkStart w:name="z434" w:id="492"/>
    <w:p>
      <w:pPr>
        <w:spacing w:after="0"/>
        <w:ind w:left="0"/>
        <w:jc w:val="both"/>
      </w:pPr>
      <w:r>
        <w:rPr>
          <w:rFonts w:ascii="Times New Roman"/>
          <w:b w:val="false"/>
          <w:i w:val="false"/>
          <w:color w:val="000000"/>
          <w:sz w:val="28"/>
        </w:rPr>
        <w:t>
      тестирование ПО ИС с целью выявления возможных дефектов;</w:t>
      </w:r>
    </w:p>
    <w:bookmarkEnd w:id="492"/>
    <w:bookmarkStart w:name="z435" w:id="493"/>
    <w:p>
      <w:pPr>
        <w:spacing w:after="0"/>
        <w:ind w:left="0"/>
        <w:jc w:val="both"/>
      </w:pPr>
      <w:r>
        <w:rPr>
          <w:rFonts w:ascii="Times New Roman"/>
          <w:b w:val="false"/>
          <w:i w:val="false"/>
          <w:color w:val="000000"/>
          <w:sz w:val="28"/>
        </w:rPr>
        <w:t>
      стендовые испытания ПО ИС для определения непреднамеренных программных ошибок проектирования, выявления потенциальных проблем для производительности;</w:t>
      </w:r>
    </w:p>
    <w:bookmarkEnd w:id="493"/>
    <w:bookmarkStart w:name="z436" w:id="494"/>
    <w:p>
      <w:pPr>
        <w:spacing w:after="0"/>
        <w:ind w:left="0"/>
        <w:jc w:val="both"/>
      </w:pPr>
      <w:r>
        <w:rPr>
          <w:rFonts w:ascii="Times New Roman"/>
          <w:b w:val="false"/>
          <w:i w:val="false"/>
          <w:color w:val="000000"/>
          <w:sz w:val="28"/>
        </w:rPr>
        <w:t>
      выявление и устранение уязвимостей программного и аппаратного обеспечения;</w:t>
      </w:r>
    </w:p>
    <w:bookmarkEnd w:id="494"/>
    <w:bookmarkStart w:name="z437" w:id="495"/>
    <w:p>
      <w:pPr>
        <w:spacing w:after="0"/>
        <w:ind w:left="0"/>
        <w:jc w:val="both"/>
      </w:pPr>
      <w:r>
        <w:rPr>
          <w:rFonts w:ascii="Times New Roman"/>
          <w:b w:val="false"/>
          <w:i w:val="false"/>
          <w:color w:val="000000"/>
          <w:sz w:val="28"/>
        </w:rPr>
        <w:t>
      отработка средств защиты от несанкционированного воздействия;</w:t>
      </w:r>
    </w:p>
    <w:bookmarkEnd w:id="495"/>
    <w:bookmarkStart w:name="z438" w:id="496"/>
    <w:p>
      <w:pPr>
        <w:spacing w:after="0"/>
        <w:ind w:left="0"/>
        <w:jc w:val="both"/>
      </w:pPr>
      <w:r>
        <w:rPr>
          <w:rFonts w:ascii="Times New Roman"/>
          <w:b w:val="false"/>
          <w:i w:val="false"/>
          <w:color w:val="000000"/>
          <w:sz w:val="28"/>
        </w:rPr>
        <w:t>
      2) перед вводом ИС в опытную эксплуатацию требуется предусмотреть:</w:t>
      </w:r>
    </w:p>
    <w:bookmarkEnd w:id="496"/>
    <w:bookmarkStart w:name="z439" w:id="497"/>
    <w:p>
      <w:pPr>
        <w:spacing w:after="0"/>
        <w:ind w:left="0"/>
        <w:jc w:val="both"/>
      </w:pPr>
      <w:r>
        <w:rPr>
          <w:rFonts w:ascii="Times New Roman"/>
          <w:b w:val="false"/>
          <w:i w:val="false"/>
          <w:color w:val="000000"/>
          <w:sz w:val="28"/>
        </w:rPr>
        <w:t>
      контроль неблагоприятного влияния новой ИС на функционирующие ИС и компоненты ИКИ ЭП, особенно во время максимальных нагрузок;</w:t>
      </w:r>
    </w:p>
    <w:bookmarkEnd w:id="497"/>
    <w:bookmarkStart w:name="z440" w:id="498"/>
    <w:p>
      <w:pPr>
        <w:spacing w:after="0"/>
        <w:ind w:left="0"/>
        <w:jc w:val="both"/>
      </w:pPr>
      <w:r>
        <w:rPr>
          <w:rFonts w:ascii="Times New Roman"/>
          <w:b w:val="false"/>
          <w:i w:val="false"/>
          <w:color w:val="000000"/>
          <w:sz w:val="28"/>
        </w:rPr>
        <w:t>
      анализ влияния новой ИС на состояние ИБ ИКИ ЭП;</w:t>
      </w:r>
    </w:p>
    <w:bookmarkEnd w:id="498"/>
    <w:bookmarkStart w:name="z441" w:id="499"/>
    <w:p>
      <w:pPr>
        <w:spacing w:after="0"/>
        <w:ind w:left="0"/>
        <w:jc w:val="both"/>
      </w:pPr>
      <w:r>
        <w:rPr>
          <w:rFonts w:ascii="Times New Roman"/>
          <w:b w:val="false"/>
          <w:i w:val="false"/>
          <w:color w:val="000000"/>
          <w:sz w:val="28"/>
        </w:rPr>
        <w:t>
      организацию подготовки персонала к эксплуатации новой ИС;</w:t>
      </w:r>
    </w:p>
    <w:bookmarkEnd w:id="499"/>
    <w:bookmarkStart w:name="z442" w:id="500"/>
    <w:p>
      <w:pPr>
        <w:spacing w:after="0"/>
        <w:ind w:left="0"/>
        <w:jc w:val="both"/>
      </w:pPr>
      <w:r>
        <w:rPr>
          <w:rFonts w:ascii="Times New Roman"/>
          <w:b w:val="false"/>
          <w:i w:val="false"/>
          <w:color w:val="000000"/>
          <w:sz w:val="28"/>
        </w:rPr>
        <w:t>
      3) осуществляется разделение сред опытной или промышленной эксплуатации ИС от сред разработки, тестирования или стендовых испытаний. При этом реализуются следующие требования:</w:t>
      </w:r>
    </w:p>
    <w:bookmarkEnd w:id="500"/>
    <w:bookmarkStart w:name="z443" w:id="501"/>
    <w:p>
      <w:pPr>
        <w:spacing w:after="0"/>
        <w:ind w:left="0"/>
        <w:jc w:val="both"/>
      </w:pPr>
      <w:r>
        <w:rPr>
          <w:rFonts w:ascii="Times New Roman"/>
          <w:b w:val="false"/>
          <w:i w:val="false"/>
          <w:color w:val="000000"/>
          <w:sz w:val="28"/>
        </w:rPr>
        <w:t>
      перевод ИС из фазы разработки в фазу тестирования фиксируется и документально оформляется;</w:t>
      </w:r>
    </w:p>
    <w:bookmarkEnd w:id="501"/>
    <w:bookmarkStart w:name="z444" w:id="502"/>
    <w:p>
      <w:pPr>
        <w:spacing w:after="0"/>
        <w:ind w:left="0"/>
        <w:jc w:val="both"/>
      </w:pPr>
      <w:r>
        <w:rPr>
          <w:rFonts w:ascii="Times New Roman"/>
          <w:b w:val="false"/>
          <w:i w:val="false"/>
          <w:color w:val="000000"/>
          <w:sz w:val="28"/>
        </w:rPr>
        <w:t>
      перевод ИС из фазы тестирования в фазу опытной эксплуатации фиксируется и документально оформляется;</w:t>
      </w:r>
    </w:p>
    <w:bookmarkEnd w:id="502"/>
    <w:bookmarkStart w:name="z445" w:id="503"/>
    <w:p>
      <w:pPr>
        <w:spacing w:after="0"/>
        <w:ind w:left="0"/>
        <w:jc w:val="both"/>
      </w:pPr>
      <w:r>
        <w:rPr>
          <w:rFonts w:ascii="Times New Roman"/>
          <w:b w:val="false"/>
          <w:i w:val="false"/>
          <w:color w:val="000000"/>
          <w:sz w:val="28"/>
        </w:rPr>
        <w:t>
      перевод ИС из фазы опытной эксплуатации в этап промышленной эксплуатации фиксируется и документально оформляется;</w:t>
      </w:r>
    </w:p>
    <w:bookmarkEnd w:id="503"/>
    <w:bookmarkStart w:name="z446" w:id="504"/>
    <w:p>
      <w:pPr>
        <w:spacing w:after="0"/>
        <w:ind w:left="0"/>
        <w:jc w:val="both"/>
      </w:pPr>
      <w:r>
        <w:rPr>
          <w:rFonts w:ascii="Times New Roman"/>
          <w:b w:val="false"/>
          <w:i w:val="false"/>
          <w:color w:val="000000"/>
          <w:sz w:val="28"/>
        </w:rPr>
        <w:t>
      инструментальные средства разработки и испытываемое ПО ИС размещаются в разных доменах;</w:t>
      </w:r>
    </w:p>
    <w:bookmarkEnd w:id="504"/>
    <w:bookmarkStart w:name="z447" w:id="505"/>
    <w:p>
      <w:pPr>
        <w:spacing w:after="0"/>
        <w:ind w:left="0"/>
        <w:jc w:val="both"/>
      </w:pPr>
      <w:r>
        <w:rPr>
          <w:rFonts w:ascii="Times New Roman"/>
          <w:b w:val="false"/>
          <w:i w:val="false"/>
          <w:color w:val="000000"/>
          <w:sz w:val="28"/>
        </w:rPr>
        <w:t>
      компиляторы, редакторы и другие инструментальные средства разработки в среде эксплуатации не размещаются или недоступны для использования из среды эксплуатации;</w:t>
      </w:r>
    </w:p>
    <w:bookmarkEnd w:id="505"/>
    <w:bookmarkStart w:name="z448" w:id="506"/>
    <w:p>
      <w:pPr>
        <w:spacing w:after="0"/>
        <w:ind w:left="0"/>
        <w:jc w:val="both"/>
      </w:pPr>
      <w:r>
        <w:rPr>
          <w:rFonts w:ascii="Times New Roman"/>
          <w:b w:val="false"/>
          <w:i w:val="false"/>
          <w:color w:val="000000"/>
          <w:sz w:val="28"/>
        </w:rPr>
        <w:t>
      среда испытаний ИС соответствует среде эксплуатации в части аппаратно-программного обеспечения и архитектуры;</w:t>
      </w:r>
    </w:p>
    <w:bookmarkEnd w:id="506"/>
    <w:bookmarkStart w:name="z449" w:id="507"/>
    <w:p>
      <w:pPr>
        <w:spacing w:after="0"/>
        <w:ind w:left="0"/>
        <w:jc w:val="both"/>
      </w:pPr>
      <w:r>
        <w:rPr>
          <w:rFonts w:ascii="Times New Roman"/>
          <w:b w:val="false"/>
          <w:i w:val="false"/>
          <w:color w:val="000000"/>
          <w:sz w:val="28"/>
        </w:rPr>
        <w:t>
      для испытываемых ИС не допускается использовать реальные учетные записи пользователей систем, находящихся в промышленной эксплуатации;</w:t>
      </w:r>
    </w:p>
    <w:bookmarkEnd w:id="507"/>
    <w:bookmarkStart w:name="z450" w:id="508"/>
    <w:p>
      <w:pPr>
        <w:spacing w:after="0"/>
        <w:ind w:left="0"/>
        <w:jc w:val="both"/>
      </w:pPr>
      <w:r>
        <w:rPr>
          <w:rFonts w:ascii="Times New Roman"/>
          <w:b w:val="false"/>
          <w:i w:val="false"/>
          <w:color w:val="000000"/>
          <w:sz w:val="28"/>
        </w:rPr>
        <w:t>
      не подлежат копированию данные из ИС, находящихся в промышленной эксплуатации, в испытательную среду;</w:t>
      </w:r>
    </w:p>
    <w:bookmarkEnd w:id="508"/>
    <w:bookmarkStart w:name="z451" w:id="509"/>
    <w:p>
      <w:pPr>
        <w:spacing w:after="0"/>
        <w:ind w:left="0"/>
        <w:jc w:val="both"/>
      </w:pPr>
      <w:r>
        <w:rPr>
          <w:rFonts w:ascii="Times New Roman"/>
          <w:b w:val="false"/>
          <w:i w:val="false"/>
          <w:color w:val="000000"/>
          <w:sz w:val="28"/>
        </w:rPr>
        <w:t>
      4) при выводе из эксплуатации ИС обеспечиваются:</w:t>
      </w:r>
    </w:p>
    <w:bookmarkEnd w:id="509"/>
    <w:bookmarkStart w:name="z452" w:id="510"/>
    <w:p>
      <w:pPr>
        <w:spacing w:after="0"/>
        <w:ind w:left="0"/>
        <w:jc w:val="both"/>
      </w:pPr>
      <w:r>
        <w:rPr>
          <w:rFonts w:ascii="Times New Roman"/>
          <w:b w:val="false"/>
          <w:i w:val="false"/>
          <w:color w:val="000000"/>
          <w:sz w:val="28"/>
        </w:rPr>
        <w:t>
      архивирование информации, содержащейся в ИС;</w:t>
      </w:r>
    </w:p>
    <w:bookmarkEnd w:id="510"/>
    <w:bookmarkStart w:name="z453" w:id="511"/>
    <w:p>
      <w:pPr>
        <w:spacing w:after="0"/>
        <w:ind w:left="0"/>
        <w:jc w:val="both"/>
      </w:pPr>
      <w:r>
        <w:rPr>
          <w:rFonts w:ascii="Times New Roman"/>
          <w:b w:val="false"/>
          <w:i w:val="false"/>
          <w:color w:val="000000"/>
          <w:sz w:val="28"/>
        </w:rPr>
        <w:t>
      уничтожение (стирание) данных и остаточной информации с машинных носителей информации и (или) уничтожение машинных носителей информации. При выводе из эксплуатации машинных носителей информации, на которых осуществлялись хранение и обработка информации, осуществляется физическое уничтожение этих машинных носителей с оформлением соответствующего акта.</w:t>
      </w:r>
    </w:p>
    <w:bookmarkEnd w:id="511"/>
    <w:bookmarkStart w:name="z840" w:id="512"/>
    <w:p>
      <w:pPr>
        <w:spacing w:after="0"/>
        <w:ind w:left="0"/>
        <w:jc w:val="both"/>
      </w:pPr>
      <w:r>
        <w:rPr>
          <w:rFonts w:ascii="Times New Roman"/>
          <w:b w:val="false"/>
          <w:i w:val="false"/>
          <w:color w:val="000000"/>
          <w:sz w:val="28"/>
        </w:rPr>
        <w:t>
      98-1. На информационную систему критически важных объектов ИКИ также распространяются требования стандарта Республики Казахстан СТ РК IEC/PAS 62443-3-2017 "Сети коммуникационные промышленные. Защищенность (кибербезопасность) сети и системы. Часть 3. Защищенность (кибербезопасность) промышленного процесса измерения и управления.</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Единые требования дополнены пунктом 98-1 в соответствии с постановлением Правительства РК от 31.12.2019 </w:t>
      </w:r>
      <w:r>
        <w:rPr>
          <w:rFonts w:ascii="Times New Roman"/>
          <w:b w:val="false"/>
          <w:i w:val="false"/>
          <w:color w:val="000000"/>
          <w:sz w:val="28"/>
        </w:rPr>
        <w:t>№ 1047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Правительства РК от 13.05.2024 </w:t>
      </w:r>
      <w:r>
        <w:rPr>
          <w:rFonts w:ascii="Times New Roman"/>
          <w:b w:val="false"/>
          <w:i w:val="false"/>
          <w:color w:val="00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4" w:id="513"/>
    <w:p>
      <w:pPr>
        <w:spacing w:after="0"/>
        <w:ind w:left="0"/>
        <w:jc w:val="left"/>
      </w:pPr>
      <w:r>
        <w:rPr>
          <w:rFonts w:ascii="Times New Roman"/>
          <w:b/>
          <w:i w:val="false"/>
          <w:color w:val="000000"/>
        </w:rPr>
        <w:t xml:space="preserve"> Параграф 5. Требования к технологической платформе</w:t>
      </w:r>
    </w:p>
    <w:bookmarkEnd w:id="513"/>
    <w:bookmarkStart w:name="z455" w:id="514"/>
    <w:p>
      <w:pPr>
        <w:spacing w:after="0"/>
        <w:ind w:left="0"/>
        <w:jc w:val="both"/>
      </w:pPr>
      <w:r>
        <w:rPr>
          <w:rFonts w:ascii="Times New Roman"/>
          <w:b w:val="false"/>
          <w:i w:val="false"/>
          <w:color w:val="000000"/>
          <w:sz w:val="28"/>
        </w:rPr>
        <w:t>
      99. Выбор технологической платформы осуществляется с учетом приоритета оборудования с возможностью поддержки технологии виртуализации.</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в редакции постановления Правительства РК от 18.06.2018 </w:t>
      </w:r>
      <w:r>
        <w:rPr>
          <w:rFonts w:ascii="Times New Roman"/>
          <w:b w:val="false"/>
          <w:i w:val="false"/>
          <w:color w:val="00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6" w:id="515"/>
    <w:p>
      <w:pPr>
        <w:spacing w:after="0"/>
        <w:ind w:left="0"/>
        <w:jc w:val="both"/>
      </w:pPr>
      <w:r>
        <w:rPr>
          <w:rFonts w:ascii="Times New Roman"/>
          <w:b w:val="false"/>
          <w:i w:val="false"/>
          <w:color w:val="000000"/>
          <w:sz w:val="28"/>
        </w:rPr>
        <w:t>
      100. При выборе оборудования, реализующего технологию виртуализации, учитывается необходимость обеспечения следующей функциональности:</w:t>
      </w:r>
    </w:p>
    <w:bookmarkEnd w:id="515"/>
    <w:bookmarkStart w:name="z457" w:id="516"/>
    <w:p>
      <w:pPr>
        <w:spacing w:after="0"/>
        <w:ind w:left="0"/>
        <w:jc w:val="both"/>
      </w:pPr>
      <w:r>
        <w:rPr>
          <w:rFonts w:ascii="Times New Roman"/>
          <w:b w:val="false"/>
          <w:i w:val="false"/>
          <w:color w:val="000000"/>
          <w:sz w:val="28"/>
        </w:rPr>
        <w:t>
      1) декомпозиции:</w:t>
      </w:r>
    </w:p>
    <w:bookmarkEnd w:id="516"/>
    <w:bookmarkStart w:name="z458" w:id="517"/>
    <w:p>
      <w:pPr>
        <w:spacing w:after="0"/>
        <w:ind w:left="0"/>
        <w:jc w:val="both"/>
      </w:pPr>
      <w:r>
        <w:rPr>
          <w:rFonts w:ascii="Times New Roman"/>
          <w:b w:val="false"/>
          <w:i w:val="false"/>
          <w:color w:val="000000"/>
          <w:sz w:val="28"/>
        </w:rPr>
        <w:t>
      вычислительные ресурсы распределяются между виртуальными машинами;</w:t>
      </w:r>
    </w:p>
    <w:bookmarkEnd w:id="517"/>
    <w:bookmarkStart w:name="z459" w:id="518"/>
    <w:p>
      <w:pPr>
        <w:spacing w:after="0"/>
        <w:ind w:left="0"/>
        <w:jc w:val="both"/>
      </w:pPr>
      <w:r>
        <w:rPr>
          <w:rFonts w:ascii="Times New Roman"/>
          <w:b w:val="false"/>
          <w:i w:val="false"/>
          <w:color w:val="000000"/>
          <w:sz w:val="28"/>
        </w:rPr>
        <w:t>
      множество приложений и операционных систем сосуществуют на одной физической вычислительной системе;</w:t>
      </w:r>
    </w:p>
    <w:bookmarkEnd w:id="518"/>
    <w:bookmarkStart w:name="z460" w:id="519"/>
    <w:p>
      <w:pPr>
        <w:spacing w:after="0"/>
        <w:ind w:left="0"/>
        <w:jc w:val="both"/>
      </w:pPr>
      <w:r>
        <w:rPr>
          <w:rFonts w:ascii="Times New Roman"/>
          <w:b w:val="false"/>
          <w:i w:val="false"/>
          <w:color w:val="000000"/>
          <w:sz w:val="28"/>
        </w:rPr>
        <w:t>
      2) изоляции:</w:t>
      </w:r>
    </w:p>
    <w:bookmarkEnd w:id="519"/>
    <w:bookmarkStart w:name="z461" w:id="520"/>
    <w:p>
      <w:pPr>
        <w:spacing w:after="0"/>
        <w:ind w:left="0"/>
        <w:jc w:val="both"/>
      </w:pPr>
      <w:r>
        <w:rPr>
          <w:rFonts w:ascii="Times New Roman"/>
          <w:b w:val="false"/>
          <w:i w:val="false"/>
          <w:color w:val="000000"/>
          <w:sz w:val="28"/>
        </w:rPr>
        <w:t>
      виртуальные машины полностью изолированы друг от друга, а аварийный отказ одной из них не оказывает влияния на остальные;</w:t>
      </w:r>
    </w:p>
    <w:bookmarkEnd w:id="520"/>
    <w:bookmarkStart w:name="z462" w:id="521"/>
    <w:p>
      <w:pPr>
        <w:spacing w:after="0"/>
        <w:ind w:left="0"/>
        <w:jc w:val="both"/>
      </w:pPr>
      <w:r>
        <w:rPr>
          <w:rFonts w:ascii="Times New Roman"/>
          <w:b w:val="false"/>
          <w:i w:val="false"/>
          <w:color w:val="000000"/>
          <w:sz w:val="28"/>
        </w:rPr>
        <w:t>
      данные не передаются между виртуальными машинами и приложениями, за исключением случаев использования общих сетевых соединений;</w:t>
      </w:r>
    </w:p>
    <w:bookmarkEnd w:id="521"/>
    <w:bookmarkStart w:name="z463" w:id="522"/>
    <w:p>
      <w:pPr>
        <w:spacing w:after="0"/>
        <w:ind w:left="0"/>
        <w:jc w:val="both"/>
      </w:pPr>
      <w:r>
        <w:rPr>
          <w:rFonts w:ascii="Times New Roman"/>
          <w:b w:val="false"/>
          <w:i w:val="false"/>
          <w:color w:val="000000"/>
          <w:sz w:val="28"/>
        </w:rPr>
        <w:t xml:space="preserve">
      3) совместимости: </w:t>
      </w:r>
    </w:p>
    <w:bookmarkEnd w:id="522"/>
    <w:bookmarkStart w:name="z464" w:id="523"/>
    <w:p>
      <w:pPr>
        <w:spacing w:after="0"/>
        <w:ind w:left="0"/>
        <w:jc w:val="both"/>
      </w:pPr>
      <w:r>
        <w:rPr>
          <w:rFonts w:ascii="Times New Roman"/>
          <w:b w:val="false"/>
          <w:i w:val="false"/>
          <w:color w:val="000000"/>
          <w:sz w:val="28"/>
        </w:rPr>
        <w:t>
      приложениям и ОС предоставляются вычислительные ресурсы оборудования, реализующего технологию виртуализации.</w:t>
      </w:r>
    </w:p>
    <w:bookmarkEnd w:id="523"/>
    <w:bookmarkStart w:name="z465" w:id="524"/>
    <w:p>
      <w:pPr>
        <w:spacing w:after="0"/>
        <w:ind w:left="0"/>
        <w:jc w:val="both"/>
      </w:pPr>
      <w:r>
        <w:rPr>
          <w:rFonts w:ascii="Times New Roman"/>
          <w:b w:val="false"/>
          <w:i w:val="false"/>
          <w:color w:val="000000"/>
          <w:sz w:val="28"/>
        </w:rPr>
        <w:t>
      101. ИКП ЭП размещается на оборудовании, расположенном в серверном центре ГО.</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 в редакции постановления Правительства РК от 13.05.2024 </w:t>
      </w:r>
      <w:r>
        <w:rPr>
          <w:rFonts w:ascii="Times New Roman"/>
          <w:b w:val="false"/>
          <w:i w:val="false"/>
          <w:color w:val="00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6" w:id="5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101-1. Промышленная эксплуатация ИКП ЭП допускается при условии наличия протоколов испытаний с положительными результатами испытаний на соответствие требованиям информационной безопасности.</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101-1 в соответствии с постановлением Правительства РК от 18.06.2018 </w:t>
      </w:r>
      <w:r>
        <w:rPr>
          <w:rFonts w:ascii="Times New Roman"/>
          <w:b w:val="false"/>
          <w:i w:val="false"/>
          <w:color w:val="00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Правительства РК от 13.05.2024 </w:t>
      </w:r>
      <w:r>
        <w:rPr>
          <w:rFonts w:ascii="Times New Roman"/>
          <w:b w:val="false"/>
          <w:i w:val="false"/>
          <w:color w:val="00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3" w:id="526"/>
    <w:p>
      <w:pPr>
        <w:spacing w:after="0"/>
        <w:ind w:left="0"/>
        <w:jc w:val="both"/>
      </w:pPr>
      <w:r>
        <w:rPr>
          <w:rFonts w:ascii="Times New Roman"/>
          <w:b w:val="false"/>
          <w:i w:val="false"/>
          <w:color w:val="000000"/>
          <w:sz w:val="28"/>
        </w:rPr>
        <w:t xml:space="preserve">
      102. Для обеспечения ИБ при использовании технологии виртуализации реализуются: </w:t>
      </w:r>
    </w:p>
    <w:bookmarkEnd w:id="526"/>
    <w:bookmarkStart w:name="z474" w:id="527"/>
    <w:p>
      <w:pPr>
        <w:spacing w:after="0"/>
        <w:ind w:left="0"/>
        <w:jc w:val="both"/>
      </w:pPr>
      <w:r>
        <w:rPr>
          <w:rFonts w:ascii="Times New Roman"/>
          <w:b w:val="false"/>
          <w:i w:val="false"/>
          <w:color w:val="000000"/>
          <w:sz w:val="28"/>
        </w:rPr>
        <w:t>
      1) управление идентификацией, требующее:</w:t>
      </w:r>
    </w:p>
    <w:bookmarkEnd w:id="527"/>
    <w:bookmarkStart w:name="z475" w:id="528"/>
    <w:p>
      <w:pPr>
        <w:spacing w:after="0"/>
        <w:ind w:left="0"/>
        <w:jc w:val="both"/>
      </w:pPr>
      <w:r>
        <w:rPr>
          <w:rFonts w:ascii="Times New Roman"/>
          <w:b w:val="false"/>
          <w:i w:val="false"/>
          <w:color w:val="000000"/>
          <w:sz w:val="28"/>
        </w:rPr>
        <w:t>
      аутентификацию клиентов ИК-услуг и привилегированных пользователей;</w:t>
      </w:r>
    </w:p>
    <w:bookmarkEnd w:id="528"/>
    <w:bookmarkStart w:name="z476" w:id="529"/>
    <w:p>
      <w:pPr>
        <w:spacing w:after="0"/>
        <w:ind w:left="0"/>
        <w:jc w:val="both"/>
      </w:pPr>
      <w:r>
        <w:rPr>
          <w:rFonts w:ascii="Times New Roman"/>
          <w:b w:val="false"/>
          <w:i w:val="false"/>
          <w:color w:val="000000"/>
          <w:sz w:val="28"/>
        </w:rPr>
        <w:t>
      федеративной идентификации пользователей в пределах одной технологической платформы;</w:t>
      </w:r>
    </w:p>
    <w:bookmarkEnd w:id="529"/>
    <w:bookmarkStart w:name="z477" w:id="530"/>
    <w:p>
      <w:pPr>
        <w:spacing w:after="0"/>
        <w:ind w:left="0"/>
        <w:jc w:val="both"/>
      </w:pPr>
      <w:r>
        <w:rPr>
          <w:rFonts w:ascii="Times New Roman"/>
          <w:b w:val="false"/>
          <w:i w:val="false"/>
          <w:color w:val="000000"/>
          <w:sz w:val="28"/>
        </w:rPr>
        <w:t>
      сохранения информации об аутентификации после удаления идентификатора пользователя;</w:t>
      </w:r>
    </w:p>
    <w:bookmarkEnd w:id="530"/>
    <w:bookmarkStart w:name="z478" w:id="531"/>
    <w:p>
      <w:pPr>
        <w:spacing w:after="0"/>
        <w:ind w:left="0"/>
        <w:jc w:val="both"/>
      </w:pPr>
      <w:r>
        <w:rPr>
          <w:rFonts w:ascii="Times New Roman"/>
          <w:b w:val="false"/>
          <w:i w:val="false"/>
          <w:color w:val="000000"/>
          <w:sz w:val="28"/>
        </w:rPr>
        <w:t>
      применения средств контроля процедур назначения профилей полномочий пользователя;</w:t>
      </w:r>
    </w:p>
    <w:bookmarkEnd w:id="531"/>
    <w:bookmarkStart w:name="z479" w:id="532"/>
    <w:p>
      <w:pPr>
        <w:spacing w:after="0"/>
        <w:ind w:left="0"/>
        <w:jc w:val="both"/>
      </w:pPr>
      <w:r>
        <w:rPr>
          <w:rFonts w:ascii="Times New Roman"/>
          <w:b w:val="false"/>
          <w:i w:val="false"/>
          <w:color w:val="000000"/>
          <w:sz w:val="28"/>
        </w:rPr>
        <w:t>
      2) управление доступом, требующее:</w:t>
      </w:r>
    </w:p>
    <w:bookmarkEnd w:id="532"/>
    <w:bookmarkStart w:name="z480" w:id="533"/>
    <w:p>
      <w:pPr>
        <w:spacing w:after="0"/>
        <w:ind w:left="0"/>
        <w:jc w:val="both"/>
      </w:pPr>
      <w:r>
        <w:rPr>
          <w:rFonts w:ascii="Times New Roman"/>
          <w:b w:val="false"/>
          <w:i w:val="false"/>
          <w:color w:val="000000"/>
          <w:sz w:val="28"/>
        </w:rPr>
        <w:t xml:space="preserve">
      разделения полномочий администратора ИС и администратора среды виртуализации; </w:t>
      </w:r>
    </w:p>
    <w:bookmarkEnd w:id="533"/>
    <w:bookmarkStart w:name="z481" w:id="534"/>
    <w:p>
      <w:pPr>
        <w:spacing w:after="0"/>
        <w:ind w:left="0"/>
        <w:jc w:val="both"/>
      </w:pPr>
      <w:r>
        <w:rPr>
          <w:rFonts w:ascii="Times New Roman"/>
          <w:b w:val="false"/>
          <w:i w:val="false"/>
          <w:color w:val="000000"/>
          <w:sz w:val="28"/>
        </w:rPr>
        <w:t>
      ограничения прав доступа администратора среды виртуализации к данным пользователя ИК-услуги. Права доступа ограничиваются конкретными процедурами, определенными в ТД ИБ и сервисном соглашении об обслуживании, и подлежат регулярной актуализации;</w:t>
      </w:r>
    </w:p>
    <w:bookmarkEnd w:id="534"/>
    <w:bookmarkStart w:name="z482" w:id="535"/>
    <w:p>
      <w:pPr>
        <w:spacing w:after="0"/>
        <w:ind w:left="0"/>
        <w:jc w:val="both"/>
      </w:pPr>
      <w:r>
        <w:rPr>
          <w:rFonts w:ascii="Times New Roman"/>
          <w:b w:val="false"/>
          <w:i w:val="false"/>
          <w:color w:val="000000"/>
          <w:sz w:val="28"/>
        </w:rPr>
        <w:t>
      применения многофакторной аутентификации для привилегированных и критичных операций;</w:t>
      </w:r>
    </w:p>
    <w:bookmarkEnd w:id="535"/>
    <w:bookmarkStart w:name="z483" w:id="536"/>
    <w:p>
      <w:pPr>
        <w:spacing w:after="0"/>
        <w:ind w:left="0"/>
        <w:jc w:val="both"/>
      </w:pPr>
      <w:r>
        <w:rPr>
          <w:rFonts w:ascii="Times New Roman"/>
          <w:b w:val="false"/>
          <w:i w:val="false"/>
          <w:color w:val="000000"/>
          <w:sz w:val="28"/>
        </w:rPr>
        <w:t>
      ограничения использования ролей со всеми полномочиями. Настройки профиля администратора ИС исключают получение доступа к компонентам среды виртуализации;</w:t>
      </w:r>
    </w:p>
    <w:bookmarkEnd w:id="536"/>
    <w:bookmarkStart w:name="z484" w:id="537"/>
    <w:p>
      <w:pPr>
        <w:spacing w:after="0"/>
        <w:ind w:left="0"/>
        <w:jc w:val="both"/>
      </w:pPr>
      <w:r>
        <w:rPr>
          <w:rFonts w:ascii="Times New Roman"/>
          <w:b w:val="false"/>
          <w:i w:val="false"/>
          <w:color w:val="000000"/>
          <w:sz w:val="28"/>
        </w:rPr>
        <w:t>
      определения минимальных привилегий и реализацию модели ролевого управления доступом;</w:t>
      </w:r>
    </w:p>
    <w:bookmarkEnd w:id="537"/>
    <w:bookmarkStart w:name="z485" w:id="538"/>
    <w:p>
      <w:pPr>
        <w:spacing w:after="0"/>
        <w:ind w:left="0"/>
        <w:jc w:val="both"/>
      </w:pPr>
      <w:r>
        <w:rPr>
          <w:rFonts w:ascii="Times New Roman"/>
          <w:b w:val="false"/>
          <w:i w:val="false"/>
          <w:color w:val="000000"/>
          <w:sz w:val="28"/>
        </w:rPr>
        <w:t>
      удаленного доступа посредством защищенного шлюза или списка разрешенных сетевых адресов отправителей;</w:t>
      </w:r>
    </w:p>
    <w:bookmarkEnd w:id="538"/>
    <w:bookmarkStart w:name="z486" w:id="539"/>
    <w:p>
      <w:pPr>
        <w:spacing w:after="0"/>
        <w:ind w:left="0"/>
        <w:jc w:val="both"/>
      </w:pPr>
      <w:r>
        <w:rPr>
          <w:rFonts w:ascii="Times New Roman"/>
          <w:b w:val="false"/>
          <w:i w:val="false"/>
          <w:color w:val="000000"/>
          <w:sz w:val="28"/>
        </w:rPr>
        <w:t>
      3) управление ключами шифрования, требующее:</w:t>
      </w:r>
    </w:p>
    <w:bookmarkEnd w:id="539"/>
    <w:bookmarkStart w:name="z487" w:id="540"/>
    <w:p>
      <w:pPr>
        <w:spacing w:after="0"/>
        <w:ind w:left="0"/>
        <w:jc w:val="both"/>
      </w:pPr>
      <w:r>
        <w:rPr>
          <w:rFonts w:ascii="Times New Roman"/>
          <w:b w:val="false"/>
          <w:i w:val="false"/>
          <w:color w:val="000000"/>
          <w:sz w:val="28"/>
        </w:rPr>
        <w:t>
      контроля ограничения доступа к данным о ключах шифрования СКЗИ;</w:t>
      </w:r>
    </w:p>
    <w:bookmarkEnd w:id="540"/>
    <w:bookmarkStart w:name="z488" w:id="541"/>
    <w:p>
      <w:pPr>
        <w:spacing w:after="0"/>
        <w:ind w:left="0"/>
        <w:jc w:val="both"/>
      </w:pPr>
      <w:r>
        <w:rPr>
          <w:rFonts w:ascii="Times New Roman"/>
          <w:b w:val="false"/>
          <w:i w:val="false"/>
          <w:color w:val="000000"/>
          <w:sz w:val="28"/>
        </w:rPr>
        <w:t>
      контроля над организацией корневого каталога и подписки ключей;</w:t>
      </w:r>
    </w:p>
    <w:bookmarkEnd w:id="541"/>
    <w:bookmarkStart w:name="z489" w:id="542"/>
    <w:p>
      <w:pPr>
        <w:spacing w:after="0"/>
        <w:ind w:left="0"/>
        <w:jc w:val="both"/>
      </w:pPr>
      <w:r>
        <w:rPr>
          <w:rFonts w:ascii="Times New Roman"/>
          <w:b w:val="false"/>
          <w:i w:val="false"/>
          <w:color w:val="000000"/>
          <w:sz w:val="28"/>
        </w:rPr>
        <w:t>
      блокирования скомпрометированных ключей и их надежного уничтожения;</w:t>
      </w:r>
    </w:p>
    <w:bookmarkEnd w:id="542"/>
    <w:bookmarkStart w:name="z490" w:id="543"/>
    <w:p>
      <w:pPr>
        <w:spacing w:after="0"/>
        <w:ind w:left="0"/>
        <w:jc w:val="both"/>
      </w:pPr>
      <w:r>
        <w:rPr>
          <w:rFonts w:ascii="Times New Roman"/>
          <w:b w:val="false"/>
          <w:i w:val="false"/>
          <w:color w:val="000000"/>
          <w:sz w:val="28"/>
        </w:rPr>
        <w:t>
      4) проведение аудита событий ИБ, требующее:</w:t>
      </w:r>
    </w:p>
    <w:bookmarkEnd w:id="543"/>
    <w:bookmarkStart w:name="z491" w:id="544"/>
    <w:p>
      <w:pPr>
        <w:spacing w:after="0"/>
        <w:ind w:left="0"/>
        <w:jc w:val="both"/>
      </w:pPr>
      <w:r>
        <w:rPr>
          <w:rFonts w:ascii="Times New Roman"/>
          <w:b w:val="false"/>
          <w:i w:val="false"/>
          <w:color w:val="000000"/>
          <w:sz w:val="28"/>
        </w:rPr>
        <w:t>
      обязательности и регулярности процедур, определяемых в ТД ИБ;</w:t>
      </w:r>
    </w:p>
    <w:bookmarkEnd w:id="544"/>
    <w:bookmarkStart w:name="z492" w:id="545"/>
    <w:p>
      <w:pPr>
        <w:spacing w:after="0"/>
        <w:ind w:left="0"/>
        <w:jc w:val="both"/>
      </w:pPr>
      <w:r>
        <w:rPr>
          <w:rFonts w:ascii="Times New Roman"/>
          <w:b w:val="false"/>
          <w:i w:val="false"/>
          <w:color w:val="000000"/>
          <w:sz w:val="28"/>
        </w:rPr>
        <w:t>
      проведения процедур аудита для всех операционных систем, клиентских виртуальных машин, инфраструктуры сетевых компонентов;</w:t>
      </w:r>
    </w:p>
    <w:bookmarkEnd w:id="545"/>
    <w:bookmarkStart w:name="z493" w:id="546"/>
    <w:p>
      <w:pPr>
        <w:spacing w:after="0"/>
        <w:ind w:left="0"/>
        <w:jc w:val="both"/>
      </w:pPr>
      <w:r>
        <w:rPr>
          <w:rFonts w:ascii="Times New Roman"/>
          <w:b w:val="false"/>
          <w:i w:val="false"/>
          <w:color w:val="000000"/>
          <w:sz w:val="28"/>
        </w:rPr>
        <w:t xml:space="preserve">
      ведения журнала регистрации событий и хранения в недоступной для администратора системе хранения; </w:t>
      </w:r>
    </w:p>
    <w:bookmarkEnd w:id="546"/>
    <w:bookmarkStart w:name="z494" w:id="547"/>
    <w:p>
      <w:pPr>
        <w:spacing w:after="0"/>
        <w:ind w:left="0"/>
        <w:jc w:val="both"/>
      </w:pPr>
      <w:r>
        <w:rPr>
          <w:rFonts w:ascii="Times New Roman"/>
          <w:b w:val="false"/>
          <w:i w:val="false"/>
          <w:color w:val="000000"/>
          <w:sz w:val="28"/>
        </w:rPr>
        <w:t>
      проверки правильности работы системы ведения журнала регистрации событий;</w:t>
      </w:r>
    </w:p>
    <w:bookmarkEnd w:id="547"/>
    <w:bookmarkStart w:name="z495" w:id="548"/>
    <w:p>
      <w:pPr>
        <w:spacing w:after="0"/>
        <w:ind w:left="0"/>
        <w:jc w:val="both"/>
      </w:pPr>
      <w:r>
        <w:rPr>
          <w:rFonts w:ascii="Times New Roman"/>
          <w:b w:val="false"/>
          <w:i w:val="false"/>
          <w:color w:val="000000"/>
          <w:sz w:val="28"/>
        </w:rPr>
        <w:t>
      определения длительности хранения журналов регистрации событий в ТД ИБ;</w:t>
      </w:r>
    </w:p>
    <w:bookmarkEnd w:id="548"/>
    <w:bookmarkStart w:name="z496" w:id="549"/>
    <w:p>
      <w:pPr>
        <w:spacing w:after="0"/>
        <w:ind w:left="0"/>
        <w:jc w:val="both"/>
      </w:pPr>
      <w:r>
        <w:rPr>
          <w:rFonts w:ascii="Times New Roman"/>
          <w:b w:val="false"/>
          <w:i w:val="false"/>
          <w:color w:val="000000"/>
          <w:sz w:val="28"/>
        </w:rPr>
        <w:t>
      5) регистрация событий ИБ, требующая:</w:t>
      </w:r>
    </w:p>
    <w:bookmarkEnd w:id="549"/>
    <w:bookmarkStart w:name="z497" w:id="550"/>
    <w:p>
      <w:pPr>
        <w:spacing w:after="0"/>
        <w:ind w:left="0"/>
        <w:jc w:val="both"/>
      </w:pPr>
      <w:r>
        <w:rPr>
          <w:rFonts w:ascii="Times New Roman"/>
          <w:b w:val="false"/>
          <w:i w:val="false"/>
          <w:color w:val="000000"/>
          <w:sz w:val="28"/>
        </w:rPr>
        <w:t>
      журналирования действий администраторов;</w:t>
      </w:r>
    </w:p>
    <w:bookmarkEnd w:id="550"/>
    <w:bookmarkStart w:name="z498" w:id="551"/>
    <w:p>
      <w:pPr>
        <w:spacing w:after="0"/>
        <w:ind w:left="0"/>
        <w:jc w:val="both"/>
      </w:pPr>
      <w:r>
        <w:rPr>
          <w:rFonts w:ascii="Times New Roman"/>
          <w:b w:val="false"/>
          <w:i w:val="false"/>
          <w:color w:val="000000"/>
          <w:sz w:val="28"/>
        </w:rPr>
        <w:t>
      применения системы мониторинга инцидентов и событий ИБ;</w:t>
      </w:r>
    </w:p>
    <w:bookmarkEnd w:id="551"/>
    <w:bookmarkStart w:name="z499" w:id="552"/>
    <w:p>
      <w:pPr>
        <w:spacing w:after="0"/>
        <w:ind w:left="0"/>
        <w:jc w:val="both"/>
      </w:pPr>
      <w:r>
        <w:rPr>
          <w:rFonts w:ascii="Times New Roman"/>
          <w:b w:val="false"/>
          <w:i w:val="false"/>
          <w:color w:val="000000"/>
          <w:sz w:val="28"/>
        </w:rPr>
        <w:t>
      оповещения на основе автоматического распознавания критического события или инцидента ИБ;</w:t>
      </w:r>
    </w:p>
    <w:bookmarkEnd w:id="552"/>
    <w:bookmarkStart w:name="z500" w:id="553"/>
    <w:p>
      <w:pPr>
        <w:spacing w:after="0"/>
        <w:ind w:left="0"/>
        <w:jc w:val="both"/>
      </w:pPr>
      <w:r>
        <w:rPr>
          <w:rFonts w:ascii="Times New Roman"/>
          <w:b w:val="false"/>
          <w:i w:val="false"/>
          <w:color w:val="000000"/>
          <w:sz w:val="28"/>
        </w:rPr>
        <w:t>
      6) управление инцидентами ИБ, требующее:</w:t>
      </w:r>
    </w:p>
    <w:bookmarkEnd w:id="553"/>
    <w:bookmarkStart w:name="z1141" w:id="554"/>
    <w:p>
      <w:pPr>
        <w:spacing w:after="0"/>
        <w:ind w:left="0"/>
        <w:jc w:val="both"/>
      </w:pPr>
      <w:r>
        <w:rPr>
          <w:rFonts w:ascii="Times New Roman"/>
          <w:b w:val="false"/>
          <w:i w:val="false"/>
          <w:color w:val="000000"/>
          <w:sz w:val="28"/>
        </w:rPr>
        <w:t>
      определения формального процесса обнаружения, выявления, оценки и порядка реагирования на инциденты ИБ с актуализацией раз в полугодие;</w:t>
      </w:r>
    </w:p>
    <w:bookmarkEnd w:id="554"/>
    <w:bookmarkStart w:name="z1142" w:id="555"/>
    <w:p>
      <w:pPr>
        <w:spacing w:after="0"/>
        <w:ind w:left="0"/>
        <w:jc w:val="both"/>
      </w:pPr>
      <w:r>
        <w:rPr>
          <w:rFonts w:ascii="Times New Roman"/>
          <w:b w:val="false"/>
          <w:i w:val="false"/>
          <w:color w:val="000000"/>
          <w:sz w:val="28"/>
        </w:rPr>
        <w:t>
      составления отчетов с периодичностью, определенной в ТД ИБ, по результатам обнаружения, выявления, оценки и реагирования на инциденты ИБ;</w:t>
      </w:r>
    </w:p>
    <w:bookmarkEnd w:id="555"/>
    <w:bookmarkStart w:name="z1143" w:id="556"/>
    <w:p>
      <w:pPr>
        <w:spacing w:after="0"/>
        <w:ind w:left="0"/>
        <w:jc w:val="both"/>
      </w:pPr>
      <w:r>
        <w:rPr>
          <w:rFonts w:ascii="Times New Roman"/>
          <w:b w:val="false"/>
          <w:i w:val="false"/>
          <w:color w:val="000000"/>
          <w:sz w:val="28"/>
        </w:rPr>
        <w:t>
      уведомления ответственных лиц ГО, МИО или организации об инцидентах ИБ;</w:t>
      </w:r>
    </w:p>
    <w:bookmarkEnd w:id="556"/>
    <w:bookmarkStart w:name="z1144" w:id="557"/>
    <w:p>
      <w:pPr>
        <w:spacing w:after="0"/>
        <w:ind w:left="0"/>
        <w:jc w:val="both"/>
      </w:pPr>
      <w:r>
        <w:rPr>
          <w:rFonts w:ascii="Times New Roman"/>
          <w:b w:val="false"/>
          <w:i w:val="false"/>
          <w:color w:val="000000"/>
          <w:sz w:val="28"/>
        </w:rPr>
        <w:t>
      передачи информации об инцидентах ИБ в Национальный координационный центр информационной безопасности;</w:t>
      </w:r>
    </w:p>
    <w:bookmarkEnd w:id="557"/>
    <w:bookmarkStart w:name="z501" w:id="5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применение защитных мер аппаратных и программных компонентов инфраструктуры среды виртуализации, осуществляющих:</w:t>
      </w:r>
    </w:p>
    <w:bookmarkEnd w:id="558"/>
    <w:bookmarkStart w:name="z506" w:id="559"/>
    <w:p>
      <w:pPr>
        <w:spacing w:after="0"/>
        <w:ind w:left="0"/>
        <w:jc w:val="both"/>
      </w:pPr>
      <w:r>
        <w:rPr>
          <w:rFonts w:ascii="Times New Roman"/>
          <w:b w:val="false"/>
          <w:i w:val="false"/>
          <w:color w:val="000000"/>
          <w:sz w:val="28"/>
        </w:rPr>
        <w:t>
      физическое отключение или блокирование неиспользуемых физических устройств (съемных накопителей, сетевых интерфейсов);</w:t>
      </w:r>
    </w:p>
    <w:bookmarkEnd w:id="559"/>
    <w:bookmarkStart w:name="z507" w:id="560"/>
    <w:p>
      <w:pPr>
        <w:spacing w:after="0"/>
        <w:ind w:left="0"/>
        <w:jc w:val="both"/>
      </w:pPr>
      <w:r>
        <w:rPr>
          <w:rFonts w:ascii="Times New Roman"/>
          <w:b w:val="false"/>
          <w:i w:val="false"/>
          <w:color w:val="000000"/>
          <w:sz w:val="28"/>
        </w:rPr>
        <w:t>
      отключение неиспользуемых виртуальных устройств и сервисов;</w:t>
      </w:r>
    </w:p>
    <w:bookmarkEnd w:id="560"/>
    <w:bookmarkStart w:name="z508" w:id="561"/>
    <w:p>
      <w:pPr>
        <w:spacing w:after="0"/>
        <w:ind w:left="0"/>
        <w:jc w:val="both"/>
      </w:pPr>
      <w:r>
        <w:rPr>
          <w:rFonts w:ascii="Times New Roman"/>
          <w:b w:val="false"/>
          <w:i w:val="false"/>
          <w:color w:val="000000"/>
          <w:sz w:val="28"/>
        </w:rPr>
        <w:t>
      мониторинг взаимодействия между гостевыми операционными системами;</w:t>
      </w:r>
    </w:p>
    <w:bookmarkEnd w:id="561"/>
    <w:bookmarkStart w:name="z509" w:id="562"/>
    <w:p>
      <w:pPr>
        <w:spacing w:after="0"/>
        <w:ind w:left="0"/>
        <w:jc w:val="both"/>
      </w:pPr>
      <w:r>
        <w:rPr>
          <w:rFonts w:ascii="Times New Roman"/>
          <w:b w:val="false"/>
          <w:i w:val="false"/>
          <w:color w:val="000000"/>
          <w:sz w:val="28"/>
        </w:rPr>
        <w:t>
      контроль сопоставления виртуальных устройств физическим;</w:t>
      </w:r>
    </w:p>
    <w:bookmarkEnd w:id="562"/>
    <w:bookmarkStart w:name="z510" w:id="563"/>
    <w:p>
      <w:pPr>
        <w:spacing w:after="0"/>
        <w:ind w:left="0"/>
        <w:jc w:val="both"/>
      </w:pPr>
      <w:r>
        <w:rPr>
          <w:rFonts w:ascii="Times New Roman"/>
          <w:b w:val="false"/>
          <w:i w:val="false"/>
          <w:color w:val="000000"/>
          <w:sz w:val="28"/>
        </w:rPr>
        <w:t>
      применение сертифицированных гипервизоров;</w:t>
      </w:r>
    </w:p>
    <w:bookmarkEnd w:id="563"/>
    <w:bookmarkStart w:name="z511" w:id="564"/>
    <w:p>
      <w:pPr>
        <w:spacing w:after="0"/>
        <w:ind w:left="0"/>
        <w:jc w:val="both"/>
      </w:pPr>
      <w:r>
        <w:rPr>
          <w:rFonts w:ascii="Times New Roman"/>
          <w:b w:val="false"/>
          <w:i w:val="false"/>
          <w:color w:val="000000"/>
          <w:sz w:val="28"/>
        </w:rPr>
        <w:t>
      8) разделение сред эксплуатации от сред разработки и тестирования;</w:t>
      </w:r>
    </w:p>
    <w:bookmarkEnd w:id="564"/>
    <w:bookmarkStart w:name="z512" w:id="565"/>
    <w:p>
      <w:pPr>
        <w:spacing w:after="0"/>
        <w:ind w:left="0"/>
        <w:jc w:val="both"/>
      </w:pPr>
      <w:r>
        <w:rPr>
          <w:rFonts w:ascii="Times New Roman"/>
          <w:b w:val="false"/>
          <w:i w:val="false"/>
          <w:color w:val="000000"/>
          <w:sz w:val="28"/>
        </w:rPr>
        <w:t>
      9) определение в ТД ИБ процедур управления изменениями для объектов информатизации;</w:t>
      </w:r>
    </w:p>
    <w:bookmarkEnd w:id="565"/>
    <w:bookmarkStart w:name="z513" w:id="566"/>
    <w:p>
      <w:pPr>
        <w:spacing w:after="0"/>
        <w:ind w:left="0"/>
        <w:jc w:val="both"/>
      </w:pPr>
      <w:r>
        <w:rPr>
          <w:rFonts w:ascii="Times New Roman"/>
          <w:b w:val="false"/>
          <w:i w:val="false"/>
          <w:color w:val="000000"/>
          <w:sz w:val="28"/>
        </w:rPr>
        <w:t xml:space="preserve">
      10) определение в ТД ИБ процедур восстановления после сбоев и отказов оборудования и ПО; </w:t>
      </w:r>
    </w:p>
    <w:bookmarkEnd w:id="566"/>
    <w:bookmarkStart w:name="z514" w:id="567"/>
    <w:p>
      <w:pPr>
        <w:spacing w:after="0"/>
        <w:ind w:left="0"/>
        <w:jc w:val="both"/>
      </w:pPr>
      <w:r>
        <w:rPr>
          <w:rFonts w:ascii="Times New Roman"/>
          <w:b w:val="false"/>
          <w:i w:val="false"/>
          <w:color w:val="000000"/>
          <w:sz w:val="28"/>
        </w:rPr>
        <w:t>
      11) исполнение процедур сетевого и системного администрирования, требующее:</w:t>
      </w:r>
    </w:p>
    <w:bookmarkEnd w:id="567"/>
    <w:bookmarkStart w:name="z1145" w:id="568"/>
    <w:p>
      <w:pPr>
        <w:spacing w:after="0"/>
        <w:ind w:left="0"/>
        <w:jc w:val="both"/>
      </w:pPr>
      <w:r>
        <w:rPr>
          <w:rFonts w:ascii="Times New Roman"/>
          <w:b w:val="false"/>
          <w:i w:val="false"/>
          <w:color w:val="000000"/>
          <w:sz w:val="28"/>
        </w:rPr>
        <w:t>
      обеспечения сохранности образов виртуальных машин, контроля целостности операционной системы, приложений, сетевой конфигурации, ПО и данных ГО или организации на наличие вредоносных сигнатур;</w:t>
      </w:r>
    </w:p>
    <w:bookmarkEnd w:id="568"/>
    <w:bookmarkStart w:name="z1146" w:id="569"/>
    <w:p>
      <w:pPr>
        <w:spacing w:after="0"/>
        <w:ind w:left="0"/>
        <w:jc w:val="both"/>
      </w:pPr>
      <w:r>
        <w:rPr>
          <w:rFonts w:ascii="Times New Roman"/>
          <w:b w:val="false"/>
          <w:i w:val="false"/>
          <w:color w:val="000000"/>
          <w:sz w:val="28"/>
        </w:rPr>
        <w:t>
      отделения аппаратной платформы от операционной системы виртуальной машины c целью исключения доступа внешних пользователей к аппаратной части;</w:t>
      </w:r>
    </w:p>
    <w:bookmarkEnd w:id="569"/>
    <w:bookmarkStart w:name="z1147" w:id="570"/>
    <w:p>
      <w:pPr>
        <w:spacing w:after="0"/>
        <w:ind w:left="0"/>
        <w:jc w:val="both"/>
      </w:pPr>
      <w:r>
        <w:rPr>
          <w:rFonts w:ascii="Times New Roman"/>
          <w:b w:val="false"/>
          <w:i w:val="false"/>
          <w:color w:val="000000"/>
          <w:sz w:val="28"/>
        </w:rPr>
        <w:t>
      логической изоляции между различными функциональными областями инфраструктуры среды виртуализации.</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с изменениями, внесенными постановлением Правительства РК от 13.05.2024 </w:t>
      </w:r>
      <w:r>
        <w:rPr>
          <w:rFonts w:ascii="Times New Roman"/>
          <w:b w:val="false"/>
          <w:i w:val="false"/>
          <w:color w:val="00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5" w:id="571"/>
    <w:p>
      <w:pPr>
        <w:spacing w:after="0"/>
        <w:ind w:left="0"/>
        <w:jc w:val="left"/>
      </w:pPr>
      <w:r>
        <w:rPr>
          <w:rFonts w:ascii="Times New Roman"/>
          <w:b/>
          <w:i w:val="false"/>
          <w:color w:val="000000"/>
        </w:rPr>
        <w:t xml:space="preserve"> </w:t>
      </w:r>
      <w:r>
        <w:rPr>
          <w:rFonts w:ascii="Times New Roman"/>
          <w:b/>
          <w:i w:val="false"/>
          <w:color w:val="000000"/>
        </w:rPr>
        <w:t>Параграф 6. Требования к аппаратно-программному комплексу</w:t>
      </w:r>
    </w:p>
    <w:bookmarkEnd w:id="571"/>
    <w:bookmarkStart w:name="z520" w:id="572"/>
    <w:p>
      <w:pPr>
        <w:spacing w:after="0"/>
        <w:ind w:left="0"/>
        <w:jc w:val="both"/>
      </w:pPr>
      <w:r>
        <w:rPr>
          <w:rFonts w:ascii="Times New Roman"/>
          <w:b w:val="false"/>
          <w:i w:val="false"/>
          <w:color w:val="000000"/>
          <w:sz w:val="28"/>
        </w:rPr>
        <w:t>
      103. Требования к конфигурации серверного оборудования АПК определяются в техническом задании на создание или развитие ИС и (или) технической спецификации на приобретение товаров, работ и услуг в сфере информатизации.</w:t>
      </w:r>
    </w:p>
    <w:bookmarkEnd w:id="572"/>
    <w:bookmarkStart w:name="z521" w:id="573"/>
    <w:p>
      <w:pPr>
        <w:spacing w:after="0"/>
        <w:ind w:left="0"/>
        <w:jc w:val="both"/>
      </w:pPr>
      <w:r>
        <w:rPr>
          <w:rFonts w:ascii="Times New Roman"/>
          <w:b w:val="false"/>
          <w:i w:val="false"/>
          <w:color w:val="000000"/>
          <w:sz w:val="28"/>
        </w:rPr>
        <w:t>
      104. Выбор типовой конфигурации серверного оборудования АПК осуществляется с учетом обеспечения приоритета серверов:</w:t>
      </w:r>
    </w:p>
    <w:bookmarkEnd w:id="573"/>
    <w:bookmarkStart w:name="z522" w:id="574"/>
    <w:p>
      <w:pPr>
        <w:spacing w:after="0"/>
        <w:ind w:left="0"/>
        <w:jc w:val="both"/>
      </w:pPr>
      <w:r>
        <w:rPr>
          <w:rFonts w:ascii="Times New Roman"/>
          <w:b w:val="false"/>
          <w:i w:val="false"/>
          <w:color w:val="000000"/>
          <w:sz w:val="28"/>
        </w:rPr>
        <w:t>
      1) с многопроцессорной архитектурой;</w:t>
      </w:r>
    </w:p>
    <w:bookmarkEnd w:id="574"/>
    <w:bookmarkStart w:name="z523" w:id="575"/>
    <w:p>
      <w:pPr>
        <w:spacing w:after="0"/>
        <w:ind w:left="0"/>
        <w:jc w:val="both"/>
      </w:pPr>
      <w:r>
        <w:rPr>
          <w:rFonts w:ascii="Times New Roman"/>
          <w:b w:val="false"/>
          <w:i w:val="false"/>
          <w:color w:val="000000"/>
          <w:sz w:val="28"/>
        </w:rPr>
        <w:t>
      2) позволяющих масштабировать ресурсы и увеличивать производительность;</w:t>
      </w:r>
    </w:p>
    <w:bookmarkEnd w:id="575"/>
    <w:bookmarkStart w:name="z524" w:id="576"/>
    <w:p>
      <w:pPr>
        <w:spacing w:after="0"/>
        <w:ind w:left="0"/>
        <w:jc w:val="both"/>
      </w:pPr>
      <w:r>
        <w:rPr>
          <w:rFonts w:ascii="Times New Roman"/>
          <w:b w:val="false"/>
          <w:i w:val="false"/>
          <w:color w:val="000000"/>
          <w:sz w:val="28"/>
        </w:rPr>
        <w:t>
      3) поддерживающих технологию виртуализации;</w:t>
      </w:r>
    </w:p>
    <w:bookmarkEnd w:id="576"/>
    <w:bookmarkStart w:name="z525" w:id="577"/>
    <w:p>
      <w:pPr>
        <w:spacing w:after="0"/>
        <w:ind w:left="0"/>
        <w:jc w:val="both"/>
      </w:pPr>
      <w:r>
        <w:rPr>
          <w:rFonts w:ascii="Times New Roman"/>
          <w:b w:val="false"/>
          <w:i w:val="false"/>
          <w:color w:val="000000"/>
          <w:sz w:val="28"/>
        </w:rPr>
        <w:t>
      4) включающих средства управления, изменения и перераспределения ресурсов;</w:t>
      </w:r>
    </w:p>
    <w:bookmarkEnd w:id="577"/>
    <w:bookmarkStart w:name="z526" w:id="578"/>
    <w:p>
      <w:pPr>
        <w:spacing w:after="0"/>
        <w:ind w:left="0"/>
        <w:jc w:val="both"/>
      </w:pPr>
      <w:r>
        <w:rPr>
          <w:rFonts w:ascii="Times New Roman"/>
          <w:b w:val="false"/>
          <w:i w:val="false"/>
          <w:color w:val="000000"/>
          <w:sz w:val="28"/>
        </w:rPr>
        <w:t>
      5) совместимых с используемой информационно-коммуникационной инфраструктурой.</w:t>
      </w:r>
    </w:p>
    <w:bookmarkEnd w:id="578"/>
    <w:bookmarkStart w:name="z527" w:id="579"/>
    <w:p>
      <w:pPr>
        <w:spacing w:after="0"/>
        <w:ind w:left="0"/>
        <w:jc w:val="both"/>
      </w:pPr>
      <w:r>
        <w:rPr>
          <w:rFonts w:ascii="Times New Roman"/>
          <w:b w:val="false"/>
          <w:i w:val="false"/>
          <w:color w:val="000000"/>
          <w:sz w:val="28"/>
        </w:rPr>
        <w:t>
      105. Для обеспечения высокой доступности сервера применяются встроенные системы:</w:t>
      </w:r>
    </w:p>
    <w:bookmarkEnd w:id="579"/>
    <w:bookmarkStart w:name="z528" w:id="580"/>
    <w:p>
      <w:pPr>
        <w:spacing w:after="0"/>
        <w:ind w:left="0"/>
        <w:jc w:val="both"/>
      </w:pPr>
      <w:r>
        <w:rPr>
          <w:rFonts w:ascii="Times New Roman"/>
          <w:b w:val="false"/>
          <w:i w:val="false"/>
          <w:color w:val="000000"/>
          <w:sz w:val="28"/>
        </w:rPr>
        <w:t xml:space="preserve">
      1) горячей замены резервных вентиляторов, блоков питания, дисков и адаптеров ввода-вывода; </w:t>
      </w:r>
    </w:p>
    <w:bookmarkEnd w:id="580"/>
    <w:bookmarkStart w:name="z529" w:id="581"/>
    <w:p>
      <w:pPr>
        <w:spacing w:after="0"/>
        <w:ind w:left="0"/>
        <w:jc w:val="both"/>
      </w:pPr>
      <w:r>
        <w:rPr>
          <w:rFonts w:ascii="Times New Roman"/>
          <w:b w:val="false"/>
          <w:i w:val="false"/>
          <w:color w:val="000000"/>
          <w:sz w:val="28"/>
        </w:rPr>
        <w:t>
      2) динамической очистки и перераспределения страниц памяти;</w:t>
      </w:r>
    </w:p>
    <w:bookmarkEnd w:id="581"/>
    <w:bookmarkStart w:name="z530" w:id="582"/>
    <w:p>
      <w:pPr>
        <w:spacing w:after="0"/>
        <w:ind w:left="0"/>
        <w:jc w:val="both"/>
      </w:pPr>
      <w:r>
        <w:rPr>
          <w:rFonts w:ascii="Times New Roman"/>
          <w:b w:val="false"/>
          <w:i w:val="false"/>
          <w:color w:val="000000"/>
          <w:sz w:val="28"/>
        </w:rPr>
        <w:t xml:space="preserve">
      3) динамического перераспределения процессоров; </w:t>
      </w:r>
    </w:p>
    <w:bookmarkEnd w:id="582"/>
    <w:bookmarkStart w:name="z531" w:id="583"/>
    <w:p>
      <w:pPr>
        <w:spacing w:after="0"/>
        <w:ind w:left="0"/>
        <w:jc w:val="both"/>
      </w:pPr>
      <w:r>
        <w:rPr>
          <w:rFonts w:ascii="Times New Roman"/>
          <w:b w:val="false"/>
          <w:i w:val="false"/>
          <w:color w:val="000000"/>
          <w:sz w:val="28"/>
        </w:rPr>
        <w:t xml:space="preserve">
      4) оповещения о критических событиях; </w:t>
      </w:r>
    </w:p>
    <w:bookmarkEnd w:id="583"/>
    <w:bookmarkStart w:name="z532" w:id="584"/>
    <w:p>
      <w:pPr>
        <w:spacing w:after="0"/>
        <w:ind w:left="0"/>
        <w:jc w:val="both"/>
      </w:pPr>
      <w:r>
        <w:rPr>
          <w:rFonts w:ascii="Times New Roman"/>
          <w:b w:val="false"/>
          <w:i w:val="false"/>
          <w:color w:val="000000"/>
          <w:sz w:val="28"/>
        </w:rPr>
        <w:t>
      5) поддержки непрерывного контроля состояния критичных компонентов и измерения контролируемых показателей.</w:t>
      </w:r>
    </w:p>
    <w:bookmarkEnd w:id="584"/>
    <w:bookmarkStart w:name="z533" w:id="585"/>
    <w:p>
      <w:pPr>
        <w:spacing w:after="0"/>
        <w:ind w:left="0"/>
        <w:jc w:val="both"/>
      </w:pPr>
      <w:r>
        <w:rPr>
          <w:rFonts w:ascii="Times New Roman"/>
          <w:b w:val="false"/>
          <w:i w:val="false"/>
          <w:color w:val="000000"/>
          <w:sz w:val="28"/>
        </w:rPr>
        <w:t xml:space="preserve">
      106. Приобретаемое серверное оборудование обеспечивается технической поддержкой от производителя. Снимаемое с производства серверное оборудование не подлежит приобретению. </w:t>
      </w:r>
    </w:p>
    <w:bookmarkEnd w:id="585"/>
    <w:bookmarkStart w:name="z534" w:id="586"/>
    <w:p>
      <w:pPr>
        <w:spacing w:after="0"/>
        <w:ind w:left="0"/>
        <w:jc w:val="both"/>
      </w:pPr>
      <w:r>
        <w:rPr>
          <w:rFonts w:ascii="Times New Roman"/>
          <w:b w:val="false"/>
          <w:i w:val="false"/>
          <w:color w:val="000000"/>
          <w:sz w:val="28"/>
        </w:rPr>
        <w:t>
      107. С целью обеспечения ИБ на регулярной основе, определенной в НТД ИБ, осуществляется инвентаризация серверного оборудования с проверкой его конфигурации.</w:t>
      </w:r>
    </w:p>
    <w:bookmarkEnd w:id="586"/>
    <w:bookmarkStart w:name="z535" w:id="587"/>
    <w:p>
      <w:pPr>
        <w:spacing w:after="0"/>
        <w:ind w:left="0"/>
        <w:jc w:val="both"/>
      </w:pPr>
      <w:r>
        <w:rPr>
          <w:rFonts w:ascii="Times New Roman"/>
          <w:b w:val="false"/>
          <w:i w:val="false"/>
          <w:color w:val="000000"/>
          <w:sz w:val="28"/>
        </w:rPr>
        <w:t>
      108. Для обеспечения безопасности и качества обслуживания с оформлением договора совместных работ по ИБ в порядке, установленном законодательством Республики Казахстан, серверное оборудование АПК объектов информатизации ГО и МИО:</w:t>
      </w:r>
    </w:p>
    <w:bookmarkEnd w:id="587"/>
    <w:bookmarkStart w:name="z1003" w:id="588"/>
    <w:p>
      <w:pPr>
        <w:spacing w:after="0"/>
        <w:ind w:left="0"/>
        <w:jc w:val="both"/>
      </w:pPr>
      <w:r>
        <w:rPr>
          <w:rFonts w:ascii="Times New Roman"/>
          <w:b w:val="false"/>
          <w:i w:val="false"/>
          <w:color w:val="000000"/>
          <w:sz w:val="28"/>
        </w:rPr>
        <w:t>
      первого класса – размещается только в серверном центре ГО;</w:t>
      </w:r>
    </w:p>
    <w:bookmarkEnd w:id="588"/>
    <w:bookmarkStart w:name="z1004" w:id="589"/>
    <w:p>
      <w:pPr>
        <w:spacing w:after="0"/>
        <w:ind w:left="0"/>
        <w:jc w:val="both"/>
      </w:pPr>
      <w:r>
        <w:rPr>
          <w:rFonts w:ascii="Times New Roman"/>
          <w:b w:val="false"/>
          <w:i w:val="false"/>
          <w:color w:val="000000"/>
          <w:sz w:val="28"/>
        </w:rPr>
        <w:t>
      второго класса – размещается в серверном центре ГО, серверном помещении ГО и МИО или привлекаемого юридического лица, оборудованными в соответствии с требованиями к серверным помещениям, установленными в настоящих ЕТ.</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108 - в редакции постановления Правительства РК от 10.02.2023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5" w:id="590"/>
    <w:p>
      <w:pPr>
        <w:spacing w:after="0"/>
        <w:ind w:left="0"/>
        <w:jc w:val="both"/>
      </w:pPr>
      <w:r>
        <w:rPr>
          <w:rFonts w:ascii="Times New Roman"/>
          <w:b w:val="false"/>
          <w:i w:val="false"/>
          <w:color w:val="000000"/>
          <w:sz w:val="28"/>
        </w:rPr>
        <w:t>
      108-1. Для обеспечения доступности и отказоустойчивости АПК объектов информатизации ГО и МИО резервирование аппаратно-программных средств обработки данных, систем хранения данных, компонентов сетей хранения данных осуществляется с оформлением договора совместных работ по ИБ в порядке, установленном законодательством Республики Казахстан для объектов информатизации первого и второго классов в резервном серверном помещении ГО, МИО или привлекаемого юридического лица, оборудованном в соответствии с требованиями к серверным помещениям, установленными в настоящих ЕТ.</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Единые требования дополнены пунктом 108-1 в соответствии с постановлением Правительства РК от 10.06.2022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Правительства РК от 10.02.2023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8" w:id="591"/>
    <w:p>
      <w:pPr>
        <w:spacing w:after="0"/>
        <w:ind w:left="0"/>
        <w:jc w:val="both"/>
      </w:pPr>
      <w:r>
        <w:rPr>
          <w:rFonts w:ascii="Times New Roman"/>
          <w:b w:val="false"/>
          <w:i w:val="false"/>
          <w:color w:val="000000"/>
          <w:sz w:val="28"/>
        </w:rPr>
        <w:t>
      109. Требования к системам хранения данных определяются в техническом задании на создание или развитие ИС и (или) технической спецификации на приобретение товаров, работ и услуг в сфере информатизации.</w:t>
      </w:r>
    </w:p>
    <w:bookmarkEnd w:id="591"/>
    <w:bookmarkStart w:name="z539" w:id="592"/>
    <w:p>
      <w:pPr>
        <w:spacing w:after="0"/>
        <w:ind w:left="0"/>
        <w:jc w:val="both"/>
      </w:pPr>
      <w:r>
        <w:rPr>
          <w:rFonts w:ascii="Times New Roman"/>
          <w:b w:val="false"/>
          <w:i w:val="false"/>
          <w:color w:val="000000"/>
          <w:sz w:val="28"/>
        </w:rPr>
        <w:t>
      110. Система хранения данных обеспечивает поддержку:</w:t>
      </w:r>
    </w:p>
    <w:bookmarkEnd w:id="592"/>
    <w:bookmarkStart w:name="z540" w:id="593"/>
    <w:p>
      <w:pPr>
        <w:spacing w:after="0"/>
        <w:ind w:left="0"/>
        <w:jc w:val="both"/>
      </w:pPr>
      <w:r>
        <w:rPr>
          <w:rFonts w:ascii="Times New Roman"/>
          <w:b w:val="false"/>
          <w:i w:val="false"/>
          <w:color w:val="000000"/>
          <w:sz w:val="28"/>
        </w:rPr>
        <w:t>
      единых средств для репликации данных;</w:t>
      </w:r>
    </w:p>
    <w:bookmarkEnd w:id="593"/>
    <w:bookmarkStart w:name="z541" w:id="594"/>
    <w:p>
      <w:pPr>
        <w:spacing w:after="0"/>
        <w:ind w:left="0"/>
        <w:jc w:val="both"/>
      </w:pPr>
      <w:r>
        <w:rPr>
          <w:rFonts w:ascii="Times New Roman"/>
          <w:b w:val="false"/>
          <w:i w:val="false"/>
          <w:color w:val="000000"/>
          <w:sz w:val="28"/>
        </w:rPr>
        <w:t>
      масштабируемости по объему хранения данных.</w:t>
      </w:r>
    </w:p>
    <w:bookmarkEnd w:id="594"/>
    <w:bookmarkStart w:name="z542" w:id="595"/>
    <w:p>
      <w:pPr>
        <w:spacing w:after="0"/>
        <w:ind w:left="0"/>
        <w:jc w:val="both"/>
      </w:pPr>
      <w:r>
        <w:rPr>
          <w:rFonts w:ascii="Times New Roman"/>
          <w:b w:val="false"/>
          <w:i w:val="false"/>
          <w:color w:val="000000"/>
          <w:sz w:val="28"/>
        </w:rPr>
        <w:t>
      111. Для высоконагруженных ИС, требующих высокой доступности, применяются:</w:t>
      </w:r>
    </w:p>
    <w:bookmarkEnd w:id="595"/>
    <w:bookmarkStart w:name="z543" w:id="596"/>
    <w:p>
      <w:pPr>
        <w:spacing w:after="0"/>
        <w:ind w:left="0"/>
        <w:jc w:val="both"/>
      </w:pPr>
      <w:r>
        <w:rPr>
          <w:rFonts w:ascii="Times New Roman"/>
          <w:b w:val="false"/>
          <w:i w:val="false"/>
          <w:color w:val="000000"/>
          <w:sz w:val="28"/>
        </w:rPr>
        <w:t>
      1) сети хранения данных;</w:t>
      </w:r>
    </w:p>
    <w:bookmarkEnd w:id="596"/>
    <w:bookmarkStart w:name="z544" w:id="597"/>
    <w:p>
      <w:pPr>
        <w:spacing w:after="0"/>
        <w:ind w:left="0"/>
        <w:jc w:val="both"/>
      </w:pPr>
      <w:r>
        <w:rPr>
          <w:rFonts w:ascii="Times New Roman"/>
          <w:b w:val="false"/>
          <w:i w:val="false"/>
          <w:color w:val="000000"/>
          <w:sz w:val="28"/>
        </w:rPr>
        <w:t>
      2) системы хранения данных, поддерживающие систему виртуализации и (или) ярусного хранения данных.</w:t>
      </w:r>
    </w:p>
    <w:bookmarkEnd w:id="597"/>
    <w:bookmarkStart w:name="z545" w:id="598"/>
    <w:p>
      <w:pPr>
        <w:spacing w:after="0"/>
        <w:ind w:left="0"/>
        <w:jc w:val="both"/>
      </w:pPr>
      <w:r>
        <w:rPr>
          <w:rFonts w:ascii="Times New Roman"/>
          <w:b w:val="false"/>
          <w:i w:val="false"/>
          <w:color w:val="000000"/>
          <w:sz w:val="28"/>
        </w:rPr>
        <w:t>
      112. Для обеспечения высокой доступности системы хранения данных включают встроенные системы:</w:t>
      </w:r>
    </w:p>
    <w:bookmarkEnd w:id="598"/>
    <w:bookmarkStart w:name="z546" w:id="599"/>
    <w:p>
      <w:pPr>
        <w:spacing w:after="0"/>
        <w:ind w:left="0"/>
        <w:jc w:val="both"/>
      </w:pPr>
      <w:r>
        <w:rPr>
          <w:rFonts w:ascii="Times New Roman"/>
          <w:b w:val="false"/>
          <w:i w:val="false"/>
          <w:color w:val="000000"/>
          <w:sz w:val="28"/>
        </w:rPr>
        <w:t xml:space="preserve">
      1) горячей замены резервных вентиляторов и блоков питания; </w:t>
      </w:r>
    </w:p>
    <w:bookmarkEnd w:id="599"/>
    <w:bookmarkStart w:name="z547" w:id="600"/>
    <w:p>
      <w:pPr>
        <w:spacing w:after="0"/>
        <w:ind w:left="0"/>
        <w:jc w:val="both"/>
      </w:pPr>
      <w:r>
        <w:rPr>
          <w:rFonts w:ascii="Times New Roman"/>
          <w:b w:val="false"/>
          <w:i w:val="false"/>
          <w:color w:val="000000"/>
          <w:sz w:val="28"/>
        </w:rPr>
        <w:t>
      2) горячей замены дисков и адаптеров ввода-вывода;</w:t>
      </w:r>
    </w:p>
    <w:bookmarkEnd w:id="600"/>
    <w:bookmarkStart w:name="z548" w:id="601"/>
    <w:p>
      <w:pPr>
        <w:spacing w:after="0"/>
        <w:ind w:left="0"/>
        <w:jc w:val="both"/>
      </w:pPr>
      <w:r>
        <w:rPr>
          <w:rFonts w:ascii="Times New Roman"/>
          <w:b w:val="false"/>
          <w:i w:val="false"/>
          <w:color w:val="000000"/>
          <w:sz w:val="28"/>
        </w:rPr>
        <w:t xml:space="preserve">
      3) оповещения о критических событиях; </w:t>
      </w:r>
    </w:p>
    <w:bookmarkEnd w:id="601"/>
    <w:bookmarkStart w:name="z549" w:id="602"/>
    <w:p>
      <w:pPr>
        <w:spacing w:after="0"/>
        <w:ind w:left="0"/>
        <w:jc w:val="both"/>
      </w:pPr>
      <w:r>
        <w:rPr>
          <w:rFonts w:ascii="Times New Roman"/>
          <w:b w:val="false"/>
          <w:i w:val="false"/>
          <w:color w:val="000000"/>
          <w:sz w:val="28"/>
        </w:rPr>
        <w:t>
      4) активных контроллеров (в количестве не менее двух);</w:t>
      </w:r>
    </w:p>
    <w:bookmarkEnd w:id="602"/>
    <w:bookmarkStart w:name="z550" w:id="603"/>
    <w:p>
      <w:pPr>
        <w:spacing w:after="0"/>
        <w:ind w:left="0"/>
        <w:jc w:val="both"/>
      </w:pPr>
      <w:r>
        <w:rPr>
          <w:rFonts w:ascii="Times New Roman"/>
          <w:b w:val="false"/>
          <w:i w:val="false"/>
          <w:color w:val="000000"/>
          <w:sz w:val="28"/>
        </w:rPr>
        <w:t>
      5) интерфейсов сети хранения данных (в количестве не менее двух портов на контроллер);</w:t>
      </w:r>
    </w:p>
    <w:bookmarkEnd w:id="603"/>
    <w:bookmarkStart w:name="z551" w:id="604"/>
    <w:p>
      <w:pPr>
        <w:spacing w:after="0"/>
        <w:ind w:left="0"/>
        <w:jc w:val="both"/>
      </w:pPr>
      <w:r>
        <w:rPr>
          <w:rFonts w:ascii="Times New Roman"/>
          <w:b w:val="false"/>
          <w:i w:val="false"/>
          <w:color w:val="000000"/>
          <w:sz w:val="28"/>
        </w:rPr>
        <w:t>
      6) поддержки непрерывного контроля состояния критичных компонентов и измерения контролируемых показателей.</w:t>
      </w:r>
    </w:p>
    <w:bookmarkEnd w:id="604"/>
    <w:bookmarkStart w:name="z552" w:id="605"/>
    <w:p>
      <w:pPr>
        <w:spacing w:after="0"/>
        <w:ind w:left="0"/>
        <w:jc w:val="both"/>
      </w:pPr>
      <w:r>
        <w:rPr>
          <w:rFonts w:ascii="Times New Roman"/>
          <w:b w:val="false"/>
          <w:i w:val="false"/>
          <w:color w:val="000000"/>
          <w:sz w:val="28"/>
        </w:rPr>
        <w:t>
      113. Система хранения данных обеспечивается системой резервного копирования.</w:t>
      </w:r>
    </w:p>
    <w:bookmarkEnd w:id="605"/>
    <w:bookmarkStart w:name="z553" w:id="606"/>
    <w:p>
      <w:pPr>
        <w:spacing w:after="0"/>
        <w:ind w:left="0"/>
        <w:jc w:val="both"/>
      </w:pPr>
      <w:r>
        <w:rPr>
          <w:rFonts w:ascii="Times New Roman"/>
          <w:b w:val="false"/>
          <w:i w:val="false"/>
          <w:color w:val="000000"/>
          <w:sz w:val="28"/>
        </w:rPr>
        <w:t>
      114. Для обеспечения ИБ, надежного хранения и возможности восстановления данных:</w:t>
      </w:r>
    </w:p>
    <w:bookmarkEnd w:id="606"/>
    <w:bookmarkStart w:name="z554" w:id="607"/>
    <w:p>
      <w:pPr>
        <w:spacing w:after="0"/>
        <w:ind w:left="0"/>
        <w:jc w:val="both"/>
      </w:pPr>
      <w:r>
        <w:rPr>
          <w:rFonts w:ascii="Times New Roman"/>
          <w:b w:val="false"/>
          <w:i w:val="false"/>
          <w:color w:val="000000"/>
          <w:sz w:val="28"/>
        </w:rPr>
        <w:t xml:space="preserve">
      1) применяется криптографическая защита хранимой служебной информации ограниченного распространения, информации конфиденциальных ИС, конфиденциальных ЭИР и ЭИР, содержащих персональные данные ограниченного доступа с использованием СКЗИ, в соответствии с </w:t>
      </w:r>
      <w:r>
        <w:rPr>
          <w:rFonts w:ascii="Times New Roman"/>
          <w:b w:val="false"/>
          <w:i w:val="false"/>
          <w:color w:val="000000"/>
          <w:sz w:val="28"/>
        </w:rPr>
        <w:t>пунктом 48</w:t>
      </w:r>
      <w:r>
        <w:rPr>
          <w:rFonts w:ascii="Times New Roman"/>
          <w:b w:val="false"/>
          <w:i w:val="false"/>
          <w:color w:val="000000"/>
          <w:sz w:val="28"/>
        </w:rPr>
        <w:t xml:space="preserve"> настоящих ЕТ;</w:t>
      </w:r>
    </w:p>
    <w:bookmarkEnd w:id="607"/>
    <w:bookmarkStart w:name="z555" w:id="608"/>
    <w:p>
      <w:pPr>
        <w:spacing w:after="0"/>
        <w:ind w:left="0"/>
        <w:jc w:val="both"/>
      </w:pPr>
      <w:r>
        <w:rPr>
          <w:rFonts w:ascii="Times New Roman"/>
          <w:b w:val="false"/>
          <w:i w:val="false"/>
          <w:color w:val="000000"/>
          <w:sz w:val="28"/>
        </w:rPr>
        <w:t>
      2) используется выделенный сервер для защищенного хранения ключей шифрования по уровню безопасности не ниже уровня безопасности, используемых СКЗИ, установленного для криптографических ключей в правилах использования криптографических средств защиты информации;</w:t>
      </w:r>
    </w:p>
    <w:bookmarkEnd w:id="608"/>
    <w:bookmarkStart w:name="z556" w:id="609"/>
    <w:p>
      <w:pPr>
        <w:spacing w:after="0"/>
        <w:ind w:left="0"/>
        <w:jc w:val="both"/>
      </w:pPr>
      <w:r>
        <w:rPr>
          <w:rFonts w:ascii="Times New Roman"/>
          <w:b w:val="false"/>
          <w:i w:val="false"/>
          <w:color w:val="000000"/>
          <w:sz w:val="28"/>
        </w:rPr>
        <w:t>
      3) обеспечивается запись и испытание резервных копий в соответствии с регламентом резервного копирования, определенным в ТД ИБ.</w:t>
      </w:r>
    </w:p>
    <w:bookmarkEnd w:id="609"/>
    <w:bookmarkStart w:name="z557" w:id="610"/>
    <w:p>
      <w:pPr>
        <w:spacing w:after="0"/>
        <w:ind w:left="0"/>
        <w:jc w:val="both"/>
      </w:pPr>
      <w:r>
        <w:rPr>
          <w:rFonts w:ascii="Times New Roman"/>
          <w:b w:val="false"/>
          <w:i w:val="false"/>
          <w:color w:val="000000"/>
          <w:sz w:val="28"/>
        </w:rPr>
        <w:t>
      115. При выводе из эксплуатации носителей информации, используемых в конфиденциальных ИС, конфиденциальных ЭИР и ЭИР, содержащих персональные данные ограниченного доступа, применяется программное и аппаратное обеспечение гарантированного уничтожения информации.</w:t>
      </w:r>
    </w:p>
    <w:bookmarkEnd w:id="610"/>
    <w:bookmarkStart w:name="z558" w:id="611"/>
    <w:p>
      <w:pPr>
        <w:spacing w:after="0"/>
        <w:ind w:left="0"/>
        <w:jc w:val="both"/>
      </w:pPr>
      <w:r>
        <w:rPr>
          <w:rFonts w:ascii="Times New Roman"/>
          <w:b w:val="false"/>
          <w:i w:val="false"/>
          <w:color w:val="000000"/>
          <w:sz w:val="28"/>
        </w:rPr>
        <w:t>
      116. При выборе системного ПО серверного оборудования и рабочих станций учитываются:</w:t>
      </w:r>
    </w:p>
    <w:bookmarkEnd w:id="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постановлением Правительства РК от 10.02.2023 </w:t>
      </w:r>
      <w:r>
        <w:rPr>
          <w:rFonts w:ascii="Times New Roman"/>
          <w:b w:val="false"/>
          <w:i w:val="false"/>
          <w:color w:val="000000"/>
          <w:sz w:val="28"/>
        </w:rPr>
        <w:t>№ 112</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560" w:id="612"/>
    <w:p>
      <w:pPr>
        <w:spacing w:after="0"/>
        <w:ind w:left="0"/>
        <w:jc w:val="both"/>
      </w:pPr>
      <w:r>
        <w:rPr>
          <w:rFonts w:ascii="Times New Roman"/>
          <w:b w:val="false"/>
          <w:i w:val="false"/>
          <w:color w:val="000000"/>
          <w:sz w:val="28"/>
        </w:rPr>
        <w:t>
      2) соответствие типу операционных систем (клиентской или серверной);</w:t>
      </w:r>
    </w:p>
    <w:bookmarkEnd w:id="612"/>
    <w:bookmarkStart w:name="z561" w:id="613"/>
    <w:p>
      <w:pPr>
        <w:spacing w:after="0"/>
        <w:ind w:left="0"/>
        <w:jc w:val="both"/>
      </w:pPr>
      <w:r>
        <w:rPr>
          <w:rFonts w:ascii="Times New Roman"/>
          <w:b w:val="false"/>
          <w:i w:val="false"/>
          <w:color w:val="000000"/>
          <w:sz w:val="28"/>
        </w:rPr>
        <w:t>
      3) совместимость с используемым прикладным ПО;</w:t>
      </w:r>
    </w:p>
    <w:bookmarkEnd w:id="613"/>
    <w:bookmarkStart w:name="z562" w:id="614"/>
    <w:p>
      <w:pPr>
        <w:spacing w:after="0"/>
        <w:ind w:left="0"/>
        <w:jc w:val="both"/>
      </w:pPr>
      <w:r>
        <w:rPr>
          <w:rFonts w:ascii="Times New Roman"/>
          <w:b w:val="false"/>
          <w:i w:val="false"/>
          <w:color w:val="000000"/>
          <w:sz w:val="28"/>
        </w:rPr>
        <w:t>
      4) поддержка сетевых сервисов, функционирующих в сети телекоммуникаций;</w:t>
      </w:r>
    </w:p>
    <w:bookmarkEnd w:id="614"/>
    <w:bookmarkStart w:name="z563" w:id="615"/>
    <w:p>
      <w:pPr>
        <w:spacing w:after="0"/>
        <w:ind w:left="0"/>
        <w:jc w:val="both"/>
      </w:pPr>
      <w:r>
        <w:rPr>
          <w:rFonts w:ascii="Times New Roman"/>
          <w:b w:val="false"/>
          <w:i w:val="false"/>
          <w:color w:val="000000"/>
          <w:sz w:val="28"/>
        </w:rPr>
        <w:t>
      5) поддержка многозадачности;</w:t>
      </w:r>
    </w:p>
    <w:bookmarkEnd w:id="615"/>
    <w:bookmarkStart w:name="z564" w:id="616"/>
    <w:p>
      <w:pPr>
        <w:spacing w:after="0"/>
        <w:ind w:left="0"/>
        <w:jc w:val="both"/>
      </w:pPr>
      <w:r>
        <w:rPr>
          <w:rFonts w:ascii="Times New Roman"/>
          <w:b w:val="false"/>
          <w:i w:val="false"/>
          <w:color w:val="000000"/>
          <w:sz w:val="28"/>
        </w:rPr>
        <w:t>
      6) наличие штатных средств получения и установки критичных обновлений и обновлений безопасности выпускаемых производителем операционных систем;</w:t>
      </w:r>
    </w:p>
    <w:bookmarkEnd w:id="616"/>
    <w:bookmarkStart w:name="z565" w:id="617"/>
    <w:p>
      <w:pPr>
        <w:spacing w:after="0"/>
        <w:ind w:left="0"/>
        <w:jc w:val="both"/>
      </w:pPr>
      <w:r>
        <w:rPr>
          <w:rFonts w:ascii="Times New Roman"/>
          <w:b w:val="false"/>
          <w:i w:val="false"/>
          <w:color w:val="000000"/>
          <w:sz w:val="28"/>
        </w:rPr>
        <w:t>
      7) наличие средств диагностики, аудита и ведение журнала событий;</w:t>
      </w:r>
    </w:p>
    <w:bookmarkEnd w:id="617"/>
    <w:bookmarkStart w:name="z566" w:id="618"/>
    <w:p>
      <w:pPr>
        <w:spacing w:after="0"/>
        <w:ind w:left="0"/>
        <w:jc w:val="both"/>
      </w:pPr>
      <w:r>
        <w:rPr>
          <w:rFonts w:ascii="Times New Roman"/>
          <w:b w:val="false"/>
          <w:i w:val="false"/>
          <w:color w:val="000000"/>
          <w:sz w:val="28"/>
        </w:rPr>
        <w:t>
      8) поддержка технологий виртуализации.</w:t>
      </w:r>
    </w:p>
    <w:bookmarkEnd w:id="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 с изменениями, внесенными постановлениями Правительства РК от 18.06.2018 </w:t>
      </w:r>
      <w:r>
        <w:rPr>
          <w:rFonts w:ascii="Times New Roman"/>
          <w:b w:val="false"/>
          <w:i w:val="false"/>
          <w:color w:val="00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10.02.2023 </w:t>
      </w:r>
      <w:r>
        <w:rPr>
          <w:rFonts w:ascii="Times New Roman"/>
          <w:b w:val="false"/>
          <w:i w:val="false"/>
          <w:color w:val="000000"/>
          <w:sz w:val="28"/>
        </w:rPr>
        <w:t>№ 112</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006" w:id="619"/>
    <w:p>
      <w:pPr>
        <w:spacing w:after="0"/>
        <w:ind w:left="0"/>
        <w:jc w:val="both"/>
      </w:pPr>
      <w:r>
        <w:rPr>
          <w:rFonts w:ascii="Times New Roman"/>
          <w:b w:val="false"/>
          <w:i w:val="false"/>
          <w:color w:val="000000"/>
          <w:sz w:val="28"/>
        </w:rPr>
        <w:t>
      116-1. Служащие ГО и МИО получают доступ с рабочей станции к "Цифровому рабочему месту служащего", предназначенному для обеспечения единого интерфейса и доступа ко всем системам и сервисам (компонентам, программным продуктам) "электронного правительства".</w:t>
      </w:r>
    </w:p>
    <w:bookmarkEnd w:id="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116-1 в соответствии с постановлением Правительства РК от 10.02.2023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7" w:id="620"/>
    <w:p>
      <w:pPr>
        <w:spacing w:after="0"/>
        <w:ind w:left="0"/>
        <w:jc w:val="both"/>
      </w:pPr>
      <w:r>
        <w:rPr>
          <w:rFonts w:ascii="Times New Roman"/>
          <w:b w:val="false"/>
          <w:i w:val="false"/>
          <w:color w:val="000000"/>
          <w:sz w:val="28"/>
        </w:rPr>
        <w:t>
      117. Приобретение системного ПО осуществляется с учетом приоритета:</w:t>
      </w:r>
    </w:p>
    <w:bookmarkEnd w:id="620"/>
    <w:bookmarkStart w:name="z568" w:id="621"/>
    <w:p>
      <w:pPr>
        <w:spacing w:after="0"/>
        <w:ind w:left="0"/>
        <w:jc w:val="both"/>
      </w:pPr>
      <w:r>
        <w:rPr>
          <w:rFonts w:ascii="Times New Roman"/>
          <w:b w:val="false"/>
          <w:i w:val="false"/>
          <w:color w:val="000000"/>
          <w:sz w:val="28"/>
        </w:rPr>
        <w:t>
      1) модели лицензирования, обеспечивающей снижение стоимости закупки, а также совокупной стоимости лицензии за период эксплуатации;</w:t>
      </w:r>
    </w:p>
    <w:bookmarkEnd w:id="621"/>
    <w:bookmarkStart w:name="z569" w:id="622"/>
    <w:p>
      <w:pPr>
        <w:spacing w:after="0"/>
        <w:ind w:left="0"/>
        <w:jc w:val="both"/>
      </w:pPr>
      <w:r>
        <w:rPr>
          <w:rFonts w:ascii="Times New Roman"/>
          <w:b w:val="false"/>
          <w:i w:val="false"/>
          <w:color w:val="000000"/>
          <w:sz w:val="28"/>
        </w:rPr>
        <w:t>
      2) ПО, обеспеченного технической поддержкой и сопровождением.</w:t>
      </w:r>
    </w:p>
    <w:bookmarkEnd w:id="622"/>
    <w:bookmarkStart w:name="z570" w:id="623"/>
    <w:p>
      <w:pPr>
        <w:spacing w:after="0"/>
        <w:ind w:left="0"/>
        <w:jc w:val="both"/>
      </w:pPr>
      <w:r>
        <w:rPr>
          <w:rFonts w:ascii="Times New Roman"/>
          <w:b w:val="false"/>
          <w:i w:val="false"/>
          <w:color w:val="000000"/>
          <w:sz w:val="28"/>
        </w:rPr>
        <w:t>
      118. С целью обеспечения ИБ системное ПО обеспечивает возможность:</w:t>
      </w:r>
    </w:p>
    <w:bookmarkEnd w:id="623"/>
    <w:bookmarkStart w:name="z571" w:id="624"/>
    <w:p>
      <w:pPr>
        <w:spacing w:after="0"/>
        <w:ind w:left="0"/>
        <w:jc w:val="both"/>
      </w:pPr>
      <w:r>
        <w:rPr>
          <w:rFonts w:ascii="Times New Roman"/>
          <w:b w:val="false"/>
          <w:i w:val="false"/>
          <w:color w:val="000000"/>
          <w:sz w:val="28"/>
        </w:rPr>
        <w:t>
      1) контроля доступа с применением:</w:t>
      </w:r>
    </w:p>
    <w:bookmarkEnd w:id="624"/>
    <w:bookmarkStart w:name="z572" w:id="625"/>
    <w:p>
      <w:pPr>
        <w:spacing w:after="0"/>
        <w:ind w:left="0"/>
        <w:jc w:val="both"/>
      </w:pPr>
      <w:r>
        <w:rPr>
          <w:rFonts w:ascii="Times New Roman"/>
          <w:b w:val="false"/>
          <w:i w:val="false"/>
          <w:color w:val="000000"/>
          <w:sz w:val="28"/>
        </w:rPr>
        <w:t>
      идентификации, аутентификации и управления паролями пользователей;</w:t>
      </w:r>
    </w:p>
    <w:bookmarkEnd w:id="625"/>
    <w:bookmarkStart w:name="z573" w:id="626"/>
    <w:p>
      <w:pPr>
        <w:spacing w:after="0"/>
        <w:ind w:left="0"/>
        <w:jc w:val="both"/>
      </w:pPr>
      <w:r>
        <w:rPr>
          <w:rFonts w:ascii="Times New Roman"/>
          <w:b w:val="false"/>
          <w:i w:val="false"/>
          <w:color w:val="000000"/>
          <w:sz w:val="28"/>
        </w:rPr>
        <w:t>
      регистрации успешных и неудавшихся доступов;</w:t>
      </w:r>
    </w:p>
    <w:bookmarkEnd w:id="626"/>
    <w:bookmarkStart w:name="z574" w:id="627"/>
    <w:p>
      <w:pPr>
        <w:spacing w:after="0"/>
        <w:ind w:left="0"/>
        <w:jc w:val="both"/>
      </w:pPr>
      <w:r>
        <w:rPr>
          <w:rFonts w:ascii="Times New Roman"/>
          <w:b w:val="false"/>
          <w:i w:val="false"/>
          <w:color w:val="000000"/>
          <w:sz w:val="28"/>
        </w:rPr>
        <w:t>
      регистрации использования системных привилегий;</w:t>
      </w:r>
    </w:p>
    <w:bookmarkEnd w:id="627"/>
    <w:bookmarkStart w:name="z575" w:id="628"/>
    <w:p>
      <w:pPr>
        <w:spacing w:after="0"/>
        <w:ind w:left="0"/>
        <w:jc w:val="both"/>
      </w:pPr>
      <w:r>
        <w:rPr>
          <w:rFonts w:ascii="Times New Roman"/>
          <w:b w:val="false"/>
          <w:i w:val="false"/>
          <w:color w:val="000000"/>
          <w:sz w:val="28"/>
        </w:rPr>
        <w:t>
      ограничения времени соединения, при необходимости, и блокировки сеанса по превышению лимита времени;</w:t>
      </w:r>
    </w:p>
    <w:bookmarkEnd w:id="628"/>
    <w:bookmarkStart w:name="z576" w:id="629"/>
    <w:p>
      <w:pPr>
        <w:spacing w:after="0"/>
        <w:ind w:left="0"/>
        <w:jc w:val="both"/>
      </w:pPr>
      <w:r>
        <w:rPr>
          <w:rFonts w:ascii="Times New Roman"/>
          <w:b w:val="false"/>
          <w:i w:val="false"/>
          <w:color w:val="000000"/>
          <w:sz w:val="28"/>
        </w:rPr>
        <w:t>
      2) исключения для пользователей и ограничения для администраторов использования системных утилит, способных обходить средства контроля операционной системы.</w:t>
      </w:r>
    </w:p>
    <w:bookmarkEnd w:id="629"/>
    <w:bookmarkStart w:name="z577" w:id="630"/>
    <w:p>
      <w:pPr>
        <w:spacing w:after="0"/>
        <w:ind w:left="0"/>
        <w:jc w:val="both"/>
      </w:pPr>
      <w:r>
        <w:rPr>
          <w:rFonts w:ascii="Times New Roman"/>
          <w:b w:val="false"/>
          <w:i w:val="false"/>
          <w:color w:val="000000"/>
          <w:sz w:val="28"/>
        </w:rPr>
        <w:t>
      119. СПО распространяется безвозмездно, без лицензионных ограничений, препятствующих использованию в ГО с соблюдением требований законодательства об авторском праве.</w:t>
      </w:r>
    </w:p>
    <w:bookmarkEnd w:id="630"/>
    <w:bookmarkStart w:name="z578" w:id="631"/>
    <w:p>
      <w:pPr>
        <w:spacing w:after="0"/>
        <w:ind w:left="0"/>
        <w:jc w:val="both"/>
      </w:pPr>
      <w:r>
        <w:rPr>
          <w:rFonts w:ascii="Times New Roman"/>
          <w:b w:val="false"/>
          <w:i w:val="false"/>
          <w:color w:val="000000"/>
          <w:sz w:val="28"/>
        </w:rPr>
        <w:t>
      120. СПО предоставляется с открытым исходным кодом.</w:t>
      </w:r>
    </w:p>
    <w:bookmarkEnd w:id="631"/>
    <w:bookmarkStart w:name="z579" w:id="632"/>
    <w:p>
      <w:pPr>
        <w:spacing w:after="0"/>
        <w:ind w:left="0"/>
        <w:jc w:val="both"/>
      </w:pPr>
      <w:r>
        <w:rPr>
          <w:rFonts w:ascii="Times New Roman"/>
          <w:b w:val="false"/>
          <w:i w:val="false"/>
          <w:color w:val="000000"/>
          <w:sz w:val="28"/>
        </w:rPr>
        <w:t>
      121. Используемое в ГО СПО дорабатывается с учетом поддержки форматов информационного взаимодействия через ШЭП.</w:t>
      </w:r>
    </w:p>
    <w:bookmarkEnd w:id="632"/>
    <w:bookmarkStart w:name="z580" w:id="633"/>
    <w:p>
      <w:pPr>
        <w:spacing w:after="0"/>
        <w:ind w:left="0"/>
        <w:jc w:val="both"/>
      </w:pPr>
      <w:r>
        <w:rPr>
          <w:rFonts w:ascii="Times New Roman"/>
          <w:b w:val="false"/>
          <w:i w:val="false"/>
          <w:color w:val="000000"/>
          <w:sz w:val="28"/>
        </w:rPr>
        <w:t>
      122. Для обеспечения ИБ при применении СПО:</w:t>
      </w:r>
    </w:p>
    <w:bookmarkEnd w:id="633"/>
    <w:bookmarkStart w:name="z581" w:id="634"/>
    <w:p>
      <w:pPr>
        <w:spacing w:after="0"/>
        <w:ind w:left="0"/>
        <w:jc w:val="both"/>
      </w:pPr>
      <w:r>
        <w:rPr>
          <w:rFonts w:ascii="Times New Roman"/>
          <w:b w:val="false"/>
          <w:i w:val="false"/>
          <w:color w:val="000000"/>
          <w:sz w:val="28"/>
        </w:rPr>
        <w:t>
      к использованию допускается СПО, поддерживаемое сообществом разработчиков СПО или прошедшее экспертизу и сертификацию программного кода;</w:t>
      </w:r>
    </w:p>
    <w:bookmarkEnd w:id="634"/>
    <w:bookmarkStart w:name="z582" w:id="635"/>
    <w:p>
      <w:pPr>
        <w:spacing w:after="0"/>
        <w:ind w:left="0"/>
        <w:jc w:val="both"/>
      </w:pPr>
      <w:r>
        <w:rPr>
          <w:rFonts w:ascii="Times New Roman"/>
          <w:b w:val="false"/>
          <w:i w:val="false"/>
          <w:color w:val="000000"/>
          <w:sz w:val="28"/>
        </w:rPr>
        <w:t>
      сохраняются применявшиеся версии СПО.</w:t>
      </w:r>
    </w:p>
    <w:bookmarkEnd w:id="635"/>
    <w:bookmarkStart w:name="z583" w:id="636"/>
    <w:p>
      <w:pPr>
        <w:spacing w:after="0"/>
        <w:ind w:left="0"/>
        <w:jc w:val="left"/>
      </w:pPr>
      <w:r>
        <w:rPr>
          <w:rFonts w:ascii="Times New Roman"/>
          <w:b/>
          <w:i w:val="false"/>
          <w:color w:val="000000"/>
        </w:rPr>
        <w:t xml:space="preserve"> Параграф 7. Требования к сетям телекоммуникаций</w:t>
      </w:r>
    </w:p>
    <w:bookmarkEnd w:id="636"/>
    <w:bookmarkStart w:name="z584" w:id="637"/>
    <w:p>
      <w:pPr>
        <w:spacing w:after="0"/>
        <w:ind w:left="0"/>
        <w:jc w:val="both"/>
      </w:pPr>
      <w:r>
        <w:rPr>
          <w:rFonts w:ascii="Times New Roman"/>
          <w:b w:val="false"/>
          <w:i w:val="false"/>
          <w:color w:val="000000"/>
          <w:sz w:val="28"/>
        </w:rPr>
        <w:t xml:space="preserve">
      123. Ведомственные (корпоративные) сети телекоммуникаций организуются путем объединения локальных сетей, принадлежащих одному собственнику, посредством выделенных собственных или арендованных каналов связи. </w:t>
      </w:r>
    </w:p>
    <w:bookmarkEnd w:id="637"/>
    <w:bookmarkStart w:name="z585" w:id="638"/>
    <w:p>
      <w:pPr>
        <w:spacing w:after="0"/>
        <w:ind w:left="0"/>
        <w:jc w:val="both"/>
      </w:pPr>
      <w:r>
        <w:rPr>
          <w:rFonts w:ascii="Times New Roman"/>
          <w:b w:val="false"/>
          <w:i w:val="false"/>
          <w:color w:val="000000"/>
          <w:sz w:val="28"/>
        </w:rPr>
        <w:t xml:space="preserve">
      Выделенные каналы связи, предназначенные для объединения локальных сетей, организовываются с использованием протоколов канального и сетевого уровней. </w:t>
      </w:r>
    </w:p>
    <w:bookmarkEnd w:id="638"/>
    <w:bookmarkStart w:name="z586" w:id="639"/>
    <w:p>
      <w:pPr>
        <w:spacing w:after="0"/>
        <w:ind w:left="0"/>
        <w:jc w:val="both"/>
      </w:pPr>
      <w:r>
        <w:rPr>
          <w:rFonts w:ascii="Times New Roman"/>
          <w:b w:val="false"/>
          <w:i w:val="false"/>
          <w:color w:val="000000"/>
          <w:sz w:val="28"/>
        </w:rPr>
        <w:t xml:space="preserve">
      124. При организации ведомственной (корпоративной) сети путем объединения нескольких локальных сетей применяется радиальная или радиально-узловая топология сети. В узловых точках выделенные каналы подключаются к одному пограничному шлюзу. Каскадное (последовательное) подключение локальных сетей не используется. </w:t>
      </w:r>
    </w:p>
    <w:bookmarkEnd w:id="639"/>
    <w:bookmarkStart w:name="z587" w:id="640"/>
    <w:p>
      <w:pPr>
        <w:spacing w:after="0"/>
        <w:ind w:left="0"/>
        <w:jc w:val="both"/>
      </w:pPr>
      <w:r>
        <w:rPr>
          <w:rFonts w:ascii="Times New Roman"/>
          <w:b w:val="false"/>
          <w:i w:val="false"/>
          <w:color w:val="000000"/>
          <w:sz w:val="28"/>
        </w:rPr>
        <w:t>
      125. При проектировании создается и при эксплуатации поддерживается в актуальном состоянии документированная схема ведомственной (корпоративной) сети телекоммуникаций.</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126. Исключен постановлением Правительства РК от 10.02.2023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127. Исключен постановлением Правительства РК от 10.02.2023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2" w:id="641"/>
    <w:p>
      <w:pPr>
        <w:spacing w:after="0"/>
        <w:ind w:left="0"/>
        <w:jc w:val="both"/>
      </w:pPr>
      <w:r>
        <w:rPr>
          <w:rFonts w:ascii="Times New Roman"/>
          <w:b w:val="false"/>
          <w:i w:val="false"/>
          <w:color w:val="000000"/>
          <w:sz w:val="28"/>
        </w:rPr>
        <w:t>
      128. В целях обеспечения ИБ выделенного канала связи:</w:t>
      </w:r>
    </w:p>
    <w:bookmarkEnd w:id="641"/>
    <w:bookmarkStart w:name="z1007" w:id="642"/>
    <w:p>
      <w:pPr>
        <w:spacing w:after="0"/>
        <w:ind w:left="0"/>
        <w:jc w:val="both"/>
      </w:pPr>
      <w:r>
        <w:rPr>
          <w:rFonts w:ascii="Times New Roman"/>
          <w:b w:val="false"/>
          <w:i w:val="false"/>
          <w:color w:val="000000"/>
          <w:sz w:val="28"/>
        </w:rPr>
        <w:t>
      1) применяются программно-технические средства защиты информации, в том числе криптографического шифрования, с использованием СКЗИ;</w:t>
      </w:r>
    </w:p>
    <w:bookmarkEnd w:id="642"/>
    <w:bookmarkStart w:name="z1008" w:id="643"/>
    <w:p>
      <w:pPr>
        <w:spacing w:after="0"/>
        <w:ind w:left="0"/>
        <w:jc w:val="both"/>
      </w:pPr>
      <w:r>
        <w:rPr>
          <w:rFonts w:ascii="Times New Roman"/>
          <w:b w:val="false"/>
          <w:i w:val="false"/>
          <w:color w:val="000000"/>
          <w:sz w:val="28"/>
        </w:rPr>
        <w:t>
      2) подключаются к локальной сети посредством пограничного шлюза с прописанными правилами маршрутизации и политиками безопасности. Пограничный шлюз обеспечивает следующий минимальный набор функций:</w:t>
      </w:r>
    </w:p>
    <w:bookmarkEnd w:id="643"/>
    <w:bookmarkStart w:name="z1009" w:id="644"/>
    <w:p>
      <w:pPr>
        <w:spacing w:after="0"/>
        <w:ind w:left="0"/>
        <w:jc w:val="both"/>
      </w:pPr>
      <w:r>
        <w:rPr>
          <w:rFonts w:ascii="Times New Roman"/>
          <w:b w:val="false"/>
          <w:i w:val="false"/>
          <w:color w:val="000000"/>
          <w:sz w:val="28"/>
        </w:rPr>
        <w:t>
      централизованную авторизацию узлов сети;</w:t>
      </w:r>
    </w:p>
    <w:bookmarkEnd w:id="644"/>
    <w:bookmarkStart w:name="z1010" w:id="645"/>
    <w:p>
      <w:pPr>
        <w:spacing w:after="0"/>
        <w:ind w:left="0"/>
        <w:jc w:val="both"/>
      </w:pPr>
      <w:r>
        <w:rPr>
          <w:rFonts w:ascii="Times New Roman"/>
          <w:b w:val="false"/>
          <w:i w:val="false"/>
          <w:color w:val="000000"/>
          <w:sz w:val="28"/>
        </w:rPr>
        <w:t>
      конфигурацию уровней привилегий администраторов;</w:t>
      </w:r>
    </w:p>
    <w:bookmarkEnd w:id="645"/>
    <w:bookmarkStart w:name="z1011" w:id="646"/>
    <w:p>
      <w:pPr>
        <w:spacing w:after="0"/>
        <w:ind w:left="0"/>
        <w:jc w:val="both"/>
      </w:pPr>
      <w:r>
        <w:rPr>
          <w:rFonts w:ascii="Times New Roman"/>
          <w:b w:val="false"/>
          <w:i w:val="false"/>
          <w:color w:val="000000"/>
          <w:sz w:val="28"/>
        </w:rPr>
        <w:t>
      протоколирование действий администраторов;</w:t>
      </w:r>
    </w:p>
    <w:bookmarkEnd w:id="646"/>
    <w:bookmarkStart w:name="z1012" w:id="647"/>
    <w:p>
      <w:pPr>
        <w:spacing w:after="0"/>
        <w:ind w:left="0"/>
        <w:jc w:val="both"/>
      </w:pPr>
      <w:r>
        <w:rPr>
          <w:rFonts w:ascii="Times New Roman"/>
          <w:b w:val="false"/>
          <w:i w:val="false"/>
          <w:color w:val="000000"/>
          <w:sz w:val="28"/>
        </w:rPr>
        <w:t>
      статическую трансляцию сетевых адресов;</w:t>
      </w:r>
    </w:p>
    <w:bookmarkEnd w:id="647"/>
    <w:bookmarkStart w:name="z1013" w:id="648"/>
    <w:p>
      <w:pPr>
        <w:spacing w:after="0"/>
        <w:ind w:left="0"/>
        <w:jc w:val="both"/>
      </w:pPr>
      <w:r>
        <w:rPr>
          <w:rFonts w:ascii="Times New Roman"/>
          <w:b w:val="false"/>
          <w:i w:val="false"/>
          <w:color w:val="000000"/>
          <w:sz w:val="28"/>
        </w:rPr>
        <w:t>
      защиту от сетевых атак;</w:t>
      </w:r>
    </w:p>
    <w:bookmarkEnd w:id="648"/>
    <w:bookmarkStart w:name="z1014" w:id="649"/>
    <w:p>
      <w:pPr>
        <w:spacing w:after="0"/>
        <w:ind w:left="0"/>
        <w:jc w:val="both"/>
      </w:pPr>
      <w:r>
        <w:rPr>
          <w:rFonts w:ascii="Times New Roman"/>
          <w:b w:val="false"/>
          <w:i w:val="false"/>
          <w:color w:val="000000"/>
          <w:sz w:val="28"/>
        </w:rPr>
        <w:t>
      контроль состояния физических и логических портов;</w:t>
      </w:r>
    </w:p>
    <w:bookmarkEnd w:id="649"/>
    <w:bookmarkStart w:name="z1015" w:id="650"/>
    <w:p>
      <w:pPr>
        <w:spacing w:after="0"/>
        <w:ind w:left="0"/>
        <w:jc w:val="both"/>
      </w:pPr>
      <w:r>
        <w:rPr>
          <w:rFonts w:ascii="Times New Roman"/>
          <w:b w:val="false"/>
          <w:i w:val="false"/>
          <w:color w:val="000000"/>
          <w:sz w:val="28"/>
        </w:rPr>
        <w:t>
      фильтрацию входящих и исходящих пакетов на каждом интерфейсе;</w:t>
      </w:r>
    </w:p>
    <w:bookmarkEnd w:id="650"/>
    <w:bookmarkStart w:name="z1016" w:id="651"/>
    <w:p>
      <w:pPr>
        <w:spacing w:after="0"/>
        <w:ind w:left="0"/>
        <w:jc w:val="both"/>
      </w:pPr>
      <w:r>
        <w:rPr>
          <w:rFonts w:ascii="Times New Roman"/>
          <w:b w:val="false"/>
          <w:i w:val="false"/>
          <w:color w:val="000000"/>
          <w:sz w:val="28"/>
        </w:rPr>
        <w:t>
      криптографическую защиту передаваемого трафика с использованием СКЗИ;</w:t>
      </w:r>
    </w:p>
    <w:bookmarkEnd w:id="651"/>
    <w:bookmarkStart w:name="z1017" w:id="652"/>
    <w:p>
      <w:pPr>
        <w:spacing w:after="0"/>
        <w:ind w:left="0"/>
        <w:jc w:val="both"/>
      </w:pPr>
      <w:r>
        <w:rPr>
          <w:rFonts w:ascii="Times New Roman"/>
          <w:b w:val="false"/>
          <w:i w:val="false"/>
          <w:color w:val="000000"/>
          <w:sz w:val="28"/>
        </w:rPr>
        <w:t>
      3) при подключении ведомственной (корпоративной) сети телекоммуникаций и локальных сетей СИ между собой используются:</w:t>
      </w:r>
    </w:p>
    <w:bookmarkEnd w:id="652"/>
    <w:bookmarkStart w:name="z1018" w:id="653"/>
    <w:p>
      <w:pPr>
        <w:spacing w:after="0"/>
        <w:ind w:left="0"/>
        <w:jc w:val="both"/>
      </w:pPr>
      <w:r>
        <w:rPr>
          <w:rFonts w:ascii="Times New Roman"/>
          <w:b w:val="false"/>
          <w:i w:val="false"/>
          <w:color w:val="000000"/>
          <w:sz w:val="28"/>
        </w:rPr>
        <w:t>
      средства разделения и изоляции информационных потоков;</w:t>
      </w:r>
    </w:p>
    <w:bookmarkEnd w:id="653"/>
    <w:bookmarkStart w:name="z1019" w:id="654"/>
    <w:p>
      <w:pPr>
        <w:spacing w:after="0"/>
        <w:ind w:left="0"/>
        <w:jc w:val="both"/>
      </w:pPr>
      <w:r>
        <w:rPr>
          <w:rFonts w:ascii="Times New Roman"/>
          <w:b w:val="false"/>
          <w:i w:val="false"/>
          <w:color w:val="000000"/>
          <w:sz w:val="28"/>
        </w:rPr>
        <w:t>
      оборудование с компонентами, обеспечивающими ИБ и безопасное управление;</w:t>
      </w:r>
    </w:p>
    <w:bookmarkEnd w:id="654"/>
    <w:bookmarkStart w:name="z1020" w:id="655"/>
    <w:p>
      <w:pPr>
        <w:spacing w:after="0"/>
        <w:ind w:left="0"/>
        <w:jc w:val="both"/>
      </w:pPr>
      <w:r>
        <w:rPr>
          <w:rFonts w:ascii="Times New Roman"/>
          <w:b w:val="false"/>
          <w:i w:val="false"/>
          <w:color w:val="000000"/>
          <w:sz w:val="28"/>
        </w:rPr>
        <w:t>
      выделенные и интегрированные с оборудованием доступа межсетевые экраны, установленные в каждой точке подключения, с целью защиты периметра ЕТС ГО;</w:t>
      </w:r>
    </w:p>
    <w:bookmarkEnd w:id="655"/>
    <w:bookmarkStart w:name="z1021" w:id="656"/>
    <w:p>
      <w:pPr>
        <w:spacing w:after="0"/>
        <w:ind w:left="0"/>
        <w:jc w:val="both"/>
      </w:pPr>
      <w:r>
        <w:rPr>
          <w:rFonts w:ascii="Times New Roman"/>
          <w:b w:val="false"/>
          <w:i w:val="false"/>
          <w:color w:val="000000"/>
          <w:sz w:val="28"/>
        </w:rPr>
        <w:t>
      4) при подключении ведомственной (корпоративной) сети телекоммуникаций и локальных сетей к Интернету через ЕШДИ ГО государственные юридические лица, субъекты квазигосударственного сектора, а также собственники или владельцы критически важных объектов ИКИ, за исключением объектов среднего образования сельских населенных пунктов, использующих спутниковые (космические) каналы связи для доступа к Интернету, используют услуги оператора или другого оператора связи, имеющего зарезервированные каналы связи на оборудовании ЕШДИ.</w:t>
      </w:r>
    </w:p>
    <w:bookmarkEnd w:id="656"/>
    <w:bookmarkStart w:name="z1022" w:id="657"/>
    <w:p>
      <w:pPr>
        <w:spacing w:after="0"/>
        <w:ind w:left="0"/>
        <w:jc w:val="both"/>
      </w:pPr>
      <w:r>
        <w:rPr>
          <w:rFonts w:ascii="Times New Roman"/>
          <w:b w:val="false"/>
          <w:i w:val="false"/>
          <w:color w:val="000000"/>
          <w:sz w:val="28"/>
        </w:rPr>
        <w:t>
      Подключение ведомственной (корпоративной) сети телекоммуникаций и локальных сетей к Интернету через ЕШДИ осуществляется в соответствии с Правилами функционирования единого шлюза доступа к Интернету, утвержденными уполномоченным органом в сфере обеспечения информационной безопасности;</w:t>
      </w:r>
    </w:p>
    <w:bookmarkEnd w:id="657"/>
    <w:bookmarkStart w:name="z1023" w:id="658"/>
    <w:p>
      <w:pPr>
        <w:spacing w:after="0"/>
        <w:ind w:left="0"/>
        <w:jc w:val="both"/>
      </w:pPr>
      <w:r>
        <w:rPr>
          <w:rFonts w:ascii="Times New Roman"/>
          <w:b w:val="false"/>
          <w:i w:val="false"/>
          <w:color w:val="000000"/>
          <w:sz w:val="28"/>
        </w:rPr>
        <w:t>
      5) служащие ГО, МИО и работники государственных юридических лиц, субъектов квазигосударственного сектора, а также собственники или владельцы критически важных объектов ИКИ для осуществления оперативного информационного обмена в электронной форме при исполнении ими служебных обязанностей используют:</w:t>
      </w:r>
    </w:p>
    <w:bookmarkEnd w:id="658"/>
    <w:bookmarkStart w:name="z1024" w:id="659"/>
    <w:p>
      <w:pPr>
        <w:spacing w:after="0"/>
        <w:ind w:left="0"/>
        <w:jc w:val="both"/>
      </w:pPr>
      <w:r>
        <w:rPr>
          <w:rFonts w:ascii="Times New Roman"/>
          <w:b w:val="false"/>
          <w:i w:val="false"/>
          <w:color w:val="000000"/>
          <w:sz w:val="28"/>
        </w:rPr>
        <w:t>
      ведомственную электронную почту, службу мгновенных сообщений и иные сервисы;</w:t>
      </w:r>
    </w:p>
    <w:bookmarkEnd w:id="659"/>
    <w:bookmarkStart w:name="z1025" w:id="660"/>
    <w:p>
      <w:pPr>
        <w:spacing w:after="0"/>
        <w:ind w:left="0"/>
        <w:jc w:val="both"/>
      </w:pPr>
      <w:r>
        <w:rPr>
          <w:rFonts w:ascii="Times New Roman"/>
          <w:b w:val="false"/>
          <w:i w:val="false"/>
          <w:color w:val="000000"/>
          <w:sz w:val="28"/>
        </w:rPr>
        <w:t>
      электронную почту, службу мгновенных сообщений и иные сервисы, центры управления и серверы которых физически размещены на территории Республики Казахстан, если иное не установлено уполномоченным органом;</w:t>
      </w:r>
    </w:p>
    <w:bookmarkEnd w:id="660"/>
    <w:bookmarkStart w:name="z1026" w:id="661"/>
    <w:p>
      <w:pPr>
        <w:spacing w:after="0"/>
        <w:ind w:left="0"/>
        <w:jc w:val="both"/>
      </w:pPr>
      <w:r>
        <w:rPr>
          <w:rFonts w:ascii="Times New Roman"/>
          <w:b w:val="false"/>
          <w:i w:val="false"/>
          <w:color w:val="000000"/>
          <w:sz w:val="28"/>
        </w:rPr>
        <w:t>
      доступные облачные онлайн-сервисы видеоконференцсвязи в целях коммуникаций с иностранными физическими и юридическими лицами;</w:t>
      </w:r>
    </w:p>
    <w:bookmarkEnd w:id="661"/>
    <w:bookmarkStart w:name="z1027" w:id="662"/>
    <w:p>
      <w:pPr>
        <w:spacing w:after="0"/>
        <w:ind w:left="0"/>
        <w:jc w:val="both"/>
      </w:pPr>
      <w:r>
        <w:rPr>
          <w:rFonts w:ascii="Times New Roman"/>
          <w:b w:val="false"/>
          <w:i w:val="false"/>
          <w:color w:val="000000"/>
          <w:sz w:val="28"/>
        </w:rPr>
        <w:t>
      6) взаимодействие ведомственной электронной почты ГО и МИО с внешними электронными почтовыми системами осуществляется только через единый шлюз электронной почты;</w:t>
      </w:r>
    </w:p>
    <w:bookmarkEnd w:id="662"/>
    <w:bookmarkStart w:name="z1028" w:id="663"/>
    <w:p>
      <w:pPr>
        <w:spacing w:after="0"/>
        <w:ind w:left="0"/>
        <w:jc w:val="both"/>
      </w:pPr>
      <w:r>
        <w:rPr>
          <w:rFonts w:ascii="Times New Roman"/>
          <w:b w:val="false"/>
          <w:i w:val="false"/>
          <w:color w:val="000000"/>
          <w:sz w:val="28"/>
        </w:rPr>
        <w:t>
      7) служащие ГО, МИО и работники государственных юридических лиц, субъектов квазигосударственного сектора, а также собственники или владельцы критически важных объектов ИКИ, за исключением объектов среднего образования сельских населенных пунктов, использующих спутниковые (космические) каналы связи для доступа к Интернету, осуществляют доступ к ИР из ЛС внешнего контура только через ЕШДИ с использованием веб-обозревателя, являющегося СПО и соответствующего требованиям Правил функционирования ЕШДИ, утвержденных уполномоченным органом в сфере обеспечения информационной безопасности;</w:t>
      </w:r>
    </w:p>
    <w:bookmarkEnd w:id="663"/>
    <w:bookmarkStart w:name="z1029" w:id="664"/>
    <w:p>
      <w:pPr>
        <w:spacing w:after="0"/>
        <w:ind w:left="0"/>
        <w:jc w:val="both"/>
      </w:pPr>
      <w:r>
        <w:rPr>
          <w:rFonts w:ascii="Times New Roman"/>
          <w:b w:val="false"/>
          <w:i w:val="false"/>
          <w:color w:val="000000"/>
          <w:sz w:val="28"/>
        </w:rPr>
        <w:t>
      8) служащими ГО, МИО и работниками государственных юридических лиц доступ к интернет-ресурсам осуществляется посредством интернет-браузера, дистрибутив которого имеет предустановленные регистрационные свидетельства национального удостоверяющего центра Республики Казахстан и корневого удостоверяющего центра Республики Казахстан.</w:t>
      </w:r>
    </w:p>
    <w:bookmarkEnd w:id="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128 - в редакции постановления Правительства РК от 10.02.2023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Правительства РК от 13.05.2024 </w:t>
      </w:r>
      <w:r>
        <w:rPr>
          <w:rFonts w:ascii="Times New Roman"/>
          <w:b w:val="false"/>
          <w:i w:val="false"/>
          <w:color w:val="00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3" w:id="6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 Подключение СИ к ЕТС ГО осуществляется в соответствии с Правилами подключения к ЕТС ГО и предоставления доступа к интранет-ресурсу через ЕТС ГО, определяемыми уполномоченным органом.</w:t>
      </w:r>
    </w:p>
    <w:bookmarkEnd w:id="665"/>
    <w:bookmarkStart w:name="z1030" w:id="666"/>
    <w:p>
      <w:pPr>
        <w:spacing w:after="0"/>
        <w:ind w:left="0"/>
        <w:jc w:val="both"/>
      </w:pPr>
      <w:r>
        <w:rPr>
          <w:rFonts w:ascii="Times New Roman"/>
          <w:b w:val="false"/>
          <w:i w:val="false"/>
          <w:color w:val="000000"/>
          <w:sz w:val="28"/>
        </w:rPr>
        <w:t>
      Оператор по заявкам СИ осуществляет:</w:t>
      </w:r>
    </w:p>
    <w:bookmarkEnd w:id="666"/>
    <w:bookmarkStart w:name="z1031" w:id="667"/>
    <w:p>
      <w:pPr>
        <w:spacing w:after="0"/>
        <w:ind w:left="0"/>
        <w:jc w:val="both"/>
      </w:pPr>
      <w:r>
        <w:rPr>
          <w:rFonts w:ascii="Times New Roman"/>
          <w:b w:val="false"/>
          <w:i w:val="false"/>
          <w:color w:val="000000"/>
          <w:sz w:val="28"/>
        </w:rPr>
        <w:t>
      распределение, регистрацию и перерегистрацию IP-адресов локальных сетей СИ, подключенных к ЕТС ГО, по заявкам СИ;</w:t>
      </w:r>
    </w:p>
    <w:bookmarkEnd w:id="667"/>
    <w:bookmarkStart w:name="z1032" w:id="668"/>
    <w:p>
      <w:pPr>
        <w:spacing w:after="0"/>
        <w:ind w:left="0"/>
        <w:jc w:val="both"/>
      </w:pPr>
      <w:r>
        <w:rPr>
          <w:rFonts w:ascii="Times New Roman"/>
          <w:b w:val="false"/>
          <w:i w:val="false"/>
          <w:color w:val="000000"/>
          <w:sz w:val="28"/>
        </w:rPr>
        <w:t>
      регистрацию доменных имен в доменных зонах Интернета gov.kz и мем.қаз по заявкам СИ;</w:t>
      </w:r>
    </w:p>
    <w:bookmarkEnd w:id="668"/>
    <w:bookmarkStart w:name="z1033" w:id="669"/>
    <w:p>
      <w:pPr>
        <w:spacing w:after="0"/>
        <w:ind w:left="0"/>
        <w:jc w:val="both"/>
      </w:pPr>
      <w:r>
        <w:rPr>
          <w:rFonts w:ascii="Times New Roman"/>
          <w:b w:val="false"/>
          <w:i w:val="false"/>
          <w:color w:val="000000"/>
          <w:sz w:val="28"/>
        </w:rPr>
        <w:t>
      регистрацию доменных имен в сети ЕТС ГО по заявкам СИ;</w:t>
      </w:r>
    </w:p>
    <w:bookmarkEnd w:id="669"/>
    <w:bookmarkStart w:name="z1034" w:id="670"/>
    <w:p>
      <w:pPr>
        <w:spacing w:after="0"/>
        <w:ind w:left="0"/>
        <w:jc w:val="both"/>
      </w:pPr>
      <w:r>
        <w:rPr>
          <w:rFonts w:ascii="Times New Roman"/>
          <w:b w:val="false"/>
          <w:i w:val="false"/>
          <w:color w:val="000000"/>
          <w:sz w:val="28"/>
        </w:rPr>
        <w:t>
      предоставление сервиса DNS в сети ЕТС ГО.</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129 - в редакции постановления Правительства РК от 10.02.2023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5" w:id="671"/>
    <w:p>
      <w:pPr>
        <w:spacing w:after="0"/>
        <w:ind w:left="0"/>
        <w:jc w:val="both"/>
      </w:pPr>
      <w:r>
        <w:rPr>
          <w:rFonts w:ascii="Times New Roman"/>
          <w:b w:val="false"/>
          <w:i w:val="false"/>
          <w:color w:val="000000"/>
          <w:sz w:val="28"/>
        </w:rPr>
        <w:t>
      130. В ГО или МИО допускается применение устройств для организации беспроводного доступа только к общедоступным ЭИР "электронного правительства" и местах, разрешенных для пребывания посетителей ГО или МИО в "гостевой зоне".</w:t>
      </w:r>
    </w:p>
    <w:bookmarkEnd w:id="671"/>
    <w:bookmarkStart w:name="z616" w:id="672"/>
    <w:p>
      <w:pPr>
        <w:spacing w:after="0"/>
        <w:ind w:left="0"/>
        <w:jc w:val="both"/>
      </w:pPr>
      <w:r>
        <w:rPr>
          <w:rFonts w:ascii="Times New Roman"/>
          <w:b w:val="false"/>
          <w:i w:val="false"/>
          <w:color w:val="000000"/>
          <w:sz w:val="28"/>
        </w:rPr>
        <w:t xml:space="preserve">
      131. Не допускается подключение к ЕТС ГО, локальной сети СИ, а также техническим средствам, входящим в состав ЕТС ГО, локальной сети СИ, устройств для организации удаленного доступа посредством беспроводных сетей, беспроводного доступа, модемов, радиомодемов, модемов сетей операторов сотовой связи, абонентских устройств сотовой связи и других беспроводных сетевых устройств, за исключением организованных оператором ИКИ ЭП беспроводных каналов связи ЕТС ГО, с использованием СКЗИ в соответствии с </w:t>
      </w:r>
      <w:r>
        <w:rPr>
          <w:rFonts w:ascii="Times New Roman"/>
          <w:b w:val="false"/>
          <w:i w:val="false"/>
          <w:color w:val="000000"/>
          <w:sz w:val="28"/>
        </w:rPr>
        <w:t>пунктом 48</w:t>
      </w:r>
      <w:r>
        <w:rPr>
          <w:rFonts w:ascii="Times New Roman"/>
          <w:b w:val="false"/>
          <w:i w:val="false"/>
          <w:color w:val="000000"/>
          <w:sz w:val="28"/>
        </w:rPr>
        <w:t xml:space="preserve"> настоящих ЕТ.</w:t>
      </w:r>
    </w:p>
    <w:bookmarkEnd w:id="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131 - в редакции постановления Правительства РК от 18.01.2021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7" w:id="673"/>
    <w:p>
      <w:pPr>
        <w:spacing w:after="0"/>
        <w:ind w:left="0"/>
        <w:jc w:val="both"/>
      </w:pPr>
      <w:r>
        <w:rPr>
          <w:rFonts w:ascii="Times New Roman"/>
          <w:b w:val="false"/>
          <w:i w:val="false"/>
          <w:color w:val="000000"/>
          <w:sz w:val="28"/>
        </w:rPr>
        <w:t>
      131-1. Необходимо осуществлять контроль подключения абонентских устройств сотовой связи, модемов сетей операторов сотовой связи, а также электронных носителей информации, не разрешенных политикой ИБ, принятой в ГО или МИО.</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Единые требования дополнены пунктом 131-1 в соответствии с постановлением Правительства РК от 18.01.2021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7" w:id="674"/>
    <w:p>
      <w:pPr>
        <w:spacing w:after="0"/>
        <w:ind w:left="0"/>
        <w:jc w:val="both"/>
      </w:pPr>
      <w:r>
        <w:rPr>
          <w:rFonts w:ascii="Times New Roman"/>
          <w:b w:val="false"/>
          <w:i w:val="false"/>
          <w:color w:val="000000"/>
          <w:sz w:val="28"/>
        </w:rPr>
        <w:t>
      132. Оператор ИКИ ЭП по заявкам СИ осуществляет:</w:t>
      </w:r>
    </w:p>
    <w:bookmarkEnd w:id="674"/>
    <w:p>
      <w:pPr>
        <w:spacing w:after="0"/>
        <w:ind w:left="0"/>
        <w:jc w:val="both"/>
      </w:pPr>
      <w:r>
        <w:rPr>
          <w:rFonts w:ascii="Times New Roman"/>
          <w:b w:val="false"/>
          <w:i w:val="false"/>
          <w:color w:val="000000"/>
          <w:sz w:val="28"/>
        </w:rPr>
        <w:t>
      распределение, регистрацию и перерегистрацию IP-адресов локальных сетей СИ, подключенных к ЕТС ГО, по заявкам СИ;</w:t>
      </w:r>
    </w:p>
    <w:p>
      <w:pPr>
        <w:spacing w:after="0"/>
        <w:ind w:left="0"/>
        <w:jc w:val="both"/>
      </w:pPr>
      <w:r>
        <w:rPr>
          <w:rFonts w:ascii="Times New Roman"/>
          <w:b w:val="false"/>
          <w:i w:val="false"/>
          <w:color w:val="000000"/>
          <w:sz w:val="28"/>
        </w:rPr>
        <w:t>
      регистрацию доменных имен в доменных зонах Интернета gov.kz и мем.қаз по заявкам СИ;</w:t>
      </w:r>
    </w:p>
    <w:p>
      <w:pPr>
        <w:spacing w:after="0"/>
        <w:ind w:left="0"/>
        <w:jc w:val="both"/>
      </w:pPr>
      <w:r>
        <w:rPr>
          <w:rFonts w:ascii="Times New Roman"/>
          <w:b w:val="false"/>
          <w:i w:val="false"/>
          <w:color w:val="000000"/>
          <w:sz w:val="28"/>
        </w:rPr>
        <w:t>
      регистрацию доменных имен в сети ЕТС ГО по заявкам СИ;</w:t>
      </w:r>
    </w:p>
    <w:p>
      <w:pPr>
        <w:spacing w:after="0"/>
        <w:ind w:left="0"/>
        <w:jc w:val="both"/>
      </w:pPr>
      <w:r>
        <w:rPr>
          <w:rFonts w:ascii="Times New Roman"/>
          <w:b w:val="false"/>
          <w:i w:val="false"/>
          <w:color w:val="000000"/>
          <w:sz w:val="28"/>
        </w:rPr>
        <w:t>
      предоставление сервиса DNS в сети ЕТС 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132 - в редакции постановления Правительства РК от 18.01.2021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8" w:id="6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 ГО и МИО ежегодно:</w:t>
      </w:r>
    </w:p>
    <w:bookmarkEnd w:id="675"/>
    <w:bookmarkStart w:name="z623" w:id="676"/>
    <w:p>
      <w:pPr>
        <w:spacing w:after="0"/>
        <w:ind w:left="0"/>
        <w:jc w:val="both"/>
      </w:pPr>
      <w:r>
        <w:rPr>
          <w:rFonts w:ascii="Times New Roman"/>
          <w:b w:val="false"/>
          <w:i w:val="false"/>
          <w:color w:val="000000"/>
          <w:sz w:val="28"/>
        </w:rPr>
        <w:t>
      1) запрашивают у государственной технической службы перечень используемых на оборудовании ЕШДИ категорий интернет-ресурсов;</w:t>
      </w:r>
    </w:p>
    <w:bookmarkEnd w:id="676"/>
    <w:bookmarkStart w:name="z624" w:id="677"/>
    <w:p>
      <w:pPr>
        <w:spacing w:after="0"/>
        <w:ind w:left="0"/>
        <w:jc w:val="both"/>
      </w:pPr>
      <w:r>
        <w:rPr>
          <w:rFonts w:ascii="Times New Roman"/>
          <w:b w:val="false"/>
          <w:i w:val="false"/>
          <w:color w:val="000000"/>
          <w:sz w:val="28"/>
        </w:rPr>
        <w:t>
      2) выбирают из вышеуказанного перечня категории интернет-ресурсов, доступ к которым разрешается для служащих ГО и МИО средствами ЕШДИ, и составляют их список;</w:t>
      </w:r>
    </w:p>
    <w:bookmarkEnd w:id="677"/>
    <w:bookmarkStart w:name="z625" w:id="678"/>
    <w:p>
      <w:pPr>
        <w:spacing w:after="0"/>
        <w:ind w:left="0"/>
        <w:jc w:val="both"/>
      </w:pPr>
      <w:r>
        <w:rPr>
          <w:rFonts w:ascii="Times New Roman"/>
          <w:b w:val="false"/>
          <w:i w:val="false"/>
          <w:color w:val="000000"/>
          <w:sz w:val="28"/>
        </w:rPr>
        <w:t>
      3) направляют в государственную техническую службу вышеуказанный список и списки сетевых адресов информационно-коммуникационных сетей ГО и их территориальных подразделений, МИО, получающих доступ к Интернету, для применения на оборудовании ЕШДИ;</w:t>
      </w:r>
    </w:p>
    <w:bookmarkEnd w:id="678"/>
    <w:bookmarkStart w:name="z878" w:id="679"/>
    <w:p>
      <w:pPr>
        <w:spacing w:after="0"/>
        <w:ind w:left="0"/>
        <w:jc w:val="both"/>
      </w:pPr>
      <w:r>
        <w:rPr>
          <w:rFonts w:ascii="Times New Roman"/>
          <w:b w:val="false"/>
          <w:i w:val="false"/>
          <w:color w:val="000000"/>
          <w:sz w:val="28"/>
        </w:rPr>
        <w:t>
      4) направляют в государственную техническую службу, в случае производственной необходимости организации VPN-каналов, техническую информацию по требуемым VPN-каналам (IP-адреса источника и назначения, порты, протокол), согласованную с уполномоченным органом в сфере обеспечения информационной безопасности.</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133 с изменениями, внесенными постановлениями Правительства РК от 31.12.2019 </w:t>
      </w:r>
      <w:r>
        <w:rPr>
          <w:rFonts w:ascii="Times New Roman"/>
          <w:b w:val="false"/>
          <w:i w:val="false"/>
          <w:color w:val="000000"/>
          <w:sz w:val="28"/>
        </w:rPr>
        <w:t>№ 1047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18.01.2021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9" w:id="680"/>
    <w:p>
      <w:pPr>
        <w:spacing w:after="0"/>
        <w:ind w:left="0"/>
        <w:jc w:val="both"/>
      </w:pPr>
      <w:r>
        <w:rPr>
          <w:rFonts w:ascii="Times New Roman"/>
          <w:b w:val="false"/>
          <w:i w:val="false"/>
          <w:color w:val="000000"/>
          <w:sz w:val="28"/>
        </w:rPr>
        <w:t>
      133-1. Не допускаются установка и применение на объектах информатизации, размещенных в ЛС внешнего контура ГО или МИО, программных или технических средств для удаленного управления ими извне ЛС внешнего контура ГО или МИО.</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Единые требования дополнены пунктом 133-1 в соответствии с постановлением Правительства РК от 18.01.2021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134. Исключен постановлением Правительства РК от 18.01.2021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0" w:id="681"/>
    <w:p>
      <w:pPr>
        <w:spacing w:after="0"/>
        <w:ind w:left="0"/>
        <w:jc w:val="both"/>
      </w:pPr>
      <w:r>
        <w:rPr>
          <w:rFonts w:ascii="Times New Roman"/>
          <w:b w:val="false"/>
          <w:i w:val="false"/>
          <w:color w:val="000000"/>
          <w:sz w:val="28"/>
        </w:rPr>
        <w:t>
      134-1. Государственная техническая служба применяет на оборудовании ЕШДИ политику блокировки следующих категорий ИР и ПО (по умолчанию):</w:t>
      </w:r>
    </w:p>
    <w:bookmarkEnd w:id="681"/>
    <w:bookmarkStart w:name="z1148" w:id="682"/>
    <w:p>
      <w:pPr>
        <w:spacing w:after="0"/>
        <w:ind w:left="0"/>
        <w:jc w:val="both"/>
      </w:pPr>
      <w:r>
        <w:rPr>
          <w:rFonts w:ascii="Times New Roman"/>
          <w:b w:val="false"/>
          <w:i w:val="false"/>
          <w:color w:val="000000"/>
          <w:sz w:val="28"/>
        </w:rPr>
        <w:t>
      VPN;</w:t>
      </w:r>
    </w:p>
    <w:bookmarkEnd w:id="682"/>
    <w:bookmarkStart w:name="z1149" w:id="683"/>
    <w:p>
      <w:pPr>
        <w:spacing w:after="0"/>
        <w:ind w:left="0"/>
        <w:jc w:val="both"/>
      </w:pPr>
      <w:r>
        <w:rPr>
          <w:rFonts w:ascii="Times New Roman"/>
          <w:b w:val="false"/>
          <w:i w:val="false"/>
          <w:color w:val="000000"/>
          <w:sz w:val="28"/>
        </w:rPr>
        <w:t>
      удаленный доступ;</w:t>
      </w:r>
    </w:p>
    <w:bookmarkEnd w:id="683"/>
    <w:bookmarkStart w:name="z1150" w:id="684"/>
    <w:p>
      <w:pPr>
        <w:spacing w:after="0"/>
        <w:ind w:left="0"/>
        <w:jc w:val="both"/>
      </w:pPr>
      <w:r>
        <w:rPr>
          <w:rFonts w:ascii="Times New Roman"/>
          <w:b w:val="false"/>
          <w:i w:val="false"/>
          <w:color w:val="000000"/>
          <w:sz w:val="28"/>
        </w:rPr>
        <w:t>
      p2p;</w:t>
      </w:r>
    </w:p>
    <w:bookmarkEnd w:id="684"/>
    <w:bookmarkStart w:name="z1151" w:id="685"/>
    <w:p>
      <w:pPr>
        <w:spacing w:after="0"/>
        <w:ind w:left="0"/>
        <w:jc w:val="both"/>
      </w:pPr>
      <w:r>
        <w:rPr>
          <w:rFonts w:ascii="Times New Roman"/>
          <w:b w:val="false"/>
          <w:i w:val="false"/>
          <w:color w:val="000000"/>
          <w:sz w:val="28"/>
        </w:rPr>
        <w:t>
      игровые ресурсы;</w:t>
      </w:r>
    </w:p>
    <w:bookmarkEnd w:id="685"/>
    <w:bookmarkStart w:name="z1152" w:id="686"/>
    <w:p>
      <w:pPr>
        <w:spacing w:after="0"/>
        <w:ind w:left="0"/>
        <w:jc w:val="both"/>
      </w:pPr>
      <w:r>
        <w:rPr>
          <w:rFonts w:ascii="Times New Roman"/>
          <w:b w:val="false"/>
          <w:i w:val="false"/>
          <w:color w:val="000000"/>
          <w:sz w:val="28"/>
        </w:rPr>
        <w:t>
      неизвестные приложения, не входящие по умолчанию в перечень категорий ИР и ПО;</w:t>
      </w:r>
    </w:p>
    <w:bookmarkEnd w:id="686"/>
    <w:bookmarkStart w:name="z1153" w:id="687"/>
    <w:p>
      <w:pPr>
        <w:spacing w:after="0"/>
        <w:ind w:left="0"/>
        <w:jc w:val="both"/>
      </w:pPr>
      <w:r>
        <w:rPr>
          <w:rFonts w:ascii="Times New Roman"/>
          <w:b w:val="false"/>
          <w:i w:val="false"/>
          <w:color w:val="000000"/>
          <w:sz w:val="28"/>
        </w:rPr>
        <w:t>
      вредоносные ИР и ПО.</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Единые требования дополнены пунктом 134-1 в соответствии с постановлением Правительства РК от 18.01.2021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Правительства РК от 13.05.2024 </w:t>
      </w:r>
      <w:r>
        <w:rPr>
          <w:rFonts w:ascii="Times New Roman"/>
          <w:b w:val="false"/>
          <w:i w:val="false"/>
          <w:color w:val="00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1" w:id="688"/>
    <w:p>
      <w:pPr>
        <w:spacing w:after="0"/>
        <w:ind w:left="0"/>
        <w:jc w:val="both"/>
      </w:pPr>
      <w:r>
        <w:rPr>
          <w:rFonts w:ascii="Times New Roman"/>
          <w:b w:val="false"/>
          <w:i w:val="false"/>
          <w:color w:val="000000"/>
          <w:sz w:val="28"/>
        </w:rPr>
        <w:t>
      134-2. Возможность разблокировки отдельных категорий ИР и ПО, указанных в пункте 134-1, рассматривается государственной технической службой на основании официального запроса, поступившего от ГО, МИО, государственных организаций, субъектов квазигосударственного сектора, а также владельцев критически важных объектов ИКИ.</w:t>
      </w:r>
    </w:p>
    <w:bookmarkEnd w:id="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Единые требования дополнены пунктом 134-2 в соответствии с постановлением Правительства РК от 18.01.2021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7" w:id="689"/>
    <w:p>
      <w:pPr>
        <w:spacing w:after="0"/>
        <w:ind w:left="0"/>
        <w:jc w:val="both"/>
      </w:pPr>
      <w:r>
        <w:rPr>
          <w:rFonts w:ascii="Times New Roman"/>
          <w:b w:val="false"/>
          <w:i w:val="false"/>
          <w:color w:val="000000"/>
          <w:sz w:val="28"/>
        </w:rPr>
        <w:t xml:space="preserve">
      135. Требования к создаваемой или развиваемой локальной сети определяются в технической спецификации на приобретение товаров, работ и услуг в сфере информатизации. </w:t>
      </w:r>
    </w:p>
    <w:bookmarkEnd w:id="689"/>
    <w:bookmarkStart w:name="z628" w:id="690"/>
    <w:p>
      <w:pPr>
        <w:spacing w:after="0"/>
        <w:ind w:left="0"/>
        <w:jc w:val="both"/>
      </w:pPr>
      <w:r>
        <w:rPr>
          <w:rFonts w:ascii="Times New Roman"/>
          <w:b w:val="false"/>
          <w:i w:val="false"/>
          <w:color w:val="000000"/>
          <w:sz w:val="28"/>
        </w:rPr>
        <w:t>
      При проектировании кабельной системы локальной сети необходимо соблюдать требования государственного норматива СН РК 3.02-17-2011 "Структурированные кабельные сети. Нормы проектирования".</w:t>
      </w:r>
    </w:p>
    <w:bookmarkEnd w:id="690"/>
    <w:bookmarkStart w:name="z629" w:id="691"/>
    <w:p>
      <w:pPr>
        <w:spacing w:after="0"/>
        <w:ind w:left="0"/>
        <w:jc w:val="both"/>
      </w:pPr>
      <w:r>
        <w:rPr>
          <w:rFonts w:ascii="Times New Roman"/>
          <w:b w:val="false"/>
          <w:i w:val="false"/>
          <w:color w:val="000000"/>
          <w:sz w:val="28"/>
        </w:rPr>
        <w:t>
      136. При проектировании создается документированная схема локальной сети, которая поддерживается в актуальном состоянии при эксплуатации.</w:t>
      </w:r>
    </w:p>
    <w:bookmarkEnd w:id="691"/>
    <w:bookmarkStart w:name="z630" w:id="692"/>
    <w:p>
      <w:pPr>
        <w:spacing w:after="0"/>
        <w:ind w:left="0"/>
        <w:jc w:val="both"/>
      </w:pPr>
      <w:r>
        <w:rPr>
          <w:rFonts w:ascii="Times New Roman"/>
          <w:b w:val="false"/>
          <w:i w:val="false"/>
          <w:color w:val="000000"/>
          <w:sz w:val="28"/>
        </w:rPr>
        <w:t xml:space="preserve">
      137. Все элементы кабельной системы подлежат маркировке в соответствии с требованиями пункта 13.1.5 Государственного норматива СН РК 3.02-17-2011 "Структурированные кабельные сети. Нормы проектирования". </w:t>
      </w:r>
    </w:p>
    <w:bookmarkEnd w:id="692"/>
    <w:bookmarkStart w:name="z631" w:id="693"/>
    <w:p>
      <w:pPr>
        <w:spacing w:after="0"/>
        <w:ind w:left="0"/>
        <w:jc w:val="both"/>
      </w:pPr>
      <w:r>
        <w:rPr>
          <w:rFonts w:ascii="Times New Roman"/>
          <w:b w:val="false"/>
          <w:i w:val="false"/>
          <w:color w:val="000000"/>
          <w:sz w:val="28"/>
        </w:rPr>
        <w:t>
      Все кабельные соединения регистрируются в журнале учета кабельных соединений.</w:t>
      </w:r>
    </w:p>
    <w:bookmarkEnd w:id="693"/>
    <w:bookmarkStart w:name="z632" w:id="694"/>
    <w:p>
      <w:pPr>
        <w:spacing w:after="0"/>
        <w:ind w:left="0"/>
        <w:jc w:val="both"/>
      </w:pPr>
      <w:r>
        <w:rPr>
          <w:rFonts w:ascii="Times New Roman"/>
          <w:b w:val="false"/>
          <w:i w:val="false"/>
          <w:color w:val="000000"/>
          <w:sz w:val="28"/>
        </w:rPr>
        <w:t>
      138. Активное оборудование локальных сетей обеспечивается электропитанием от источников бесперебойного питания.</w:t>
      </w:r>
    </w:p>
    <w:bookmarkEnd w:id="694"/>
    <w:bookmarkStart w:name="z633" w:id="695"/>
    <w:p>
      <w:pPr>
        <w:spacing w:after="0"/>
        <w:ind w:left="0"/>
        <w:jc w:val="both"/>
      </w:pPr>
      <w:r>
        <w:rPr>
          <w:rFonts w:ascii="Times New Roman"/>
          <w:b w:val="false"/>
          <w:i w:val="false"/>
          <w:color w:val="000000"/>
          <w:sz w:val="28"/>
        </w:rPr>
        <w:t>
      139. Для обеспечения ИБ локальных сетей:</w:t>
      </w:r>
    </w:p>
    <w:bookmarkEnd w:id="695"/>
    <w:bookmarkStart w:name="z1035" w:id="696"/>
    <w:p>
      <w:pPr>
        <w:spacing w:after="0"/>
        <w:ind w:left="0"/>
        <w:jc w:val="both"/>
      </w:pPr>
      <w:r>
        <w:rPr>
          <w:rFonts w:ascii="Times New Roman"/>
          <w:b w:val="false"/>
          <w:i w:val="false"/>
          <w:color w:val="000000"/>
          <w:sz w:val="28"/>
        </w:rPr>
        <w:t>
      1) неиспользуемые порты кабельной системы локальной сети физически отключаются от активного оборудования;</w:t>
      </w:r>
    </w:p>
    <w:bookmarkEnd w:id="696"/>
    <w:bookmarkStart w:name="z1036" w:id="697"/>
    <w:p>
      <w:pPr>
        <w:spacing w:after="0"/>
        <w:ind w:left="0"/>
        <w:jc w:val="both"/>
      </w:pPr>
      <w:r>
        <w:rPr>
          <w:rFonts w:ascii="Times New Roman"/>
          <w:b w:val="false"/>
          <w:i w:val="false"/>
          <w:color w:val="000000"/>
          <w:sz w:val="28"/>
        </w:rPr>
        <w:t>
      2) разрабатывается и утверждается ТД ИБ, включающая правила:</w:t>
      </w:r>
    </w:p>
    <w:bookmarkEnd w:id="697"/>
    <w:bookmarkStart w:name="z1037" w:id="698"/>
    <w:p>
      <w:pPr>
        <w:spacing w:after="0"/>
        <w:ind w:left="0"/>
        <w:jc w:val="both"/>
      </w:pPr>
      <w:r>
        <w:rPr>
          <w:rFonts w:ascii="Times New Roman"/>
          <w:b w:val="false"/>
          <w:i w:val="false"/>
          <w:color w:val="000000"/>
          <w:sz w:val="28"/>
        </w:rPr>
        <w:t>
      использования сетей и сетевых услуг;</w:t>
      </w:r>
    </w:p>
    <w:bookmarkEnd w:id="698"/>
    <w:bookmarkStart w:name="z1038" w:id="699"/>
    <w:p>
      <w:pPr>
        <w:spacing w:after="0"/>
        <w:ind w:left="0"/>
        <w:jc w:val="both"/>
      </w:pPr>
      <w:r>
        <w:rPr>
          <w:rFonts w:ascii="Times New Roman"/>
          <w:b w:val="false"/>
          <w:i w:val="false"/>
          <w:color w:val="000000"/>
          <w:sz w:val="28"/>
        </w:rPr>
        <w:t>
      подключения к международным (территориальным) сетям передачи данных;</w:t>
      </w:r>
    </w:p>
    <w:bookmarkEnd w:id="699"/>
    <w:bookmarkStart w:name="z1039" w:id="700"/>
    <w:p>
      <w:pPr>
        <w:spacing w:after="0"/>
        <w:ind w:left="0"/>
        <w:jc w:val="both"/>
      </w:pPr>
      <w:r>
        <w:rPr>
          <w:rFonts w:ascii="Times New Roman"/>
          <w:b w:val="false"/>
          <w:i w:val="false"/>
          <w:color w:val="000000"/>
          <w:sz w:val="28"/>
        </w:rPr>
        <w:t>
      подключения к Интернету и (или) сетям телекоммуникаций, сетям связи, имеющим выход в международные (территориальные) сети передачи данных;</w:t>
      </w:r>
    </w:p>
    <w:bookmarkEnd w:id="700"/>
    <w:bookmarkStart w:name="z1040" w:id="701"/>
    <w:p>
      <w:pPr>
        <w:spacing w:after="0"/>
        <w:ind w:left="0"/>
        <w:jc w:val="both"/>
      </w:pPr>
      <w:r>
        <w:rPr>
          <w:rFonts w:ascii="Times New Roman"/>
          <w:b w:val="false"/>
          <w:i w:val="false"/>
          <w:color w:val="000000"/>
          <w:sz w:val="28"/>
        </w:rPr>
        <w:t>
      использования беспроводного доступа к сетевым ресурсам;</w:t>
      </w:r>
    </w:p>
    <w:bookmarkEnd w:id="701"/>
    <w:bookmarkStart w:name="z1041" w:id="702"/>
    <w:p>
      <w:pPr>
        <w:spacing w:after="0"/>
        <w:ind w:left="0"/>
        <w:jc w:val="both"/>
      </w:pPr>
      <w:r>
        <w:rPr>
          <w:rFonts w:ascii="Times New Roman"/>
          <w:b w:val="false"/>
          <w:i w:val="false"/>
          <w:color w:val="000000"/>
          <w:sz w:val="28"/>
        </w:rPr>
        <w:t>
      3) служебная информация ограниченного распространения, информация конфиденциальных ИС, конфиденциальных ЭИР и ЭИР, содержащих персональные данные ограниченного доступа, не передается по незащищенным проводным каналам связи и радиоканалам, не оборудованным соответствующими СКЗИ.</w:t>
      </w:r>
    </w:p>
    <w:bookmarkEnd w:id="702"/>
    <w:bookmarkStart w:name="z1042" w:id="703"/>
    <w:p>
      <w:pPr>
        <w:spacing w:after="0"/>
        <w:ind w:left="0"/>
        <w:jc w:val="both"/>
      </w:pPr>
      <w:r>
        <w:rPr>
          <w:rFonts w:ascii="Times New Roman"/>
          <w:b w:val="false"/>
          <w:i w:val="false"/>
          <w:color w:val="000000"/>
          <w:sz w:val="28"/>
        </w:rPr>
        <w:t>
      Передача служебной информации ограниченного распространения производится с соблюдением специальных требований по защите информации ограниченного распространения в соответствии с Правилами отнесения сведений к служебной информации ограниченного распространения и работы с ней, установленными Правительством Республики Казахстан;</w:t>
      </w:r>
    </w:p>
    <w:bookmarkEnd w:id="703"/>
    <w:bookmarkStart w:name="z1043" w:id="704"/>
    <w:p>
      <w:pPr>
        <w:spacing w:after="0"/>
        <w:ind w:left="0"/>
        <w:jc w:val="both"/>
      </w:pPr>
      <w:r>
        <w:rPr>
          <w:rFonts w:ascii="Times New Roman"/>
          <w:b w:val="false"/>
          <w:i w:val="false"/>
          <w:color w:val="000000"/>
          <w:sz w:val="28"/>
        </w:rPr>
        <w:t>
      4) применяются средства:</w:t>
      </w:r>
    </w:p>
    <w:bookmarkEnd w:id="704"/>
    <w:bookmarkStart w:name="z1044" w:id="705"/>
    <w:p>
      <w:pPr>
        <w:spacing w:after="0"/>
        <w:ind w:left="0"/>
        <w:jc w:val="both"/>
      </w:pPr>
      <w:r>
        <w:rPr>
          <w:rFonts w:ascii="Times New Roman"/>
          <w:b w:val="false"/>
          <w:i w:val="false"/>
          <w:color w:val="000000"/>
          <w:sz w:val="28"/>
        </w:rPr>
        <w:t>
      идентификации, аутентификации и управления доступом пользователей;</w:t>
      </w:r>
    </w:p>
    <w:bookmarkEnd w:id="705"/>
    <w:bookmarkStart w:name="z1045" w:id="706"/>
    <w:p>
      <w:pPr>
        <w:spacing w:after="0"/>
        <w:ind w:left="0"/>
        <w:jc w:val="both"/>
      </w:pPr>
      <w:r>
        <w:rPr>
          <w:rFonts w:ascii="Times New Roman"/>
          <w:b w:val="false"/>
          <w:i w:val="false"/>
          <w:color w:val="000000"/>
          <w:sz w:val="28"/>
        </w:rPr>
        <w:t>
      идентификации оборудования;</w:t>
      </w:r>
    </w:p>
    <w:bookmarkEnd w:id="706"/>
    <w:bookmarkStart w:name="z1046" w:id="707"/>
    <w:p>
      <w:pPr>
        <w:spacing w:after="0"/>
        <w:ind w:left="0"/>
        <w:jc w:val="both"/>
      </w:pPr>
      <w:r>
        <w:rPr>
          <w:rFonts w:ascii="Times New Roman"/>
          <w:b w:val="false"/>
          <w:i w:val="false"/>
          <w:color w:val="000000"/>
          <w:sz w:val="28"/>
        </w:rPr>
        <w:t>
      защиты диагностических и конфигурационных портов;</w:t>
      </w:r>
    </w:p>
    <w:bookmarkEnd w:id="707"/>
    <w:bookmarkStart w:name="z1047" w:id="708"/>
    <w:p>
      <w:pPr>
        <w:spacing w:after="0"/>
        <w:ind w:left="0"/>
        <w:jc w:val="both"/>
      </w:pPr>
      <w:r>
        <w:rPr>
          <w:rFonts w:ascii="Times New Roman"/>
          <w:b w:val="false"/>
          <w:i w:val="false"/>
          <w:color w:val="000000"/>
          <w:sz w:val="28"/>
        </w:rPr>
        <w:t>
      физического сегментирования локальной сети;</w:t>
      </w:r>
    </w:p>
    <w:bookmarkEnd w:id="708"/>
    <w:bookmarkStart w:name="z1048" w:id="709"/>
    <w:p>
      <w:pPr>
        <w:spacing w:after="0"/>
        <w:ind w:left="0"/>
        <w:jc w:val="both"/>
      </w:pPr>
      <w:r>
        <w:rPr>
          <w:rFonts w:ascii="Times New Roman"/>
          <w:b w:val="false"/>
          <w:i w:val="false"/>
          <w:color w:val="000000"/>
          <w:sz w:val="28"/>
        </w:rPr>
        <w:t>
      логического сегментирования локальной сети;</w:t>
      </w:r>
    </w:p>
    <w:bookmarkEnd w:id="709"/>
    <w:bookmarkStart w:name="z1049" w:id="710"/>
    <w:p>
      <w:pPr>
        <w:spacing w:after="0"/>
        <w:ind w:left="0"/>
        <w:jc w:val="both"/>
      </w:pPr>
      <w:r>
        <w:rPr>
          <w:rFonts w:ascii="Times New Roman"/>
          <w:b w:val="false"/>
          <w:i w:val="false"/>
          <w:color w:val="000000"/>
          <w:sz w:val="28"/>
        </w:rPr>
        <w:t>
      управления сетевыми соединениями;</w:t>
      </w:r>
    </w:p>
    <w:bookmarkEnd w:id="710"/>
    <w:bookmarkStart w:name="z1050" w:id="711"/>
    <w:p>
      <w:pPr>
        <w:spacing w:after="0"/>
        <w:ind w:left="0"/>
        <w:jc w:val="both"/>
      </w:pPr>
      <w:r>
        <w:rPr>
          <w:rFonts w:ascii="Times New Roman"/>
          <w:b w:val="false"/>
          <w:i w:val="false"/>
          <w:color w:val="000000"/>
          <w:sz w:val="28"/>
        </w:rPr>
        <w:t>
      межсетевого экранирования;</w:t>
      </w:r>
    </w:p>
    <w:bookmarkEnd w:id="711"/>
    <w:bookmarkStart w:name="z1051" w:id="712"/>
    <w:p>
      <w:pPr>
        <w:spacing w:after="0"/>
        <w:ind w:left="0"/>
        <w:jc w:val="both"/>
      </w:pPr>
      <w:r>
        <w:rPr>
          <w:rFonts w:ascii="Times New Roman"/>
          <w:b w:val="false"/>
          <w:i w:val="false"/>
          <w:color w:val="000000"/>
          <w:sz w:val="28"/>
        </w:rPr>
        <w:t>
      сокрытия внутреннего адресного пространства локальной сети;</w:t>
      </w:r>
    </w:p>
    <w:bookmarkEnd w:id="712"/>
    <w:bookmarkStart w:name="z1052" w:id="713"/>
    <w:p>
      <w:pPr>
        <w:spacing w:after="0"/>
        <w:ind w:left="0"/>
        <w:jc w:val="both"/>
      </w:pPr>
      <w:r>
        <w:rPr>
          <w:rFonts w:ascii="Times New Roman"/>
          <w:b w:val="false"/>
          <w:i w:val="false"/>
          <w:color w:val="000000"/>
          <w:sz w:val="28"/>
        </w:rPr>
        <w:t>
      контроля целостности данных, сообщений и конфигураций;</w:t>
      </w:r>
    </w:p>
    <w:bookmarkEnd w:id="713"/>
    <w:bookmarkStart w:name="z1053" w:id="714"/>
    <w:p>
      <w:pPr>
        <w:spacing w:after="0"/>
        <w:ind w:left="0"/>
        <w:jc w:val="both"/>
      </w:pPr>
      <w:r>
        <w:rPr>
          <w:rFonts w:ascii="Times New Roman"/>
          <w:b w:val="false"/>
          <w:i w:val="false"/>
          <w:color w:val="000000"/>
          <w:sz w:val="28"/>
        </w:rPr>
        <w:t>
      криптографической защиты информации в соответствии с пунктом 26 настоящих ЕТ;</w:t>
      </w:r>
    </w:p>
    <w:bookmarkEnd w:id="714"/>
    <w:bookmarkStart w:name="z1054" w:id="715"/>
    <w:p>
      <w:pPr>
        <w:spacing w:after="0"/>
        <w:ind w:left="0"/>
        <w:jc w:val="both"/>
      </w:pPr>
      <w:r>
        <w:rPr>
          <w:rFonts w:ascii="Times New Roman"/>
          <w:b w:val="false"/>
          <w:i w:val="false"/>
          <w:color w:val="000000"/>
          <w:sz w:val="28"/>
        </w:rPr>
        <w:t>
      физической защиты каналов передачи данных и сетевого оборудования;</w:t>
      </w:r>
    </w:p>
    <w:bookmarkEnd w:id="715"/>
    <w:bookmarkStart w:name="z1055" w:id="716"/>
    <w:p>
      <w:pPr>
        <w:spacing w:after="0"/>
        <w:ind w:left="0"/>
        <w:jc w:val="both"/>
      </w:pPr>
      <w:r>
        <w:rPr>
          <w:rFonts w:ascii="Times New Roman"/>
          <w:b w:val="false"/>
          <w:i w:val="false"/>
          <w:color w:val="000000"/>
          <w:sz w:val="28"/>
        </w:rPr>
        <w:t>
      регистрации событий ИБ;</w:t>
      </w:r>
    </w:p>
    <w:bookmarkEnd w:id="716"/>
    <w:bookmarkStart w:name="z1056" w:id="717"/>
    <w:p>
      <w:pPr>
        <w:spacing w:after="0"/>
        <w:ind w:left="0"/>
        <w:jc w:val="both"/>
      </w:pPr>
      <w:r>
        <w:rPr>
          <w:rFonts w:ascii="Times New Roman"/>
          <w:b w:val="false"/>
          <w:i w:val="false"/>
          <w:color w:val="000000"/>
          <w:sz w:val="28"/>
        </w:rPr>
        <w:t>
      мониторинга и анализа сетевого трафика;</w:t>
      </w:r>
    </w:p>
    <w:bookmarkEnd w:id="717"/>
    <w:bookmarkStart w:name="z1057" w:id="718"/>
    <w:p>
      <w:pPr>
        <w:spacing w:after="0"/>
        <w:ind w:left="0"/>
        <w:jc w:val="both"/>
      </w:pPr>
      <w:r>
        <w:rPr>
          <w:rFonts w:ascii="Times New Roman"/>
          <w:b w:val="false"/>
          <w:i w:val="false"/>
          <w:color w:val="000000"/>
          <w:sz w:val="28"/>
        </w:rPr>
        <w:t>
      управления сетью;</w:t>
      </w:r>
    </w:p>
    <w:bookmarkEnd w:id="718"/>
    <w:bookmarkStart w:name="z1058" w:id="719"/>
    <w:p>
      <w:pPr>
        <w:spacing w:after="0"/>
        <w:ind w:left="0"/>
        <w:jc w:val="both"/>
      </w:pPr>
      <w:r>
        <w:rPr>
          <w:rFonts w:ascii="Times New Roman"/>
          <w:b w:val="false"/>
          <w:i w:val="false"/>
          <w:color w:val="000000"/>
          <w:sz w:val="28"/>
        </w:rPr>
        <w:t>
      5) осуществляется взаимодействие локальных сетей ГО, а также МИО между собой только через ЕТС ГО, за исключением сетей телекоммуникаций специального назначения и/или правительственной, засекреченной, шифрованной и кодированной связи;</w:t>
      </w:r>
    </w:p>
    <w:bookmarkEnd w:id="719"/>
    <w:bookmarkStart w:name="z1059" w:id="720"/>
    <w:p>
      <w:pPr>
        <w:spacing w:after="0"/>
        <w:ind w:left="0"/>
        <w:jc w:val="both"/>
      </w:pPr>
      <w:r>
        <w:rPr>
          <w:rFonts w:ascii="Times New Roman"/>
          <w:b w:val="false"/>
          <w:i w:val="false"/>
          <w:color w:val="000000"/>
          <w:sz w:val="28"/>
        </w:rPr>
        <w:t>
      6) осуществляется взаимодействие локальных сетей центрального исполнительного государственного органа и его территориальных подразделений между собой только через ЕТС ГО, за исключением сетей телекоммуникаций специального назначения и/или правительственной, засекреченной, шифрованной и кодированной связи;</w:t>
      </w:r>
    </w:p>
    <w:bookmarkEnd w:id="720"/>
    <w:bookmarkStart w:name="z1060" w:id="721"/>
    <w:p>
      <w:pPr>
        <w:spacing w:after="0"/>
        <w:ind w:left="0"/>
        <w:jc w:val="both"/>
      </w:pPr>
      <w:r>
        <w:rPr>
          <w:rFonts w:ascii="Times New Roman"/>
          <w:b w:val="false"/>
          <w:i w:val="false"/>
          <w:color w:val="000000"/>
          <w:sz w:val="28"/>
        </w:rPr>
        <w:t>
      7) исключаются сопряжения ЛС внутреннего контура и ЛС внешнего контура СИ между собой, за исключением организованных каналов связи с использованием СКЗИ, в соответствии с пунктом 48 настоящих ЕТ для учреждений Республики Казахстан, находящихся за границей или организованных с применением экранированной подсети;</w:t>
      </w:r>
    </w:p>
    <w:bookmarkEnd w:id="721"/>
    <w:bookmarkStart w:name="z1061" w:id="722"/>
    <w:p>
      <w:pPr>
        <w:spacing w:after="0"/>
        <w:ind w:left="0"/>
        <w:jc w:val="both"/>
      </w:pPr>
      <w:r>
        <w:rPr>
          <w:rFonts w:ascii="Times New Roman"/>
          <w:b w:val="false"/>
          <w:i w:val="false"/>
          <w:color w:val="000000"/>
          <w:sz w:val="28"/>
        </w:rPr>
        <w:t>
      8) исключается подключение ЛС внутреннего контура СИ к Интернету;</w:t>
      </w:r>
    </w:p>
    <w:bookmarkEnd w:id="722"/>
    <w:bookmarkStart w:name="z1062" w:id="723"/>
    <w:p>
      <w:pPr>
        <w:spacing w:after="0"/>
        <w:ind w:left="0"/>
        <w:jc w:val="both"/>
      </w:pPr>
      <w:r>
        <w:rPr>
          <w:rFonts w:ascii="Times New Roman"/>
          <w:b w:val="false"/>
          <w:i w:val="false"/>
          <w:color w:val="000000"/>
          <w:sz w:val="28"/>
        </w:rPr>
        <w:t>
      9) осуществляется соединение ЛС внешнего контура СИ с Интернетом только через ЕШДИ. Подключение к Интернету иным способом не допускается, за исключением объектов среднего образования сельских населенных пунктов, использующих спутниковые (космические) каналы связи для доступа к Интернету, специальных и правоохранительных ГО в оперативных целях. Взаимодействие ВШЭП с Интернетом осуществляется через ЕШДИ;</w:t>
      </w:r>
    </w:p>
    <w:bookmarkEnd w:id="723"/>
    <w:bookmarkStart w:name="z1063" w:id="724"/>
    <w:p>
      <w:pPr>
        <w:spacing w:after="0"/>
        <w:ind w:left="0"/>
        <w:jc w:val="both"/>
      </w:pPr>
      <w:r>
        <w:rPr>
          <w:rFonts w:ascii="Times New Roman"/>
          <w:b w:val="false"/>
          <w:i w:val="false"/>
          <w:color w:val="000000"/>
          <w:sz w:val="28"/>
        </w:rPr>
        <w:t>
      10) размещаются ИС СИ, реализующие информационное взаимодействие через Интернет, в выделенном сегменте ЛС внешнего контура СИ и осуществляется взаимодействие с ИС СИ, размещенными в локальной сети внутреннего контура СИ, через ВШЭП, за исключением случаев применения экранированной подсети;</w:t>
      </w:r>
    </w:p>
    <w:bookmarkEnd w:id="724"/>
    <w:bookmarkStart w:name="z1154" w:id="725"/>
    <w:p>
      <w:pPr>
        <w:spacing w:after="0"/>
        <w:ind w:left="0"/>
        <w:jc w:val="both"/>
      </w:pPr>
      <w:r>
        <w:rPr>
          <w:rFonts w:ascii="Times New Roman"/>
          <w:b w:val="false"/>
          <w:i w:val="false"/>
          <w:color w:val="000000"/>
          <w:sz w:val="28"/>
        </w:rPr>
        <w:t>
      10-1) при использовании в ЛС внутреннего контура объектов информатизации, размещенных в Интернете, или ЛС внешнего контура ГО, МИО или организации, которые не подключены посредством ВШЭП, используется экранированная подсеть, соответствующая следующим требованиям:</w:t>
      </w:r>
    </w:p>
    <w:bookmarkEnd w:id="725"/>
    <w:bookmarkStart w:name="z1155" w:id="726"/>
    <w:p>
      <w:pPr>
        <w:spacing w:after="0"/>
        <w:ind w:left="0"/>
        <w:jc w:val="both"/>
      </w:pPr>
      <w:r>
        <w:rPr>
          <w:rFonts w:ascii="Times New Roman"/>
          <w:b w:val="false"/>
          <w:i w:val="false"/>
          <w:color w:val="000000"/>
          <w:sz w:val="28"/>
        </w:rPr>
        <w:t>
      подсеть ограничена со стороны Интернета и ЛС внутреннего контура отдельными межсетевыми экранами с функциями обнаружения и предотвращения вторжений, а также преобразования внешних сетевых адресов для сокрытия внутренних сетевых адресов;</w:t>
      </w:r>
    </w:p>
    <w:bookmarkEnd w:id="726"/>
    <w:bookmarkStart w:name="z1156" w:id="727"/>
    <w:p>
      <w:pPr>
        <w:spacing w:after="0"/>
        <w:ind w:left="0"/>
        <w:jc w:val="both"/>
      </w:pPr>
      <w:r>
        <w:rPr>
          <w:rFonts w:ascii="Times New Roman"/>
          <w:b w:val="false"/>
          <w:i w:val="false"/>
          <w:color w:val="000000"/>
          <w:sz w:val="28"/>
        </w:rPr>
        <w:t>
      все подключения из ЛС внешнего контура, Интернета и ЛС внутреннего контура осуществляются исключительно на компьютер, размещенный вне экранированной подсети, который выполняет обработку сетевого трафика на всех уровнях сетевых протоколов, включая прикладной уровень без возможности перенаправления сетевого трафика по иному маршруту, отличающемуся от изначального;</w:t>
      </w:r>
    </w:p>
    <w:bookmarkEnd w:id="727"/>
    <w:bookmarkStart w:name="z1157" w:id="728"/>
    <w:p>
      <w:pPr>
        <w:spacing w:after="0"/>
        <w:ind w:left="0"/>
        <w:jc w:val="both"/>
      </w:pPr>
      <w:r>
        <w:rPr>
          <w:rFonts w:ascii="Times New Roman"/>
          <w:b w:val="false"/>
          <w:i w:val="false"/>
          <w:color w:val="000000"/>
          <w:sz w:val="28"/>
        </w:rPr>
        <w:t>
      не допускается сохранение запросов и ответов, а также свободное использование на рабочих станциях доступов к общедоступным ресурсам Интернета через прокси-сервер;</w:t>
      </w:r>
    </w:p>
    <w:bookmarkEnd w:id="728"/>
    <w:bookmarkStart w:name="z1064" w:id="729"/>
    <w:p>
      <w:pPr>
        <w:spacing w:after="0"/>
        <w:ind w:left="0"/>
        <w:jc w:val="both"/>
      </w:pPr>
      <w:r>
        <w:rPr>
          <w:rFonts w:ascii="Times New Roman"/>
          <w:b w:val="false"/>
          <w:i w:val="false"/>
          <w:color w:val="000000"/>
          <w:sz w:val="28"/>
        </w:rPr>
        <w:t>
      11) осуществляется информационное взаимодействие ИС, размещенных в Интернете, с ИС СИ, размещенными в локальной сети внутреннего контура СИ, только через ВШЭП, за исключением случаев применения экранированной подсети;</w:t>
      </w:r>
    </w:p>
    <w:bookmarkEnd w:id="729"/>
    <w:bookmarkStart w:name="z1065" w:id="730"/>
    <w:p>
      <w:pPr>
        <w:spacing w:after="0"/>
        <w:ind w:left="0"/>
        <w:jc w:val="both"/>
      </w:pPr>
      <w:r>
        <w:rPr>
          <w:rFonts w:ascii="Times New Roman"/>
          <w:b w:val="false"/>
          <w:i w:val="false"/>
          <w:color w:val="000000"/>
          <w:sz w:val="28"/>
        </w:rPr>
        <w:t>
      12) серверы инфраструктуры источника времени верхнего уровня синхронизируются с эталоном времени и частоты, воспроизводящим национальную шкалу всемирного координированного времени UTC(kz).</w:t>
      </w:r>
    </w:p>
    <w:bookmarkEnd w:id="730"/>
    <w:bookmarkStart w:name="z1066" w:id="731"/>
    <w:p>
      <w:pPr>
        <w:spacing w:after="0"/>
        <w:ind w:left="0"/>
        <w:jc w:val="both"/>
      </w:pPr>
      <w:r>
        <w:rPr>
          <w:rFonts w:ascii="Times New Roman"/>
          <w:b w:val="false"/>
          <w:i w:val="false"/>
          <w:color w:val="000000"/>
          <w:sz w:val="28"/>
        </w:rPr>
        <w:t>
      Серверы инфраструктуры точного времени синхронизируются с сервером инфраструктуры точного времени верхнего уровня.</w:t>
      </w:r>
    </w:p>
    <w:bookmarkEnd w:id="731"/>
    <w:bookmarkStart w:name="z1067" w:id="732"/>
    <w:p>
      <w:pPr>
        <w:spacing w:after="0"/>
        <w:ind w:left="0"/>
        <w:jc w:val="both"/>
      </w:pPr>
      <w:r>
        <w:rPr>
          <w:rFonts w:ascii="Times New Roman"/>
          <w:b w:val="false"/>
          <w:i w:val="false"/>
          <w:color w:val="000000"/>
          <w:sz w:val="28"/>
        </w:rPr>
        <w:t>
      Серверы инфраструктуры точного времени предоставляют доступ клиентам для синхронизации времени;</w:t>
      </w:r>
    </w:p>
    <w:bookmarkEnd w:id="732"/>
    <w:bookmarkStart w:name="z1068" w:id="733"/>
    <w:p>
      <w:pPr>
        <w:spacing w:after="0"/>
        <w:ind w:left="0"/>
        <w:jc w:val="both"/>
      </w:pPr>
      <w:r>
        <w:rPr>
          <w:rFonts w:ascii="Times New Roman"/>
          <w:b w:val="false"/>
          <w:i w:val="false"/>
          <w:color w:val="000000"/>
          <w:sz w:val="28"/>
        </w:rPr>
        <w:t>
      13) отключаются открытые неиспользуемые сетевые порты.</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139 - в редакции постановления Правительства РК от 10.02.2023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Правительства РК от 13.05.2024 </w:t>
      </w:r>
      <w:r>
        <w:rPr>
          <w:rFonts w:ascii="Times New Roman"/>
          <w:b w:val="false"/>
          <w:i w:val="false"/>
          <w:color w:val="00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8" w:id="734"/>
    <w:p>
      <w:pPr>
        <w:spacing w:after="0"/>
        <w:ind w:left="0"/>
        <w:jc w:val="both"/>
      </w:pPr>
      <w:r>
        <w:rPr>
          <w:rFonts w:ascii="Times New Roman"/>
          <w:b w:val="false"/>
          <w:i w:val="false"/>
          <w:color w:val="000000"/>
          <w:sz w:val="28"/>
        </w:rPr>
        <w:t xml:space="preserve">
      140. Требования, предусмотренные в </w:t>
      </w:r>
      <w:r>
        <w:rPr>
          <w:rFonts w:ascii="Times New Roman"/>
          <w:b w:val="false"/>
          <w:i w:val="false"/>
          <w:color w:val="000000"/>
          <w:sz w:val="28"/>
        </w:rPr>
        <w:t>подпунктах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пункта 139 ЕТ, не предъявляются к ИС ГО и МИО, введенным в промышленную эксплуатацию до 1 января 2016 года и не подлежащим развитию до 1 января 2018 года.</w:t>
      </w:r>
    </w:p>
    <w:bookmarkEnd w:id="734"/>
    <w:p>
      <w:pPr>
        <w:spacing w:after="0"/>
        <w:ind w:left="0"/>
        <w:jc w:val="both"/>
      </w:pPr>
      <w:r>
        <w:rPr>
          <w:rFonts w:ascii="Times New Roman"/>
          <w:b w:val="false"/>
          <w:i w:val="false"/>
          <w:color w:val="000000"/>
          <w:sz w:val="28"/>
        </w:rPr>
        <w:t xml:space="preserve">
      Порядок информационного взаимодействия данных ИС ГО или МИО с негосударственными ИС определяется Правилами интеграции объектов информатизации "электронного правительства", утвержденными уполномоченным органом в сфере информатизации в соответствии с подпунктом 13) </w:t>
      </w:r>
      <w:r>
        <w:rPr>
          <w:rFonts w:ascii="Times New Roman"/>
          <w:b w:val="false"/>
          <w:i w:val="false"/>
          <w:color w:val="000000"/>
          <w:sz w:val="28"/>
        </w:rPr>
        <w:t>статьи 7</w:t>
      </w:r>
      <w:r>
        <w:rPr>
          <w:rFonts w:ascii="Times New Roman"/>
          <w:b w:val="false"/>
          <w:i w:val="false"/>
          <w:color w:val="000000"/>
          <w:sz w:val="28"/>
        </w:rPr>
        <w:t xml:space="preserve">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140 в редакции постановления Правительства РК от 18.06.2018 </w:t>
      </w:r>
      <w:r>
        <w:rPr>
          <w:rFonts w:ascii="Times New Roman"/>
          <w:b w:val="false"/>
          <w:i w:val="false"/>
          <w:color w:val="00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0" w:id="735"/>
    <w:p>
      <w:pPr>
        <w:spacing w:after="0"/>
        <w:ind w:left="0"/>
        <w:jc w:val="left"/>
      </w:pPr>
      <w:r>
        <w:rPr>
          <w:rFonts w:ascii="Times New Roman"/>
          <w:b/>
          <w:i w:val="false"/>
          <w:color w:val="000000"/>
        </w:rPr>
        <w:t xml:space="preserve"> Параграф 8. Требования к системам бесперебойного функционирования технических средств и информационной безопасности, а также серверным помещениям (центрам обработки данных)</w:t>
      </w:r>
    </w:p>
    <w:bookmarkEnd w:id="735"/>
    <w:p>
      <w:pPr>
        <w:spacing w:after="0"/>
        <w:ind w:left="0"/>
        <w:jc w:val="both"/>
      </w:pPr>
      <w:r>
        <w:rPr>
          <w:rFonts w:ascii="Times New Roman"/>
          <w:b w:val="false"/>
          <w:i w:val="false"/>
          <w:color w:val="ff0000"/>
          <w:sz w:val="28"/>
        </w:rPr>
        <w:t xml:space="preserve">
      Сноска. Заголовок параграфа 8 – в редакции постановления Правительства РК от 13.05.2024 </w:t>
      </w:r>
      <w:r>
        <w:rPr>
          <w:rFonts w:ascii="Times New Roman"/>
          <w:b w:val="false"/>
          <w:i w:val="false"/>
          <w:color w:val="ff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71" w:id="736"/>
    <w:p>
      <w:pPr>
        <w:spacing w:after="0"/>
        <w:ind w:left="0"/>
        <w:jc w:val="both"/>
      </w:pPr>
      <w:r>
        <w:rPr>
          <w:rFonts w:ascii="Times New Roman"/>
          <w:b w:val="false"/>
          <w:i w:val="false"/>
          <w:color w:val="000000"/>
          <w:sz w:val="28"/>
        </w:rPr>
        <w:t>
      141. Серверное оборудование АПК и системы хранения данных размещаются в серверном помещении.</w:t>
      </w:r>
    </w:p>
    <w:bookmarkEnd w:id="736"/>
    <w:bookmarkStart w:name="z672" w:id="737"/>
    <w:p>
      <w:pPr>
        <w:spacing w:after="0"/>
        <w:ind w:left="0"/>
        <w:jc w:val="both"/>
      </w:pPr>
      <w:r>
        <w:rPr>
          <w:rFonts w:ascii="Times New Roman"/>
          <w:b w:val="false"/>
          <w:i w:val="false"/>
          <w:color w:val="000000"/>
          <w:sz w:val="28"/>
        </w:rPr>
        <w:t>
      142. Серверное помещение располагается в отдельных, непроходных помещениях без оконных проемов. В случае наличия оконных проемов, они закрываются или заделываются негорючими материалами.</w:t>
      </w:r>
    </w:p>
    <w:bookmarkEnd w:id="737"/>
    <w:bookmarkStart w:name="z673" w:id="738"/>
    <w:p>
      <w:pPr>
        <w:spacing w:after="0"/>
        <w:ind w:left="0"/>
        <w:jc w:val="both"/>
      </w:pPr>
      <w:r>
        <w:rPr>
          <w:rFonts w:ascii="Times New Roman"/>
          <w:b w:val="false"/>
          <w:i w:val="false"/>
          <w:color w:val="000000"/>
          <w:sz w:val="28"/>
        </w:rPr>
        <w:t>
      Для поверхности стен, потолков и пола применяются материалы, не выделяющие и не накапливающие пыль. Для напольного покрытия применяются материалы с антистатическими свойствами. Серверное помещение защищается от проникновения загрязняющих веществ.</w:t>
      </w:r>
    </w:p>
    <w:bookmarkEnd w:id="738"/>
    <w:bookmarkStart w:name="z674" w:id="739"/>
    <w:p>
      <w:pPr>
        <w:spacing w:after="0"/>
        <w:ind w:left="0"/>
        <w:jc w:val="both"/>
      </w:pPr>
      <w:r>
        <w:rPr>
          <w:rFonts w:ascii="Times New Roman"/>
          <w:b w:val="false"/>
          <w:i w:val="false"/>
          <w:color w:val="000000"/>
          <w:sz w:val="28"/>
        </w:rPr>
        <w:t xml:space="preserve">
      Стены, двери, потолок, пол и перегородки серверного помещения обеспечивают герметичность помещения. </w:t>
      </w:r>
    </w:p>
    <w:bookmarkEnd w:id="739"/>
    <w:bookmarkStart w:name="z675" w:id="740"/>
    <w:p>
      <w:pPr>
        <w:spacing w:after="0"/>
        <w:ind w:left="0"/>
        <w:jc w:val="both"/>
      </w:pPr>
      <w:r>
        <w:rPr>
          <w:rFonts w:ascii="Times New Roman"/>
          <w:b w:val="false"/>
          <w:i w:val="false"/>
          <w:color w:val="000000"/>
          <w:sz w:val="28"/>
        </w:rPr>
        <w:t>
      143. Двери серверного помещения составляют не менее 1,2 метра в ширину и 2,2 метра в высоту, открываются наружу или раздвигаются. Конструкция рамы двери не предусматривает порога и центральной стойки.</w:t>
      </w:r>
    </w:p>
    <w:bookmarkEnd w:id="740"/>
    <w:bookmarkStart w:name="z676" w:id="741"/>
    <w:p>
      <w:pPr>
        <w:spacing w:after="0"/>
        <w:ind w:left="0"/>
        <w:jc w:val="both"/>
      </w:pPr>
      <w:r>
        <w:rPr>
          <w:rFonts w:ascii="Times New Roman"/>
          <w:b w:val="false"/>
          <w:i w:val="false"/>
          <w:color w:val="000000"/>
          <w:sz w:val="28"/>
        </w:rPr>
        <w:t xml:space="preserve">
      144. Серверное помещение оборудуется фальшполом и (или) фальшпотолком для размещения кабельных систем и инженерных коммуникаций. </w:t>
      </w:r>
    </w:p>
    <w:bookmarkEnd w:id="741"/>
    <w:bookmarkStart w:name="z677" w:id="742"/>
    <w:p>
      <w:pPr>
        <w:spacing w:after="0"/>
        <w:ind w:left="0"/>
        <w:jc w:val="both"/>
      </w:pPr>
      <w:r>
        <w:rPr>
          <w:rFonts w:ascii="Times New Roman"/>
          <w:b w:val="false"/>
          <w:i w:val="false"/>
          <w:color w:val="000000"/>
          <w:sz w:val="28"/>
        </w:rPr>
        <w:t>
      145. Через серверное помещение исключается прохождение любых транзитных коммуникаций. Трассы обычного и пожарного водоснабжения, отопления и канализации выносятся за пределы серверного помещения и не размещаются над серверным помещением в пределах одного этажа.</w:t>
      </w:r>
    </w:p>
    <w:bookmarkEnd w:id="742"/>
    <w:bookmarkStart w:name="z1158" w:id="743"/>
    <w:p>
      <w:pPr>
        <w:spacing w:after="0"/>
        <w:ind w:left="0"/>
        <w:jc w:val="both"/>
      </w:pPr>
      <w:r>
        <w:rPr>
          <w:rFonts w:ascii="Times New Roman"/>
          <w:b w:val="false"/>
          <w:i w:val="false"/>
          <w:color w:val="000000"/>
          <w:sz w:val="28"/>
        </w:rPr>
        <w:t>
      При необходимости размещения пожарных гидрантов над серверным помещением оборудуется сухотрубная система пожаротушения с устройством гидроизоляции перекрытия и организуется водоотвод над серверным помещением.</w:t>
      </w:r>
    </w:p>
    <w:bookmarkEnd w:id="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 – в редакции постановления Правительства РК от 13.05.2024 </w:t>
      </w:r>
      <w:r>
        <w:rPr>
          <w:rFonts w:ascii="Times New Roman"/>
          <w:b w:val="false"/>
          <w:i w:val="false"/>
          <w:color w:val="00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8" w:id="744"/>
    <w:p>
      <w:pPr>
        <w:spacing w:after="0"/>
        <w:ind w:left="0"/>
        <w:jc w:val="both"/>
      </w:pPr>
      <w:r>
        <w:rPr>
          <w:rFonts w:ascii="Times New Roman"/>
          <w:b w:val="false"/>
          <w:i w:val="false"/>
          <w:color w:val="000000"/>
          <w:sz w:val="28"/>
        </w:rPr>
        <w:t xml:space="preserve">
      146. Монтаж коммуникационных каналов для прокладки силовых и слаботочных кабельных сетей здания выполняется в отдельных или разделенных перегородками кабельных лотках, коробах или трубах, разнесенных между собой. Слаботочные и силовые шкафы устанавливаются раздельно и закрываются на замок. </w:t>
      </w:r>
    </w:p>
    <w:bookmarkEnd w:id="744"/>
    <w:bookmarkStart w:name="z679" w:id="745"/>
    <w:p>
      <w:pPr>
        <w:spacing w:after="0"/>
        <w:ind w:left="0"/>
        <w:jc w:val="both"/>
      </w:pPr>
      <w:r>
        <w:rPr>
          <w:rFonts w:ascii="Times New Roman"/>
          <w:b w:val="false"/>
          <w:i w:val="false"/>
          <w:color w:val="000000"/>
          <w:sz w:val="28"/>
        </w:rPr>
        <w:t>
      Прокладка кабелей через перекрытия, стены, перегородки осуществляется в отрезках несгораемых труб с герметизацией негорючими материалами.</w:t>
      </w:r>
    </w:p>
    <w:bookmarkEnd w:id="745"/>
    <w:bookmarkStart w:name="z680" w:id="746"/>
    <w:p>
      <w:pPr>
        <w:spacing w:after="0"/>
        <w:ind w:left="0"/>
        <w:jc w:val="both"/>
      </w:pPr>
      <w:r>
        <w:rPr>
          <w:rFonts w:ascii="Times New Roman"/>
          <w:b w:val="false"/>
          <w:i w:val="false"/>
          <w:color w:val="000000"/>
          <w:sz w:val="28"/>
        </w:rPr>
        <w:t xml:space="preserve">
      147. Серверное помещение надежно защищается от внешнего электромагнитного излучения. </w:t>
      </w:r>
    </w:p>
    <w:bookmarkEnd w:id="746"/>
    <w:bookmarkStart w:name="z681" w:id="747"/>
    <w:p>
      <w:pPr>
        <w:spacing w:after="0"/>
        <w:ind w:left="0"/>
        <w:jc w:val="both"/>
      </w:pPr>
      <w:r>
        <w:rPr>
          <w:rFonts w:ascii="Times New Roman"/>
          <w:b w:val="false"/>
          <w:i w:val="false"/>
          <w:color w:val="000000"/>
          <w:sz w:val="28"/>
        </w:rPr>
        <w:t>
      148. При размещении оборудования:</w:t>
      </w:r>
    </w:p>
    <w:bookmarkEnd w:id="747"/>
    <w:bookmarkStart w:name="z114" w:id="748"/>
    <w:p>
      <w:pPr>
        <w:spacing w:after="0"/>
        <w:ind w:left="0"/>
        <w:jc w:val="both"/>
      </w:pPr>
      <w:r>
        <w:rPr>
          <w:rFonts w:ascii="Times New Roman"/>
          <w:b w:val="false"/>
          <w:i w:val="false"/>
          <w:color w:val="000000"/>
          <w:sz w:val="28"/>
        </w:rPr>
        <w:t xml:space="preserve">
      1) обеспечивается исполнение Правил технической эксплуатации электроустановок потребителей, утвержденных уполномоченным органом в сфере энергетики в соответствии с подпунктом 27)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электроэнергетике" (далее – Закон об электроэнергетике);</w:t>
      </w:r>
    </w:p>
    <w:bookmarkEnd w:id="748"/>
    <w:bookmarkStart w:name="z115" w:id="749"/>
    <w:p>
      <w:pPr>
        <w:spacing w:after="0"/>
        <w:ind w:left="0"/>
        <w:jc w:val="both"/>
      </w:pPr>
      <w:r>
        <w:rPr>
          <w:rFonts w:ascii="Times New Roman"/>
          <w:b w:val="false"/>
          <w:i w:val="false"/>
          <w:color w:val="000000"/>
          <w:sz w:val="28"/>
        </w:rPr>
        <w:t>
      2) обеспечивается исполнение требований поставщиков и (или) производителя оборудования к установке (монтажу), нагрузке на перекрытия и фальшпол, с учетом веса оборудования и коммуникаций;</w:t>
      </w:r>
    </w:p>
    <w:bookmarkEnd w:id="749"/>
    <w:bookmarkStart w:name="z116" w:id="750"/>
    <w:p>
      <w:pPr>
        <w:spacing w:after="0"/>
        <w:ind w:left="0"/>
        <w:jc w:val="both"/>
      </w:pPr>
      <w:r>
        <w:rPr>
          <w:rFonts w:ascii="Times New Roman"/>
          <w:b w:val="false"/>
          <w:i w:val="false"/>
          <w:color w:val="000000"/>
          <w:sz w:val="28"/>
        </w:rPr>
        <w:t>
      3) обеспечивается наличие свободных служебных проходов для обслуживания оборудования;</w:t>
      </w:r>
    </w:p>
    <w:bookmarkEnd w:id="750"/>
    <w:bookmarkStart w:name="z117" w:id="751"/>
    <w:p>
      <w:pPr>
        <w:spacing w:after="0"/>
        <w:ind w:left="0"/>
        <w:jc w:val="both"/>
      </w:pPr>
      <w:r>
        <w:rPr>
          <w:rFonts w:ascii="Times New Roman"/>
          <w:b w:val="false"/>
          <w:i w:val="false"/>
          <w:color w:val="000000"/>
          <w:sz w:val="28"/>
        </w:rPr>
        <w:t>
      4) учитывается организация воздушных потоков системы обеспечения микроклимата;</w:t>
      </w:r>
    </w:p>
    <w:bookmarkEnd w:id="751"/>
    <w:bookmarkStart w:name="z118" w:id="752"/>
    <w:p>
      <w:pPr>
        <w:spacing w:after="0"/>
        <w:ind w:left="0"/>
        <w:jc w:val="both"/>
      </w:pPr>
      <w:r>
        <w:rPr>
          <w:rFonts w:ascii="Times New Roman"/>
          <w:b w:val="false"/>
          <w:i w:val="false"/>
          <w:color w:val="000000"/>
          <w:sz w:val="28"/>
        </w:rPr>
        <w:t>
      5) учитывается организация системы фальшполов и фальшпотолков.</w:t>
      </w:r>
    </w:p>
    <w:bookmarkEnd w:id="7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 в редакции постановления Правительства РК от 10.06.2022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7" w:id="753"/>
    <w:p>
      <w:pPr>
        <w:spacing w:after="0"/>
        <w:ind w:left="0"/>
        <w:jc w:val="both"/>
      </w:pPr>
      <w:r>
        <w:rPr>
          <w:rFonts w:ascii="Times New Roman"/>
          <w:b w:val="false"/>
          <w:i w:val="false"/>
          <w:color w:val="000000"/>
          <w:sz w:val="28"/>
        </w:rPr>
        <w:t>
      149. При техническом сопровождении оборудования, установленного в серверном помещении, документируются:</w:t>
      </w:r>
    </w:p>
    <w:bookmarkEnd w:id="753"/>
    <w:bookmarkStart w:name="z688" w:id="754"/>
    <w:p>
      <w:pPr>
        <w:spacing w:after="0"/>
        <w:ind w:left="0"/>
        <w:jc w:val="both"/>
      </w:pPr>
      <w:r>
        <w:rPr>
          <w:rFonts w:ascii="Times New Roman"/>
          <w:b w:val="false"/>
          <w:i w:val="false"/>
          <w:color w:val="000000"/>
          <w:sz w:val="28"/>
        </w:rPr>
        <w:t xml:space="preserve">
      1) обслуживание оборудования; </w:t>
      </w:r>
    </w:p>
    <w:bookmarkEnd w:id="754"/>
    <w:bookmarkStart w:name="z689" w:id="755"/>
    <w:p>
      <w:pPr>
        <w:spacing w:after="0"/>
        <w:ind w:left="0"/>
        <w:jc w:val="both"/>
      </w:pPr>
      <w:r>
        <w:rPr>
          <w:rFonts w:ascii="Times New Roman"/>
          <w:b w:val="false"/>
          <w:i w:val="false"/>
          <w:color w:val="000000"/>
          <w:sz w:val="28"/>
        </w:rPr>
        <w:t>
      2) устранение проблем, возникающих при работе аппаратно-программного обеспечения;</w:t>
      </w:r>
    </w:p>
    <w:bookmarkEnd w:id="755"/>
    <w:bookmarkStart w:name="z690" w:id="756"/>
    <w:p>
      <w:pPr>
        <w:spacing w:after="0"/>
        <w:ind w:left="0"/>
        <w:jc w:val="both"/>
      </w:pPr>
      <w:r>
        <w:rPr>
          <w:rFonts w:ascii="Times New Roman"/>
          <w:b w:val="false"/>
          <w:i w:val="false"/>
          <w:color w:val="000000"/>
          <w:sz w:val="28"/>
        </w:rPr>
        <w:t>
      3) факты сбоев и отказов, а также результаты восстановительных работ;</w:t>
      </w:r>
    </w:p>
    <w:bookmarkEnd w:id="756"/>
    <w:bookmarkStart w:name="z691" w:id="757"/>
    <w:p>
      <w:pPr>
        <w:spacing w:after="0"/>
        <w:ind w:left="0"/>
        <w:jc w:val="both"/>
      </w:pPr>
      <w:r>
        <w:rPr>
          <w:rFonts w:ascii="Times New Roman"/>
          <w:b w:val="false"/>
          <w:i w:val="false"/>
          <w:color w:val="000000"/>
          <w:sz w:val="28"/>
        </w:rPr>
        <w:t>
      4) послегарантийное обслуживание критически важного оборудования по истечении гарантийного срока обслуживания.</w:t>
      </w:r>
    </w:p>
    <w:bookmarkEnd w:id="757"/>
    <w:bookmarkStart w:name="z692" w:id="758"/>
    <w:p>
      <w:pPr>
        <w:spacing w:after="0"/>
        <w:ind w:left="0"/>
        <w:jc w:val="both"/>
      </w:pPr>
      <w:r>
        <w:rPr>
          <w:rFonts w:ascii="Times New Roman"/>
          <w:b w:val="false"/>
          <w:i w:val="false"/>
          <w:color w:val="000000"/>
          <w:sz w:val="28"/>
        </w:rPr>
        <w:t>
      Форма и способ документирования определяются самостоятельно.</w:t>
      </w:r>
    </w:p>
    <w:bookmarkEnd w:id="758"/>
    <w:bookmarkStart w:name="z693" w:id="759"/>
    <w:p>
      <w:pPr>
        <w:spacing w:after="0"/>
        <w:ind w:left="0"/>
        <w:jc w:val="both"/>
      </w:pPr>
      <w:r>
        <w:rPr>
          <w:rFonts w:ascii="Times New Roman"/>
          <w:b w:val="false"/>
          <w:i w:val="false"/>
          <w:color w:val="000000"/>
          <w:sz w:val="28"/>
        </w:rPr>
        <w:t>
      150. Обслуживание критически важного оборудования выполняется сертифицированным техническим персоналом.</w:t>
      </w:r>
    </w:p>
    <w:bookmarkEnd w:id="759"/>
    <w:bookmarkStart w:name="z694" w:id="760"/>
    <w:p>
      <w:pPr>
        <w:spacing w:after="0"/>
        <w:ind w:left="0"/>
        <w:jc w:val="both"/>
      </w:pPr>
      <w:r>
        <w:rPr>
          <w:rFonts w:ascii="Times New Roman"/>
          <w:b w:val="false"/>
          <w:i w:val="false"/>
          <w:color w:val="000000"/>
          <w:sz w:val="28"/>
        </w:rPr>
        <w:t>
      151. В непосредственной близости от серверного помещения создается склад запасных частей для критически важного оборудования, содержащий запас комплектующих и оборудования для выполнения оперативной замены при проведении ремонтно-восстановительных работ.</w:t>
      </w:r>
    </w:p>
    <w:bookmarkEnd w:id="760"/>
    <w:bookmarkStart w:name="z695" w:id="761"/>
    <w:p>
      <w:pPr>
        <w:spacing w:after="0"/>
        <w:ind w:left="0"/>
        <w:jc w:val="both"/>
      </w:pPr>
      <w:r>
        <w:rPr>
          <w:rFonts w:ascii="Times New Roman"/>
          <w:b w:val="false"/>
          <w:i w:val="false"/>
          <w:color w:val="000000"/>
          <w:sz w:val="28"/>
        </w:rPr>
        <w:t>
      152. Вмешательство в работу находящегося в эксплуатации оборудования возможно только с разрешения руководителя подразделения информационных технологий либо лица, его замещающего.</w:t>
      </w:r>
    </w:p>
    <w:bookmarkEnd w:id="761"/>
    <w:bookmarkStart w:name="z696" w:id="762"/>
    <w:p>
      <w:pPr>
        <w:spacing w:after="0"/>
        <w:ind w:left="0"/>
        <w:jc w:val="both"/>
      </w:pPr>
      <w:r>
        <w:rPr>
          <w:rFonts w:ascii="Times New Roman"/>
          <w:b w:val="false"/>
          <w:i w:val="false"/>
          <w:color w:val="000000"/>
          <w:sz w:val="28"/>
        </w:rPr>
        <w:t>
      153. Основные и резервные серверные помещения располагаются на безопасном расстоянии в удаленных друг от друга зданиях. Требования к резервным серверным помещениям идентичны требованиям к основным серверным помещениям.</w:t>
      </w:r>
    </w:p>
    <w:bookmarkEnd w:id="762"/>
    <w:bookmarkStart w:name="z697" w:id="763"/>
    <w:p>
      <w:pPr>
        <w:spacing w:after="0"/>
        <w:ind w:left="0"/>
        <w:jc w:val="both"/>
      </w:pPr>
      <w:r>
        <w:rPr>
          <w:rFonts w:ascii="Times New Roman"/>
          <w:b w:val="false"/>
          <w:i w:val="false"/>
          <w:color w:val="000000"/>
          <w:sz w:val="28"/>
        </w:rPr>
        <w:t xml:space="preserve">
      154. С целью обеспечения ИБ, отказоустойчивости и надежности функционирования: </w:t>
      </w:r>
    </w:p>
    <w:bookmarkEnd w:id="763"/>
    <w:bookmarkStart w:name="z698" w:id="764"/>
    <w:p>
      <w:pPr>
        <w:spacing w:after="0"/>
        <w:ind w:left="0"/>
        <w:jc w:val="both"/>
      </w:pPr>
      <w:r>
        <w:rPr>
          <w:rFonts w:ascii="Times New Roman"/>
          <w:b w:val="false"/>
          <w:i w:val="false"/>
          <w:color w:val="000000"/>
          <w:sz w:val="28"/>
        </w:rPr>
        <w:t>
      1) в серверном помещении применяются способы расположения оборудования, обеспечивающие снижение рисков возникновения угроз, опасностей и возможностей несанкционированного доступа;</w:t>
      </w:r>
    </w:p>
    <w:bookmarkEnd w:id="7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постановлением Правительства РК от 10.02.2023 </w:t>
      </w:r>
      <w:r>
        <w:rPr>
          <w:rFonts w:ascii="Times New Roman"/>
          <w:b w:val="false"/>
          <w:i w:val="false"/>
          <w:color w:val="000000"/>
          <w:sz w:val="28"/>
        </w:rPr>
        <w:t>№ 112</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700" w:id="765"/>
    <w:p>
      <w:pPr>
        <w:spacing w:after="0"/>
        <w:ind w:left="0"/>
        <w:jc w:val="both"/>
      </w:pPr>
      <w:r>
        <w:rPr>
          <w:rFonts w:ascii="Times New Roman"/>
          <w:b w:val="false"/>
          <w:i w:val="false"/>
          <w:color w:val="000000"/>
          <w:sz w:val="28"/>
        </w:rPr>
        <w:t>
      3) поддерживается в актуальном состоянии список лиц, авторизованных для осуществления сопровождения объектов ИКИ, установленных в серверном помещении;</w:t>
      </w:r>
    </w:p>
    <w:bookmarkEnd w:id="765"/>
    <w:bookmarkStart w:name="z701" w:id="766"/>
    <w:p>
      <w:pPr>
        <w:spacing w:after="0"/>
        <w:ind w:left="0"/>
        <w:jc w:val="both"/>
      </w:pPr>
      <w:r>
        <w:rPr>
          <w:rFonts w:ascii="Times New Roman"/>
          <w:b w:val="false"/>
          <w:i w:val="false"/>
          <w:color w:val="000000"/>
          <w:sz w:val="28"/>
        </w:rPr>
        <w:t>
      4) серверное помещение оборудуется системами:</w:t>
      </w:r>
    </w:p>
    <w:bookmarkEnd w:id="766"/>
    <w:bookmarkStart w:name="z702" w:id="767"/>
    <w:p>
      <w:pPr>
        <w:spacing w:after="0"/>
        <w:ind w:left="0"/>
        <w:jc w:val="both"/>
      </w:pPr>
      <w:r>
        <w:rPr>
          <w:rFonts w:ascii="Times New Roman"/>
          <w:b w:val="false"/>
          <w:i w:val="false"/>
          <w:color w:val="000000"/>
          <w:sz w:val="28"/>
        </w:rPr>
        <w:t>
      контроля и управления доступом;</w:t>
      </w:r>
    </w:p>
    <w:bookmarkEnd w:id="767"/>
    <w:bookmarkStart w:name="z703" w:id="768"/>
    <w:p>
      <w:pPr>
        <w:spacing w:after="0"/>
        <w:ind w:left="0"/>
        <w:jc w:val="both"/>
      </w:pPr>
      <w:r>
        <w:rPr>
          <w:rFonts w:ascii="Times New Roman"/>
          <w:b w:val="false"/>
          <w:i w:val="false"/>
          <w:color w:val="000000"/>
          <w:sz w:val="28"/>
        </w:rPr>
        <w:t>
      обеспечения микроклимата;</w:t>
      </w:r>
    </w:p>
    <w:bookmarkEnd w:id="768"/>
    <w:bookmarkStart w:name="z704" w:id="769"/>
    <w:p>
      <w:pPr>
        <w:spacing w:after="0"/>
        <w:ind w:left="0"/>
        <w:jc w:val="both"/>
      </w:pPr>
      <w:r>
        <w:rPr>
          <w:rFonts w:ascii="Times New Roman"/>
          <w:b w:val="false"/>
          <w:i w:val="false"/>
          <w:color w:val="000000"/>
          <w:sz w:val="28"/>
        </w:rPr>
        <w:t>
      охранной сигнализации;</w:t>
      </w:r>
    </w:p>
    <w:bookmarkEnd w:id="769"/>
    <w:bookmarkStart w:name="z705" w:id="770"/>
    <w:p>
      <w:pPr>
        <w:spacing w:after="0"/>
        <w:ind w:left="0"/>
        <w:jc w:val="both"/>
      </w:pPr>
      <w:r>
        <w:rPr>
          <w:rFonts w:ascii="Times New Roman"/>
          <w:b w:val="false"/>
          <w:i w:val="false"/>
          <w:color w:val="000000"/>
          <w:sz w:val="28"/>
        </w:rPr>
        <w:t>
      видеонаблюдения;</w:t>
      </w:r>
    </w:p>
    <w:bookmarkEnd w:id="770"/>
    <w:bookmarkStart w:name="z706" w:id="771"/>
    <w:p>
      <w:pPr>
        <w:spacing w:after="0"/>
        <w:ind w:left="0"/>
        <w:jc w:val="both"/>
      </w:pPr>
      <w:r>
        <w:rPr>
          <w:rFonts w:ascii="Times New Roman"/>
          <w:b w:val="false"/>
          <w:i w:val="false"/>
          <w:color w:val="000000"/>
          <w:sz w:val="28"/>
        </w:rPr>
        <w:t>
      пожарной сигнализации;</w:t>
      </w:r>
    </w:p>
    <w:bookmarkEnd w:id="771"/>
    <w:bookmarkStart w:name="z707" w:id="772"/>
    <w:p>
      <w:pPr>
        <w:spacing w:after="0"/>
        <w:ind w:left="0"/>
        <w:jc w:val="both"/>
      </w:pPr>
      <w:r>
        <w:rPr>
          <w:rFonts w:ascii="Times New Roman"/>
          <w:b w:val="false"/>
          <w:i w:val="false"/>
          <w:color w:val="000000"/>
          <w:sz w:val="28"/>
        </w:rPr>
        <w:t>
      пожаротушения;</w:t>
      </w:r>
    </w:p>
    <w:bookmarkEnd w:id="772"/>
    <w:bookmarkStart w:name="z708" w:id="773"/>
    <w:p>
      <w:pPr>
        <w:spacing w:after="0"/>
        <w:ind w:left="0"/>
        <w:jc w:val="both"/>
      </w:pPr>
      <w:r>
        <w:rPr>
          <w:rFonts w:ascii="Times New Roman"/>
          <w:b w:val="false"/>
          <w:i w:val="false"/>
          <w:color w:val="000000"/>
          <w:sz w:val="28"/>
        </w:rPr>
        <w:t>
      гарантированного электропитания;</w:t>
      </w:r>
    </w:p>
    <w:bookmarkEnd w:id="773"/>
    <w:bookmarkStart w:name="z709" w:id="774"/>
    <w:p>
      <w:pPr>
        <w:spacing w:after="0"/>
        <w:ind w:left="0"/>
        <w:jc w:val="both"/>
      </w:pPr>
      <w:r>
        <w:rPr>
          <w:rFonts w:ascii="Times New Roman"/>
          <w:b w:val="false"/>
          <w:i w:val="false"/>
          <w:color w:val="000000"/>
          <w:sz w:val="28"/>
        </w:rPr>
        <w:t>
      заземления;</w:t>
      </w:r>
    </w:p>
    <w:bookmarkEnd w:id="774"/>
    <w:bookmarkStart w:name="z710" w:id="775"/>
    <w:p>
      <w:pPr>
        <w:spacing w:after="0"/>
        <w:ind w:left="0"/>
        <w:jc w:val="both"/>
      </w:pPr>
      <w:r>
        <w:rPr>
          <w:rFonts w:ascii="Times New Roman"/>
          <w:b w:val="false"/>
          <w:i w:val="false"/>
          <w:color w:val="000000"/>
          <w:sz w:val="28"/>
        </w:rPr>
        <w:t>
      5) отказоустойчивость инфраструктуры серверного помещения составляет не менее 99,7 %.</w:t>
      </w:r>
    </w:p>
    <w:bookmarkEnd w:id="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154 с изменениями, внесенными постановлениями Правительства РК от 31.12.2019 </w:t>
      </w:r>
      <w:r>
        <w:rPr>
          <w:rFonts w:ascii="Times New Roman"/>
          <w:b w:val="false"/>
          <w:i w:val="false"/>
          <w:color w:val="000000"/>
          <w:sz w:val="28"/>
        </w:rPr>
        <w:t>№ 1047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10.02.2023 </w:t>
      </w:r>
      <w:r>
        <w:rPr>
          <w:rFonts w:ascii="Times New Roman"/>
          <w:b w:val="false"/>
          <w:i w:val="false"/>
          <w:color w:val="000000"/>
          <w:sz w:val="28"/>
        </w:rPr>
        <w:t>№ 112</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711" w:id="776"/>
    <w:p>
      <w:pPr>
        <w:spacing w:after="0"/>
        <w:ind w:left="0"/>
        <w:jc w:val="both"/>
      </w:pPr>
      <w:r>
        <w:rPr>
          <w:rFonts w:ascii="Times New Roman"/>
          <w:b w:val="false"/>
          <w:i w:val="false"/>
          <w:color w:val="000000"/>
          <w:sz w:val="28"/>
        </w:rPr>
        <w:t>
      155. Система контроля и управления доступом обеспечивает санкционированный вход в серверное помещение и санкционированный выход из него. Преграждающие устройства и конструкция входной двери должны предотвращать возможность передачи идентификаторов доступа в обратном направлении через тамбур входной двери.</w:t>
      </w:r>
    </w:p>
    <w:bookmarkEnd w:id="776"/>
    <w:bookmarkStart w:name="z712" w:id="777"/>
    <w:p>
      <w:pPr>
        <w:spacing w:after="0"/>
        <w:ind w:left="0"/>
        <w:jc w:val="both"/>
      </w:pPr>
      <w:r>
        <w:rPr>
          <w:rFonts w:ascii="Times New Roman"/>
          <w:b w:val="false"/>
          <w:i w:val="false"/>
          <w:color w:val="000000"/>
          <w:sz w:val="28"/>
        </w:rPr>
        <w:t>
      Устройство центрального управления системы контроля и управления доступом устанавливается в защищенных от доступа посторонних лиц отдельных служебных помещениях, помещении поста охраны. Доступ к программным средствам системы контроля и управления доступом, влияющим на режимы работы системы, со стороны персонала охраны исключить.</w:t>
      </w:r>
    </w:p>
    <w:bookmarkEnd w:id="777"/>
    <w:bookmarkStart w:name="z713" w:id="778"/>
    <w:p>
      <w:pPr>
        <w:spacing w:after="0"/>
        <w:ind w:left="0"/>
        <w:jc w:val="both"/>
      </w:pPr>
      <w:r>
        <w:rPr>
          <w:rFonts w:ascii="Times New Roman"/>
          <w:b w:val="false"/>
          <w:i w:val="false"/>
          <w:color w:val="000000"/>
          <w:sz w:val="28"/>
        </w:rPr>
        <w:t>
      Электроснабжение системы контроля и управления доступом осуществляется от свободной группы щита дежурного освещения. Система контроля и управления доступом обеспечивается резервным электропитанием.</w:t>
      </w:r>
    </w:p>
    <w:bookmarkEnd w:id="778"/>
    <w:bookmarkStart w:name="z714" w:id="779"/>
    <w:p>
      <w:pPr>
        <w:spacing w:after="0"/>
        <w:ind w:left="0"/>
        <w:jc w:val="both"/>
      </w:pPr>
      <w:r>
        <w:rPr>
          <w:rFonts w:ascii="Times New Roman"/>
          <w:b w:val="false"/>
          <w:i w:val="false"/>
          <w:color w:val="000000"/>
          <w:sz w:val="28"/>
        </w:rPr>
        <w:t>
      156. Система обеспечения микроклимата включает системы кондиционирования, вентиляции и мониторинга микроклимата. Системы обеспечения микроклимата серверного помещения не объединяются с другими системами микроклимата, установленными в здании.</w:t>
      </w:r>
    </w:p>
    <w:bookmarkEnd w:id="779"/>
    <w:bookmarkStart w:name="z715" w:id="780"/>
    <w:p>
      <w:pPr>
        <w:spacing w:after="0"/>
        <w:ind w:left="0"/>
        <w:jc w:val="both"/>
      </w:pPr>
      <w:r>
        <w:rPr>
          <w:rFonts w:ascii="Times New Roman"/>
          <w:b w:val="false"/>
          <w:i w:val="false"/>
          <w:color w:val="000000"/>
          <w:sz w:val="28"/>
        </w:rPr>
        <w:t xml:space="preserve">
      Температура в серверном помещении поддерживается в диапазоне от 20 </w:t>
      </w:r>
      <w:r>
        <w:rPr>
          <w:rFonts w:ascii="Times New Roman"/>
          <w:b w:val="false"/>
          <w:i w:val="false"/>
          <w:color w:val="000000"/>
          <w:vertAlign w:val="superscript"/>
        </w:rPr>
        <w:t>0</w:t>
      </w:r>
      <w:r>
        <w:rPr>
          <w:rFonts w:ascii="Times New Roman"/>
          <w:b w:val="false"/>
          <w:i w:val="false"/>
          <w:color w:val="000000"/>
          <w:sz w:val="28"/>
        </w:rPr>
        <w:t xml:space="preserve">С до 25 </w:t>
      </w:r>
      <w:r>
        <w:rPr>
          <w:rFonts w:ascii="Times New Roman"/>
          <w:b w:val="false"/>
          <w:i w:val="false"/>
          <w:color w:val="000000"/>
          <w:vertAlign w:val="superscript"/>
        </w:rPr>
        <w:t>0</w:t>
      </w:r>
      <w:r>
        <w:rPr>
          <w:rFonts w:ascii="Times New Roman"/>
          <w:b w:val="false"/>
          <w:i w:val="false"/>
          <w:color w:val="000000"/>
          <w:sz w:val="28"/>
        </w:rPr>
        <w:t>С при относительной влажности от 45 % до 55 %.</w:t>
      </w:r>
    </w:p>
    <w:bookmarkEnd w:id="780"/>
    <w:bookmarkStart w:name="z716" w:id="781"/>
    <w:p>
      <w:pPr>
        <w:spacing w:after="0"/>
        <w:ind w:left="0"/>
        <w:jc w:val="both"/>
      </w:pPr>
      <w:r>
        <w:rPr>
          <w:rFonts w:ascii="Times New Roman"/>
          <w:b w:val="false"/>
          <w:i w:val="false"/>
          <w:color w:val="000000"/>
          <w:sz w:val="28"/>
        </w:rPr>
        <w:t>
      Мощность системы кондиционирования воздуха должна превышать суммарное тепловыделение всего оборудования и систем. Система кондиционирования воздуха обеспечивается резервированием. Электропитание кондиционеров серверного помещения осуществляется от системы гарантированного электропитания или системы бесперебойного электропитания.</w:t>
      </w:r>
    </w:p>
    <w:bookmarkEnd w:id="781"/>
    <w:bookmarkStart w:name="z717" w:id="782"/>
    <w:p>
      <w:pPr>
        <w:spacing w:after="0"/>
        <w:ind w:left="0"/>
        <w:jc w:val="both"/>
      </w:pPr>
      <w:r>
        <w:rPr>
          <w:rFonts w:ascii="Times New Roman"/>
          <w:b w:val="false"/>
          <w:i w:val="false"/>
          <w:color w:val="000000"/>
          <w:sz w:val="28"/>
        </w:rPr>
        <w:t xml:space="preserve">
      Система вентиляции обеспечивает приток свежего воздуха с фильтрацией и подогревом поступающего воздуха в зимний период. В серверном помещении давление создается избыточным для предотвращения поступления загрязненного воздуха из соседних помещений. На воздуховодах приточной и вытяжной вентиляций устанавливаются защитные клапаны, управляемые системой пожаротушения. </w:t>
      </w:r>
    </w:p>
    <w:bookmarkEnd w:id="782"/>
    <w:bookmarkStart w:name="z718" w:id="783"/>
    <w:p>
      <w:pPr>
        <w:spacing w:after="0"/>
        <w:ind w:left="0"/>
        <w:jc w:val="both"/>
      </w:pPr>
      <w:r>
        <w:rPr>
          <w:rFonts w:ascii="Times New Roman"/>
          <w:b w:val="false"/>
          <w:i w:val="false"/>
          <w:color w:val="000000"/>
          <w:sz w:val="28"/>
        </w:rPr>
        <w:t>
      Системы кондиционирования и вентиляции отключаются автоматически по сигналу пожарной сигнализации.</w:t>
      </w:r>
    </w:p>
    <w:bookmarkEnd w:id="783"/>
    <w:bookmarkStart w:name="z719" w:id="784"/>
    <w:p>
      <w:pPr>
        <w:spacing w:after="0"/>
        <w:ind w:left="0"/>
        <w:jc w:val="both"/>
      </w:pPr>
      <w:r>
        <w:rPr>
          <w:rFonts w:ascii="Times New Roman"/>
          <w:b w:val="false"/>
          <w:i w:val="false"/>
          <w:color w:val="000000"/>
          <w:sz w:val="28"/>
        </w:rPr>
        <w:t>
      Система мониторинга микроклимата контролирует климатические параметры в серверных шкафах и телекоммуникационных стойках:</w:t>
      </w:r>
    </w:p>
    <w:bookmarkEnd w:id="784"/>
    <w:p>
      <w:pPr>
        <w:spacing w:after="0"/>
        <w:ind w:left="0"/>
        <w:jc w:val="both"/>
      </w:pPr>
      <w:r>
        <w:rPr>
          <w:rFonts w:ascii="Times New Roman"/>
          <w:b w:val="false"/>
          <w:i w:val="false"/>
          <w:color w:val="000000"/>
          <w:sz w:val="28"/>
        </w:rPr>
        <w:t>
      температуру воздуха;</w:t>
      </w:r>
    </w:p>
    <w:p>
      <w:pPr>
        <w:spacing w:after="0"/>
        <w:ind w:left="0"/>
        <w:jc w:val="both"/>
      </w:pPr>
      <w:r>
        <w:rPr>
          <w:rFonts w:ascii="Times New Roman"/>
          <w:b w:val="false"/>
          <w:i w:val="false"/>
          <w:color w:val="000000"/>
          <w:sz w:val="28"/>
        </w:rPr>
        <w:t>
      влажность воздуха;</w:t>
      </w:r>
    </w:p>
    <w:p>
      <w:pPr>
        <w:spacing w:after="0"/>
        <w:ind w:left="0"/>
        <w:jc w:val="both"/>
      </w:pPr>
      <w:r>
        <w:rPr>
          <w:rFonts w:ascii="Times New Roman"/>
          <w:b w:val="false"/>
          <w:i w:val="false"/>
          <w:color w:val="000000"/>
          <w:sz w:val="28"/>
        </w:rPr>
        <w:t>
      запыленность воздуха;</w:t>
      </w:r>
    </w:p>
    <w:p>
      <w:pPr>
        <w:spacing w:after="0"/>
        <w:ind w:left="0"/>
        <w:jc w:val="both"/>
      </w:pPr>
      <w:r>
        <w:rPr>
          <w:rFonts w:ascii="Times New Roman"/>
          <w:b w:val="false"/>
          <w:i w:val="false"/>
          <w:color w:val="000000"/>
          <w:sz w:val="28"/>
        </w:rPr>
        <w:t>
      задымленность воздуха;</w:t>
      </w:r>
    </w:p>
    <w:p>
      <w:pPr>
        <w:spacing w:after="0"/>
        <w:ind w:left="0"/>
        <w:jc w:val="both"/>
      </w:pPr>
      <w:r>
        <w:rPr>
          <w:rFonts w:ascii="Times New Roman"/>
          <w:b w:val="false"/>
          <w:i w:val="false"/>
          <w:color w:val="000000"/>
          <w:sz w:val="28"/>
        </w:rPr>
        <w:t>
      открытие (закрытие) дверей шкафов.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с изменением, внесенным постановлением Правительства РК от 31.12.2019 </w:t>
      </w:r>
      <w:r>
        <w:rPr>
          <w:rFonts w:ascii="Times New Roman"/>
          <w:b w:val="false"/>
          <w:i w:val="false"/>
          <w:color w:val="000000"/>
          <w:sz w:val="28"/>
        </w:rPr>
        <w:t>№ 1047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6" w:id="785"/>
    <w:p>
      <w:pPr>
        <w:spacing w:after="0"/>
        <w:ind w:left="0"/>
        <w:jc w:val="both"/>
      </w:pPr>
      <w:r>
        <w:rPr>
          <w:rFonts w:ascii="Times New Roman"/>
          <w:b w:val="false"/>
          <w:i w:val="false"/>
          <w:color w:val="000000"/>
          <w:sz w:val="28"/>
        </w:rPr>
        <w:t>
      157. Система охранной сигнализации серверного помещения выполняется отдельно от систем безопасности здания. Сигналы оповещения выводятся в помещение круглосуточной охраны в виде отдельного пульта. Контролю и охране подлежат все входы и выходы серверного помещения, а также внутренний объем серверного помещения. Система охранной сигнализации имеет собственный источник резервированного питания.</w:t>
      </w:r>
    </w:p>
    <w:bookmarkEnd w:id="785"/>
    <w:bookmarkStart w:name="z727" w:id="786"/>
    <w:p>
      <w:pPr>
        <w:spacing w:after="0"/>
        <w:ind w:left="0"/>
        <w:jc w:val="both"/>
      </w:pPr>
      <w:r>
        <w:rPr>
          <w:rFonts w:ascii="Times New Roman"/>
          <w:b w:val="false"/>
          <w:i w:val="false"/>
          <w:color w:val="000000"/>
          <w:sz w:val="28"/>
        </w:rPr>
        <w:t>
      158. Расположение камер системы видеонаблюдения выбирается с учетом обеспечения контроля всех входов и выходов в серверное помещение, пространства и проходов возле оборудования. Угол обзора и разрешение камер должны обеспечить распознавание лиц. Изображение с камер выводится на отдельный пульт в помещение круглосуточной охраны</w:t>
      </w:r>
    </w:p>
    <w:bookmarkEnd w:id="786"/>
    <w:bookmarkStart w:name="z728" w:id="787"/>
    <w:p>
      <w:pPr>
        <w:spacing w:after="0"/>
        <w:ind w:left="0"/>
        <w:jc w:val="both"/>
      </w:pPr>
      <w:r>
        <w:rPr>
          <w:rFonts w:ascii="Times New Roman"/>
          <w:b w:val="false"/>
          <w:i w:val="false"/>
          <w:color w:val="000000"/>
          <w:sz w:val="28"/>
        </w:rPr>
        <w:t>
      159. Система пожарной сигнализации серверного помещения выполняется отдельно от пожарной сигнализации здания. В серверном помещении устанавливаются два типа датчиков: температурные и дымовые.</w:t>
      </w:r>
    </w:p>
    <w:bookmarkEnd w:id="787"/>
    <w:bookmarkStart w:name="z729" w:id="788"/>
    <w:p>
      <w:pPr>
        <w:spacing w:after="0"/>
        <w:ind w:left="0"/>
        <w:jc w:val="both"/>
      </w:pPr>
      <w:r>
        <w:rPr>
          <w:rFonts w:ascii="Times New Roman"/>
          <w:b w:val="false"/>
          <w:i w:val="false"/>
          <w:color w:val="000000"/>
          <w:sz w:val="28"/>
        </w:rPr>
        <w:t>
      Датчиками контролируются общее пространство серверного помещения и объемы, образованные фальшполом и (или) фальшпотолком. Сигналы оповещения системы пожарной сигнализации выводятся на пульт в помещение круглосуточной охраны.</w:t>
      </w:r>
    </w:p>
    <w:bookmarkEnd w:id="788"/>
    <w:bookmarkStart w:name="z730" w:id="789"/>
    <w:p>
      <w:pPr>
        <w:spacing w:after="0"/>
        <w:ind w:left="0"/>
        <w:jc w:val="both"/>
      </w:pPr>
      <w:r>
        <w:rPr>
          <w:rFonts w:ascii="Times New Roman"/>
          <w:b w:val="false"/>
          <w:i w:val="false"/>
          <w:color w:val="000000"/>
          <w:sz w:val="28"/>
        </w:rPr>
        <w:t>
      160. Система пожаротушения серверного помещения оборудуется автоматической установкой газового пожаротушения, независимой от системы пожаротушения здания. В качестве огнегасителя в автоматической установке газового пожаротушения используется специальный нетоксичный газ. Порошковые и жидкостные огнегасители не используются. Установка газового пожаротушения размещается непосредственно в серверном помещении или вблизи него в специально оборудованном для этого шкафу. Запуск системы пожаротушения производится от датчиков раннего обнаружения пожара, реагирующих на появление дыма, а также ручных датчиков, расположенных у выхода из помещения. Время задержки выпуска огнегасителя составляет не более 30 с. Оповещение о срабатывании системы пожаротушения выводится на табло, размещаемые внутри и снаружи помещения. Система пожаротушения выдает команды на закрытие защитных клапанов системы вентиляции и отключение питания оборудования. Серверное помещение, оборудованное системой пожаротушения, оснащается вытяжной вентиляцией для удаления огнегасящего газа.</w:t>
      </w:r>
    </w:p>
    <w:bookmarkEnd w:id="789"/>
    <w:bookmarkStart w:name="z731" w:id="790"/>
    <w:p>
      <w:pPr>
        <w:spacing w:after="0"/>
        <w:ind w:left="0"/>
        <w:jc w:val="both"/>
      </w:pPr>
      <w:r>
        <w:rPr>
          <w:rFonts w:ascii="Times New Roman"/>
          <w:b w:val="false"/>
          <w:i w:val="false"/>
          <w:color w:val="000000"/>
          <w:sz w:val="28"/>
        </w:rPr>
        <w:t>
      161. Система гарантированного электропитания предусматривает наличие двух вводов электропитания от разных источников внешнего электропитания на напряжение ~400/230В, частотой 50 Гц и автономного генератора. Все источники электроэнергии подаются на автомат ввода резерва, осуществляющий автоматическое переключение на резервный ввод электропитания при прекращении, перерыве подачи электропитания на основном вводе. Параметры линий электропитания и сечение жил определяются исходя из планируемой суммарной потребляемой мощности оборудования и подсистем серверного помещения. Линии электропитания выполняются по пятипроводной схеме.</w:t>
      </w:r>
    </w:p>
    <w:bookmarkEnd w:id="790"/>
    <w:bookmarkStart w:name="z732" w:id="791"/>
    <w:p>
      <w:pPr>
        <w:spacing w:after="0"/>
        <w:ind w:left="0"/>
        <w:jc w:val="both"/>
      </w:pPr>
      <w:r>
        <w:rPr>
          <w:rFonts w:ascii="Times New Roman"/>
          <w:b w:val="false"/>
          <w:i w:val="false"/>
          <w:color w:val="000000"/>
          <w:sz w:val="28"/>
        </w:rPr>
        <w:t>
      Система гарантированного электропитания предусматривает электроснабжение оборудования и систем серверного помещения через источники бесперебойного питания. Мощность и конфигурация источников бесперебойного питания рассчитываются с учетом всего запитываемого оборудования и запаса для перспективного развития. Время автономной работы от источников бесперебойного питания рассчитывается с учетом потребностей, а также необходимого времени для перехода на резервные линии и времени запуска генератора в рабочий режим.</w:t>
      </w:r>
    </w:p>
    <w:bookmarkEnd w:id="791"/>
    <w:bookmarkStart w:name="z733" w:id="792"/>
    <w:p>
      <w:pPr>
        <w:spacing w:after="0"/>
        <w:ind w:left="0"/>
        <w:jc w:val="both"/>
      </w:pPr>
      <w:r>
        <w:rPr>
          <w:rFonts w:ascii="Times New Roman"/>
          <w:b w:val="false"/>
          <w:i w:val="false"/>
          <w:color w:val="000000"/>
          <w:sz w:val="28"/>
        </w:rPr>
        <w:t>
      162. Система рабочего заземления серверного помещения выполняется отдельно от защитного заземления здания. Все металлические части и конструкции серверного помещения заземляются общей шиной заземления. Каждый шкаф (стойка) с оборудованием заземляется отдельным проводником, соединяемым с общей шиной заземления. Открытые токопроводящие части оборудования обработки информации должны быть соединены с главным заземляющим зажимом электроустановки.</w:t>
      </w:r>
    </w:p>
    <w:bookmarkEnd w:id="792"/>
    <w:bookmarkStart w:name="z1159" w:id="793"/>
    <w:p>
      <w:pPr>
        <w:spacing w:after="0"/>
        <w:ind w:left="0"/>
        <w:jc w:val="both"/>
      </w:pPr>
      <w:r>
        <w:rPr>
          <w:rFonts w:ascii="Times New Roman"/>
          <w:b w:val="false"/>
          <w:i w:val="false"/>
          <w:color w:val="000000"/>
          <w:sz w:val="28"/>
        </w:rPr>
        <w:t>
      Заземляющие проводники, соединяющие устройства защиты от перенапряжения с главной заземляющей шиной, должны быть самыми короткими и прямыми (без углов).</w:t>
      </w:r>
    </w:p>
    <w:bookmarkEnd w:id="793"/>
    <w:bookmarkStart w:name="z1160" w:id="794"/>
    <w:p>
      <w:pPr>
        <w:spacing w:after="0"/>
        <w:ind w:left="0"/>
        <w:jc w:val="both"/>
      </w:pPr>
      <w:r>
        <w:rPr>
          <w:rFonts w:ascii="Times New Roman"/>
          <w:b w:val="false"/>
          <w:i w:val="false"/>
          <w:color w:val="000000"/>
          <w:sz w:val="28"/>
        </w:rPr>
        <w:t>
      При построении и эксплуатации системы заземления необходимо руководствоваться:</w:t>
      </w:r>
    </w:p>
    <w:bookmarkEnd w:id="794"/>
    <w:bookmarkStart w:name="z1161" w:id="795"/>
    <w:p>
      <w:pPr>
        <w:spacing w:after="0"/>
        <w:ind w:left="0"/>
        <w:jc w:val="both"/>
      </w:pPr>
      <w:r>
        <w:rPr>
          <w:rFonts w:ascii="Times New Roman"/>
          <w:b w:val="false"/>
          <w:i w:val="false"/>
          <w:color w:val="000000"/>
          <w:sz w:val="28"/>
        </w:rPr>
        <w:t>
      Правилами устройства электроустановок, утвержденными приказом уполномоченного органа в сфере энергетики в соответствии с подпунктом 19) статьи 5 Закона об электроэнергетике;</w:t>
      </w:r>
    </w:p>
    <w:bookmarkEnd w:id="795"/>
    <w:bookmarkStart w:name="z1162" w:id="796"/>
    <w:p>
      <w:pPr>
        <w:spacing w:after="0"/>
        <w:ind w:left="0"/>
        <w:jc w:val="both"/>
      </w:pPr>
      <w:r>
        <w:rPr>
          <w:rFonts w:ascii="Times New Roman"/>
          <w:b w:val="false"/>
          <w:i w:val="false"/>
          <w:color w:val="000000"/>
          <w:sz w:val="28"/>
        </w:rPr>
        <w:t>
      стандартом Республики Казахстан СТ РК ГОСТ Р 50571.21-2009 "Электроустановки зданий. Часть 5. Выбор и монтаж электрооборудования. Раздел 548. "Заземляющие устройства и системы уравнивания электрических потенциалов в электроустановках, содержащих оборудование обработки информации";</w:t>
      </w:r>
    </w:p>
    <w:bookmarkEnd w:id="796"/>
    <w:bookmarkStart w:name="z1163" w:id="797"/>
    <w:p>
      <w:pPr>
        <w:spacing w:after="0"/>
        <w:ind w:left="0"/>
        <w:jc w:val="both"/>
      </w:pPr>
      <w:r>
        <w:rPr>
          <w:rFonts w:ascii="Times New Roman"/>
          <w:b w:val="false"/>
          <w:i w:val="false"/>
          <w:color w:val="000000"/>
          <w:sz w:val="28"/>
        </w:rPr>
        <w:t>
      стандартом Республики Казахстан СТ РК ГОСТ Р 50571.22-2006 "Электроустановки зданий. Часть 7. Требования к специальным электроустановкам". Раздел 707. "Заземление оборудования обработки информации";</w:t>
      </w:r>
    </w:p>
    <w:bookmarkEnd w:id="797"/>
    <w:bookmarkStart w:name="z1164" w:id="798"/>
    <w:p>
      <w:pPr>
        <w:spacing w:after="0"/>
        <w:ind w:left="0"/>
        <w:jc w:val="both"/>
      </w:pPr>
      <w:r>
        <w:rPr>
          <w:rFonts w:ascii="Times New Roman"/>
          <w:b w:val="false"/>
          <w:i w:val="false"/>
          <w:color w:val="000000"/>
          <w:sz w:val="28"/>
        </w:rPr>
        <w:t>
      стандартом Республики Казахстан ГОСТ 12.1.030-81 "Система стандартов безопасности труда. Электробезопасность. Защитное заземление, зануление";</w:t>
      </w:r>
    </w:p>
    <w:bookmarkEnd w:id="798"/>
    <w:bookmarkStart w:name="z1165" w:id="799"/>
    <w:p>
      <w:pPr>
        <w:spacing w:after="0"/>
        <w:ind w:left="0"/>
        <w:jc w:val="both"/>
      </w:pPr>
      <w:r>
        <w:rPr>
          <w:rFonts w:ascii="Times New Roman"/>
          <w:b w:val="false"/>
          <w:i w:val="false"/>
          <w:color w:val="000000"/>
          <w:sz w:val="28"/>
        </w:rPr>
        <w:t>
      стандартом Республики Казахстан ГОСТ 464-79 "Заземление для стационарных установок проводной связи, радиорелейных станций, радиотрансляционных узлов проводного вещания и антенн систем коллективного приема телевидения. Нормы сопротивления.</w:t>
      </w:r>
    </w:p>
    <w:bookmarkEnd w:id="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162 – в редакции постановления Правительства РК от 13.05.2024 </w:t>
      </w:r>
      <w:r>
        <w:rPr>
          <w:rFonts w:ascii="Times New Roman"/>
          <w:b w:val="false"/>
          <w:i w:val="false"/>
          <w:color w:val="00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8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163. Распределительные устройства сетей телекоммуникаций размещаются в кроссовом помещении. Кроссовое помещение размещается ближе к центру обслуживаемой им рабочей области.</w:t>
      </w:r>
    </w:p>
    <w:bookmarkEnd w:id="800"/>
    <w:bookmarkStart w:name="z819" w:id="801"/>
    <w:p>
      <w:pPr>
        <w:spacing w:after="0"/>
        <w:ind w:left="0"/>
        <w:jc w:val="both"/>
      </w:pPr>
      <w:r>
        <w:rPr>
          <w:rFonts w:ascii="Times New Roman"/>
          <w:b w:val="false"/>
          <w:i w:val="false"/>
          <w:color w:val="000000"/>
          <w:sz w:val="28"/>
        </w:rPr>
        <w:t>
      Размер кроссового помещения выбирается исходя из размера обслуживаемой рабочей области и устанавливаемого оборудования.</w:t>
      </w:r>
    </w:p>
    <w:bookmarkEnd w:id="801"/>
    <w:bookmarkStart w:name="z820" w:id="802"/>
    <w:p>
      <w:pPr>
        <w:spacing w:after="0"/>
        <w:ind w:left="0"/>
        <w:jc w:val="both"/>
      </w:pPr>
      <w:r>
        <w:rPr>
          <w:rFonts w:ascii="Times New Roman"/>
          <w:b w:val="false"/>
          <w:i w:val="false"/>
          <w:color w:val="000000"/>
          <w:sz w:val="28"/>
        </w:rPr>
        <w:t>
      Помещение кроссового помещения должно соответствовать следующим требованиям:</w:t>
      </w:r>
    </w:p>
    <w:bookmarkEnd w:id="802"/>
    <w:bookmarkStart w:name="z821" w:id="803"/>
    <w:p>
      <w:pPr>
        <w:spacing w:after="0"/>
        <w:ind w:left="0"/>
        <w:jc w:val="both"/>
      </w:pPr>
      <w:r>
        <w:rPr>
          <w:rFonts w:ascii="Times New Roman"/>
          <w:b w:val="false"/>
          <w:i w:val="false"/>
          <w:color w:val="000000"/>
          <w:sz w:val="28"/>
        </w:rPr>
        <w:t>
      наличие свободных служебных проходов для обслуживания оборудования;</w:t>
      </w:r>
    </w:p>
    <w:bookmarkEnd w:id="803"/>
    <w:bookmarkStart w:name="z822" w:id="804"/>
    <w:p>
      <w:pPr>
        <w:spacing w:after="0"/>
        <w:ind w:left="0"/>
        <w:jc w:val="both"/>
      </w:pPr>
      <w:r>
        <w:rPr>
          <w:rFonts w:ascii="Times New Roman"/>
          <w:b w:val="false"/>
          <w:i w:val="false"/>
          <w:color w:val="000000"/>
          <w:sz w:val="28"/>
        </w:rPr>
        <w:t>
      отсутствие мощных источников электромагнитных помех (трансформаторов, электрических щитов, электродвигателей и прочее);</w:t>
      </w:r>
    </w:p>
    <w:bookmarkEnd w:id="804"/>
    <w:bookmarkStart w:name="z823" w:id="805"/>
    <w:p>
      <w:pPr>
        <w:spacing w:after="0"/>
        <w:ind w:left="0"/>
        <w:jc w:val="both"/>
      </w:pPr>
      <w:r>
        <w:rPr>
          <w:rFonts w:ascii="Times New Roman"/>
          <w:b w:val="false"/>
          <w:i w:val="false"/>
          <w:color w:val="000000"/>
          <w:sz w:val="28"/>
        </w:rPr>
        <w:t>
      отсутствие труб и вентилей системы водоснабжения;</w:t>
      </w:r>
    </w:p>
    <w:bookmarkEnd w:id="805"/>
    <w:bookmarkStart w:name="z824" w:id="806"/>
    <w:p>
      <w:pPr>
        <w:spacing w:after="0"/>
        <w:ind w:left="0"/>
        <w:jc w:val="both"/>
      </w:pPr>
      <w:r>
        <w:rPr>
          <w:rFonts w:ascii="Times New Roman"/>
          <w:b w:val="false"/>
          <w:i w:val="false"/>
          <w:color w:val="000000"/>
          <w:sz w:val="28"/>
        </w:rPr>
        <w:t>
      наличие систем пожарной безопасности;</w:t>
      </w:r>
    </w:p>
    <w:bookmarkEnd w:id="806"/>
    <w:bookmarkStart w:name="z825" w:id="807"/>
    <w:p>
      <w:pPr>
        <w:spacing w:after="0"/>
        <w:ind w:left="0"/>
        <w:jc w:val="both"/>
      </w:pPr>
      <w:r>
        <w:rPr>
          <w:rFonts w:ascii="Times New Roman"/>
          <w:b w:val="false"/>
          <w:i w:val="false"/>
          <w:color w:val="000000"/>
          <w:sz w:val="28"/>
        </w:rPr>
        <w:t>
      отсутствие легко возгораемых материалов (деревянные стеллажи, картон, книги и прочее);</w:t>
      </w:r>
    </w:p>
    <w:bookmarkEnd w:id="807"/>
    <w:bookmarkStart w:name="z826" w:id="808"/>
    <w:p>
      <w:pPr>
        <w:spacing w:after="0"/>
        <w:ind w:left="0"/>
        <w:jc w:val="both"/>
      </w:pPr>
      <w:r>
        <w:rPr>
          <w:rFonts w:ascii="Times New Roman"/>
          <w:b w:val="false"/>
          <w:i w:val="false"/>
          <w:color w:val="000000"/>
          <w:sz w:val="28"/>
        </w:rPr>
        <w:t>
      наличие отдельной линии электропитания от отдельного автомата для подключения шкафа по проекту;</w:t>
      </w:r>
    </w:p>
    <w:bookmarkEnd w:id="808"/>
    <w:bookmarkStart w:name="z827" w:id="809"/>
    <w:p>
      <w:pPr>
        <w:spacing w:after="0"/>
        <w:ind w:left="0"/>
        <w:jc w:val="both"/>
      </w:pPr>
      <w:r>
        <w:rPr>
          <w:rFonts w:ascii="Times New Roman"/>
          <w:b w:val="false"/>
          <w:i w:val="false"/>
          <w:color w:val="000000"/>
          <w:sz w:val="28"/>
        </w:rPr>
        <w:t>
      наличие систем охранной сигнализации, контроля доступа;</w:t>
      </w:r>
    </w:p>
    <w:bookmarkEnd w:id="809"/>
    <w:bookmarkStart w:name="z828" w:id="810"/>
    <w:p>
      <w:pPr>
        <w:spacing w:after="0"/>
        <w:ind w:left="0"/>
        <w:jc w:val="both"/>
      </w:pPr>
      <w:r>
        <w:rPr>
          <w:rFonts w:ascii="Times New Roman"/>
          <w:b w:val="false"/>
          <w:i w:val="false"/>
          <w:color w:val="000000"/>
          <w:sz w:val="28"/>
        </w:rPr>
        <w:t>
      наличие системы кондиционирования.</w:t>
      </w:r>
    </w:p>
    <w:bookmarkEnd w:id="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163 в соответствии с постановлением Правительства РК от 18.06.2018 </w:t>
      </w:r>
      <w:r>
        <w:rPr>
          <w:rFonts w:ascii="Times New Roman"/>
          <w:b w:val="false"/>
          <w:i w:val="false"/>
          <w:color w:val="00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декабря 2016 года № 832</w:t>
            </w:r>
          </w:p>
        </w:tc>
      </w:tr>
    </w:tbl>
    <w:bookmarkStart w:name="z742" w:id="811"/>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решений Правительства</w:t>
      </w:r>
      <w:r>
        <w:br/>
      </w:r>
      <w:r>
        <w:rPr>
          <w:rFonts w:ascii="Times New Roman"/>
          <w:b/>
          <w:i w:val="false"/>
          <w:color w:val="000000"/>
        </w:rPr>
        <w:t>Республики Казахстан</w:t>
      </w:r>
    </w:p>
    <w:bookmarkEnd w:id="811"/>
    <w:bookmarkStart w:name="z743" w:id="812"/>
    <w:p>
      <w:pPr>
        <w:spacing w:after="0"/>
        <w:ind w:left="0"/>
        <w:jc w:val="both"/>
      </w:pPr>
      <w:r>
        <w:rPr>
          <w:rFonts w:ascii="Times New Roman"/>
          <w:b w:val="false"/>
          <w:i w:val="false"/>
          <w:color w:val="000000"/>
          <w:sz w:val="28"/>
        </w:rPr>
        <w:t xml:space="preserve">
      1. Подпункты 5) и 6)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пункты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постановления Правительства Республики Казахстан от 14 сентября 2004 года № 965 "О некоторых мерах по обеспечению информационной безопасности в Республике Казахстан".</w:t>
      </w:r>
    </w:p>
    <w:bookmarkEnd w:id="812"/>
    <w:bookmarkStart w:name="z744" w:id="8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марта 2013 года № 244 "О внесении дополнений в постановление Правительства Республики Казахстан от 14 сентября 2004 года № 965 "О некоторых мерах по обеспечению информационной безопасности в Республике Казахстан".</w:t>
      </w:r>
    </w:p>
    <w:bookmarkEnd w:id="813"/>
    <w:bookmarkStart w:name="z745" w:id="8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июня 2014 года № 706 "О внесении дополнений в постановление Правительства Республики Казахстан от 14 сентября 2004 года № 965 "О некоторых мерах по обеспечению информационной безопасности в Республике Казахстан".</w:t>
      </w:r>
    </w:p>
    <w:bookmarkEnd w:id="8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