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6ebf" w14:textId="2f96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доли участия товарищества с ограниченной ответственностью "Международное информационное агентство "Казинформ" из частной собственности в республиканскую собственность по договору дарения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2016 года № 826.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акционерного общества "Республиканская телерадиокорпорация "Казахстан" о передаче в республиканскую собственность 100 (сто) процентов доли участия товарищества с ограниченной ответственностью "Международное информационное агентство "Казинформ" (далее - товарищество) по договору дарения.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осуществить необходимые мероприятия, вытекающие из пункта 1 настоящего постановления;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государственной долей участия товарищества Министерству информации и коммуникаций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дополнения, которые вносятся в некоторые решения Правительства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7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№ 826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21-178,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"21-178. ТОО "Международное информационное агентство "Казинформ".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информации и коммуникаций Республики Казахстан":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375, следующего содержания: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"375. Товарищества с ограниченной ответственностью "Международное информационное агентство "Казинформ".".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