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fca2" w14:textId="d02f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Республики Казахстан, определении перечня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2016 года № 802. Утратило силу постановлением Правительства Республики Казахстан от 24 ноября 2023 года № 1041.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24.11.2023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6 апреля 2016 года "О занятости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квоты на привлечение иностранной рабочей силы в Республику Казахстан и ее распределения между регионами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для осуществления трудовой деятельности которых не требуются разрешения местных исполнительных органов на привлечение иностранной рабочей силы,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опубликования, но не ранее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802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постановления Правительства РК от 16.09.2020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Республики Казахстан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Нормы настоящих Правил не распространяются на иностранцев и лиц без гражданства, осуществляющих трудовую деятельность на территории Республики Казахстан в рамках внутрикорпоративного перевода.</w:t>
      </w:r>
    </w:p>
    <w:bookmarkEnd w:id="9"/>
    <w:bookmarkStart w:name="z1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0"/>
    <w:bookmarkStart w:name="z1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трудовые иммигранты – иммигранты, прибывшие в Республику Казахстан в качестве домашних работников с целью выполнения работ (оказания услуг) у работодателей – физических лиц в домашнем хозяйстве на основании разрешения трудовому иммигранту;</w:t>
      </w:r>
    </w:p>
    <w:bookmarkEnd w:id="11"/>
    <w:bookmarkStart w:name="z1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– юридическое или физическое лицо, с которым работник состоит в трудовых отношениях;</w:t>
      </w:r>
    </w:p>
    <w:bookmarkEnd w:id="12"/>
    <w:bookmarkStart w:name="z1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сила – занятое и безработное население;</w:t>
      </w:r>
    </w:p>
    <w:bookmarkEnd w:id="13"/>
    <w:bookmarkStart w:name="z1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внутрикорпоративный перевод – временный на срок, определенный трудовым договором, но не более трех лет, с правом продления на один год перевод иностранца или лица без гражданства, осуществляющего трудовую деятельность на должности руководителя, менеджера или специалиста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Республики Казахстан, в филиалы, дочерние организации, представительства данного юридического лица, учрежденные на территории Республики Казахстан в соответствии с законодательством Республики Казахстан;</w:t>
      </w:r>
    </w:p>
    <w:bookmarkEnd w:id="14"/>
    <w:bookmarkStart w:name="z1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сезонный иностранный работник – иностранец или лицо без гражданства, привлекаемые на работу работодателем для выполнения сезонных работ, которые в силу климатических или иных природных условий выполняются в течение определенного периода (сезона), но не более одного года;</w:t>
      </w:r>
    </w:p>
    <w:bookmarkEnd w:id="15"/>
    <w:bookmarkStart w:name="z1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вопросам занятости населения – центральный исполнительный орган, осуществляющий руководство и межотраслевую координацию в сфере занятости населения в соответствии с законодательством Республики Казахстан;</w:t>
      </w:r>
    </w:p>
    <w:bookmarkEnd w:id="16"/>
    <w:bookmarkStart w:name="z1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иностранный работник – иммигрант, привлекаемый работодателем для осуществления трудовой деятельности на территории Республики Казахстан;</w:t>
      </w:r>
    </w:p>
    <w:bookmarkEnd w:id="17"/>
    <w:bookmarkStart w:name="z1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иностранная рабочая сила – иностранцы и лица без гражданства, привлекаемые работодателем для осуществления трудовой деятельности на территории Республики Казахстан, включая сезонных иностранных работников;</w:t>
      </w:r>
    </w:p>
    <w:bookmarkEnd w:id="18"/>
    <w:bookmarkStart w:name="z1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квота на привлечение иностранной рабочей силы – предельно допустимое количество иностранной рабочей силы, разрешенное к привлечению работодателем для осуществления трудовой деятельности на территории Республики Казахстан;</w:t>
      </w:r>
    </w:p>
    <w:bookmarkEnd w:id="19"/>
    <w:bookmarkStart w:name="z1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страна исхода – страна, гражданином которой является иностранец, осуществляющий трудовую деятельность в Республике Казахстан в соответствии с законодательством Республики Казахстан.</w:t>
      </w:r>
    </w:p>
    <w:bookmarkEnd w:id="20"/>
    <w:bookmarkStart w:name="z19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квоты на привлечение иностранной рабочей силы в Республику Казахстан и ее распределения между регионами Республики Казахстан</w:t>
      </w:r>
    </w:p>
    <w:bookmarkEnd w:id="21"/>
    <w:bookmarkStart w:name="z1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Квота на привлечение иностранной рабочей силы устанавливается в процентном отношении к численности рабочей силы, которая включает в себя:</w:t>
      </w:r>
    </w:p>
    <w:bookmarkEnd w:id="22"/>
    <w:bookmarkStart w:name="z1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квоту на привлечение иностранной рабочей силы по разрешениям, выдаваемым местным исполнительным органом работодателю;</w:t>
      </w:r>
    </w:p>
    <w:bookmarkEnd w:id="23"/>
    <w:bookmarkStart w:name="z1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квоту на привлечение иностранной рабочей силы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трудящихся-мигрантов;</w:t>
      </w:r>
    </w:p>
    <w:bookmarkEnd w:id="24"/>
    <w:bookmarkStart w:name="z2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квоту на привлечение трудовых иммигрантов.</w:t>
      </w:r>
    </w:p>
    <w:bookmarkEnd w:id="25"/>
    <w:bookmarkStart w:name="z2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Квота на привлечение иностранной рабочей силы на предстоящий (предстоящие) год (годы) определяет предельно допустимое количество иностранной рабочей силы, разрешенное к привлечению работодателям и для осуществления трудовой деятельности на территории соответствующей административно-территориальной единицы.</w:t>
      </w:r>
    </w:p>
    <w:bookmarkEnd w:id="26"/>
    <w:bookmarkStart w:name="z2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Работодатели ежегодно до 1 октября представляют в местные исполнительные органы областей, городов республиканского значения, столицы (далее – местные исполнительные органы), на территории которых предусматривается осуществление иностранными работниками трудовой деятельности, заявки на потребность в иностранной рабочей силе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2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до 10 октября обобщают заявки на потребность работодателей в иностранной рабочей силе с учетом:</w:t>
      </w:r>
    </w:p>
    <w:bookmarkEnd w:id="28"/>
    <w:bookmarkStart w:name="z2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спроса на рабочую силу в регионе, в том числе за счет предусматриваемого создания рабочих мест в рамках реализации государственных программ, национальных проектов и планов развития областей, городов республиканского значения, столицы;</w:t>
      </w:r>
    </w:p>
    <w:bookmarkEnd w:id="29"/>
    <w:bookmarkStart w:name="z2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прогноза численности безработных лиц и ожидаемого высвобождения работников, а также количества выпускников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 по профессиям и специальностям, по которым работодатели предусматривают привлечение иностранных работников;</w:t>
      </w:r>
    </w:p>
    <w:bookmarkEnd w:id="30"/>
    <w:bookmarkStart w:name="z2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удовлетворения потребности в рабочей силе за счет трудовых ресурсов, в том числе путем подготовки, переподготовки или повышения квалификации безработных лиц, самостоятельно занятых, высвобождаемых работников по профессиям и специальностям, по которым предполагается привлечение иностранных работников;</w:t>
      </w:r>
    </w:p>
    <w:bookmarkEnd w:id="31"/>
    <w:bookmarkStart w:name="z2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оценки эффективности использования иностранной рабочей силы в предыдущем году и прогнозной потребности в иностранной рабочей силе на предстоящий (предстоящие) год (годы).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Местные исполнительные органы не позднее 15 октября выносят на рассмотрение Комиссии по формированию квоты на привлечение иностранной рабочей силы (далее – Комиссия) заявки на потребность работодателей в иностранной рабочей силе, обобщенные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"/>
    <w:bookmarkStart w:name="z2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создается местными исполнительными органами. В состав Комиссии включаются представители территориальных органов внутренних дел, местных исполнительных органов в области образования, предпринимательства, местного органа по инспекции труда, региональной палаты предпринимателей (по согласованию), территориальных объединений профсоюзов на уровне области, города республиканского значения и столицы (по согласованию).</w:t>
      </w:r>
    </w:p>
    <w:bookmarkEnd w:id="34"/>
    <w:bookmarkStart w:name="z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трех рабочих дней со дня внесения местным исполнительным органом заявок на потребности работодателей в иностранной рабочей силе выносит рекомендации об удовлетворении потребности в запрашиваемой иностранной рабочей силе на предстоящий (предстоящие) год (годы) либо отказе в их удовлетворении. Рекомендации Комиссии принимаются отдельно в отношении каждой заявки работодателей, оформляются протоколом и подписываются присутствующими на заседании членами Комиссии.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Заявки на потребности работодателей в иностранной рабочей силе отклоняются Комиссией полностью или частично по следующим основаниям:</w:t>
      </w:r>
    </w:p>
    <w:bookmarkEnd w:id="36"/>
    <w:bookmarkStart w:name="z2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возможности удовлетворения потребности в рабочей силе за счет трудовых ресурсов, в том числе путем подготовки, переподготовки или повышения квалификации безработных граждан, самостоятельно занятых, а также высвобождаемых работников по профессиям и специальностям, по которым предполагается привлечение иностранных работников;</w:t>
      </w:r>
    </w:p>
    <w:bookmarkEnd w:id="37"/>
    <w:bookmarkStart w:name="z2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работодателей, предусматривающих привлечение иностранных работников, неустраненных нарушений порядка выдачи и (или) продления привлечения иностранной рабочей силы в предыдущем и текущем годах;</w:t>
      </w:r>
    </w:p>
    <w:bookmarkEnd w:id="38"/>
    <w:bookmarkStart w:name="z2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работодателей, предусматривающих привлечение иностранных работников, неустраненных нарушений трудового законодательства Республики Казахстан, в том числе просроченной задолженности по заработной плате и другим выплатам работникам в предыдущем и текущем годах.</w:t>
      </w:r>
    </w:p>
    <w:bookmarkEnd w:id="39"/>
    <w:bookmarkStart w:name="z2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в течение пяти рабочих дней со дня принятия решения Комиссией информируют работодателей о результатах рассмотрения их заявки на потребности в иностранной рабочей силе.</w:t>
      </w:r>
    </w:p>
    <w:bookmarkEnd w:id="40"/>
    <w:bookmarkStart w:name="z2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Местные исполнительные органы для формирования квоты на привлечение иностранной рабочей силы на предстоящий (предстоящие) год (годы) до 1 ноября представляют заявки на привлечение иностранной рабочей силы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обобщенные с учетом потребности работодателей на привлечение иностранных работников на предстоящий (предстоящие) год (годы), в уполномоченный орган по вопросам занятости населения.</w:t>
      </w:r>
    </w:p>
    <w:bookmarkEnd w:id="41"/>
    <w:bookmarkStart w:name="z2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необходимости, заинтересованные центральные государственные органы в срок до 1 ноября вносят сформированные предложения на привлечение иностранной рабочей силы на предстоящий (предстоящие) год (годы) с учетом прогноза состояния спроса и предложения на рынке труда на предстоящий (предстоящие) год (годы), согласованные с местным исполнительным органом, на территории которого предусматривается осуществление иностранными работниками трудовой деятельности, с соответствующим обоснованием в уполномоченный орган по вопросам занятости населения.</w:t>
      </w:r>
    </w:p>
    <w:bookmarkEnd w:id="42"/>
    <w:bookmarkStart w:name="z2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Квота на привлечение трудовых иммигрантов формируется на основании заявки на потребности в привлечении трудовых иммигрантов для осуществления трудовой деятельности у физических лиц на выполнение работ (оказание услуг) в домашнем хозяйстве на предстоящий (предстоящие) год (годы).</w:t>
      </w:r>
    </w:p>
    <w:bookmarkEnd w:id="43"/>
    <w:bookmarkStart w:name="z2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Потребность в привлечении трудовых иммигрантов для осуществления трудовой деятельности у физических лиц на выполнение работ (оказание услуг) в домашнем хозяйстве на предстоящий (предстоящие) год (годы) до 10 октября определяется местными исполнительными органами с учетом:</w:t>
      </w:r>
    </w:p>
    <w:bookmarkEnd w:id="44"/>
    <w:bookmarkStart w:name="z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спроса на рабочую силу в регионе, в том числе за счет предусматриваемого создания рабочих мест;</w:t>
      </w:r>
    </w:p>
    <w:bookmarkEnd w:id="45"/>
    <w:bookmarkStart w:name="z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прогноза численности безработных лиц и ожидаемого высвобождения работников;</w:t>
      </w:r>
    </w:p>
    <w:bookmarkEnd w:id="46"/>
    <w:bookmarkStart w:name="z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эффективности привлечения трудовых иммигрантов местными исполнительными органами в предыдущем году и прогнозной потребности в трудовых иммигрантах на предстоящий (предстоящие) год (годы).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постановлением Правительства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Местные исполнительные органы формируют потребность в привлечении трудовых иммигрантов на предстоящий (предстоящие) год (годы) и до 1 ноября направляют заявки на потребность в привлечении трудовых иммигрантов в уполномоченный орган по вопросам занятости населения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Квота по странам исхода иностранной рабочей силы устанавливается при наличии международных договоров о сотрудничестве в области трудовой миграции и социальной защиты трудящихся – мигрантов, ратифицированных Республикой Казахстан.</w:t>
      </w:r>
    </w:p>
    <w:bookmarkEnd w:id="49"/>
    <w:bookmarkStart w:name="z2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Квота по странам исхода формируется местными исполнительными органами с учетом прогноза состояния спроса и предложения на рынке труда, проведенного при заключении международных договоров о сотрудничестве в области трудовой миграции и социальной защиты трудящихся–мигрантов, ратифицированных Республикой Казахстан, и предоставляется в уполномоченный орган по вопросам занятости населения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2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вопросам занятости населения на основании заявок на потребность в иностранной рабочей силе и трудовых иммигрантах, представленных местными исполнительными и заинтересованными центральными государственными органами, формирует квоту на привлечение иностранной рабочей силы на предстоящий (предстоящие) год (годы).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по вопросам занятости населения в срок до 1 января устанавливает квоту на привлечение иностранной рабочей силы и распределяет ее между областями, городами республиканского значения, столицей Республики Казахстан и не позднее трех рабочих дней со дня ее распределения размещает на своем официальном интернет-ресурсе решение, принятое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Распределение квоты на привлечение иностранной рабочей силы между областями, городами республиканского значения, столицей Республики Казахстан осуществляется:</w:t>
      </w:r>
    </w:p>
    <w:bookmarkEnd w:id="53"/>
    <w:bookmarkStart w:name="z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странам исхода в соответствии с представленными заявками местных исполнительных органов, сформированными на основании потребностей работодателей, а также предложений заинтересованных центральных государственных органов в разрезе категорий иностранных и сезонных работников;</w:t>
      </w:r>
    </w:p>
    <w:bookmarkEnd w:id="54"/>
    <w:bookmarkStart w:name="z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согласно потребности в привлечении трудовых иммигрантов, представленной местными исполнительными органами.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вопросам занятости населения на основании предложений заинтересованных государственных либо местных исполнительных органов осуществляет перераспределение утвержденной квоты между областями, городами республиканского значения, столицей в пределах установленной квоты.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в Республику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распределения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областями, городами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столицей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юридического лица или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юридический адрес)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на привлечение иностранной рабочей силы в Республику Казахстан на 20__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иностранной рабочей силы в текущем году (единиц)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иностранной рабочей силе на 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категория (в разрезе профессий и специальностей)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иностранные работники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45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для привлечения иностранных работников с указанием планируемых к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проектов в рамках заключенных договоров, контрактов работодателя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работ, оказание услуг, производство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М.П. (за исключением субъектов частного предпринимательства, если в соответствии с законодательством Республики Казахстан должно иметь печать)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 руководителя организации, являющейся работодателем)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установления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привлечение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силы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ее 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областями, городами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столицей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65" w:id="5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В Министерство труда 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полное наименование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исполнительного органа)</w:t>
      </w:r>
    </w:p>
    <w:bookmarkStart w:name="z2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Форма</w:t>
      </w:r>
    </w:p>
    <w:bookmarkEnd w:id="60"/>
    <w:bookmarkStart w:name="z2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привлечение иностранной рабочей силы в Республику Казахстан на 20__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(полное наименование, юридический адрес)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иностранной рабочей силы в текущем году (един.)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иностранной рабочей силе по категориям иностранных работников на 20__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потребности с учетом требований, предусмотренных пунктом 7 Правил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категория (в разрезе профессий и специальностей)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категория (в разрезе профессий и специальностей)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категория (в разрезе профессий и специальностей)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категория (в разрезе профессий и специальностей)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иностранные работники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между регионами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Правительства РК от 28.04.2022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привлечение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силы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областями, городами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столицей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Министерство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36" w:id="6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от 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Форма</w:t>
      </w:r>
    </w:p>
    <w:bookmarkStart w:name="z43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потребность в привлечении трудовых иммигрантов на 20_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привлекаемых трудовых иммигрантов в текущем году (единиц)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привлечении трудовых иммигрантов на 20__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установления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привлечение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силы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ее 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областями, городами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столицей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– в редакции постановления Правительства РК от 28.04.2022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33" w:id="6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В Министерство труда 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Форма</w:t>
      </w:r>
    </w:p>
    <w:bookmarkStart w:name="z43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привлечение иностранной рабочей силы в Республику Казахстан по странам исхода на 20__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иностранной рабочей силы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иностранных работников на 20__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категория (в разрезе профессий и специальностей)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иностранные работники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802</w:t>
            </w:r>
          </w:p>
        </w:tc>
      </w:tr>
    </w:tbl>
    <w:bookmarkStart w:name="z6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отраслей экономики, в рамках которых осуществляется внутрикорпоративный перевод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802</w:t>
            </w:r>
          </w:p>
        </w:tc>
      </w:tr>
    </w:tbl>
    <w:bookmarkStart w:name="z9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 для осуществления трудовой деятельности которых не требуются разрешения местных исполнительных органов на привлечение иностранной рабочей силы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13.04.2018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29.03.2021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08.09.2022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Кандасы;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Бизнес-иммигранты, прибывшие для осуществления предпринимательской деятельности;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Получившие статус беженца или лица, ищущего убежище;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Являющиеся иммигрантами, прибывающими по гуманитарным мотивам,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Осужденные по приговорам судов Республики Казахстан к лишению свободы, условно, к наказаниям, не связанным с изоляцией от общества;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Являющиеся жертвами торговли людьми на период производства по конкретному уголовному делу, связанного с торговлей людьми, до вступления в законную силу приговора суда;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Въезжающие в Республику Казахстан с целью воссоединения семьи, достигшие совершеннолетнего возраста, являющиеся супругом(ой) гражданина Республики Казахстан и состоящие не менее трех лет в браке, признаваемом законодательством Республики Казахстан;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Обучающиеся по очной форме обучения и одновременно работающие в учебных заведениях Республики Казахстан в свободное от учебы время в соответствии с трудовым законодательством Республики Казахстан;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Являющиеся гражданами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Являющиеся членами экипажей морских и речных судов, воздушного и железнодорожного транспорта;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Работающие артистами, режиссерами, дирижерами, хормейстерами, балетмейстерами, спортсменами и тренерами;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Привлекаемые участниками и органами международного финансового центра "Астана";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Являющиеся специалистами по созданию космического ракетного комплекса и эксплуатации объектов наземной космической инфраструктуры, привлекаемые в рамках международных договоров Республики Казахстан о сотрудничестве в сфере аэрокосмической деятельности;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Осуществляющие педагогическую деятельность в соответствии с международными договорами Республики Казахстан о сотрудничестве в сфере образования в организациях среднего, технического и профессионального, послесреднего и высшего образования Республики Казахстан, но составляющие не более 25 процентов, а для реализующих международные интегрированные образовательные учебные программы - не более 50 процентов от штата организации;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 числа профессорско-преподавательского состава высших учебных заведений, которым в установленном законодательством Республики Казахстан порядке присвоен особый статус, а также работающие в высших учебных заведениях на должностях руководителей и преподавателей с высшим образованием с подтвержденными документами в порядке, установленном законодательством Республики Казахстан, и осуществляющие подготовку кадров для отраслей экономики.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Работающие первыми руководителями филиалов или представительств иностранных юридических лиц, а также первыми руководителями казахстанских юридических лиц и их заместителями со стопроцентной долей иностранного участия в их уставном капитале.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Находящиеся в служебной командировке с деловыми целями, срок которой не превышает суммарно сто двадцать календарных дней в течение одного календарного года.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Работающие первыми руководителями организаций, заключивших с Правительством Республики Казахстан контракты на сумму инвестиций в денежном эквиваленте свыше 50 миллионов долларов США, и первыми руководителями юридических лиц Республики Казахстан, осуществляющих инвестиционную деятельность в приоритетных видах деятельности и заключивших контракт с уполномоченным органом по инвестициям.</w:t>
      </w:r>
    </w:p>
    <w:bookmarkEnd w:id="89"/>
    <w:bookmarkStart w:name="z1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Работающие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порядке, установленном законодательством Республики Казахстан.</w:t>
      </w:r>
    </w:p>
    <w:bookmarkEnd w:id="90"/>
    <w:bookmarkStart w:name="z1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Привлекаемые для работы в качестве членов совета директоров национального управляющего холдинга.</w:t>
      </w:r>
    </w:p>
    <w:bookmarkEnd w:id="91"/>
    <w:bookmarkStart w:name="z4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Получившие инвесторскую визу, за исключением членов семьи, а также лиц, находящихся на иждивении.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802</w:t>
            </w:r>
          </w:p>
        </w:tc>
      </w:tr>
    </w:tbl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трудоустройство, а также работодателям на привлечение иностранной рабочей силы и иностранных работников, переводимых в рамках внутрикорпоративного перевода, и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(САПП Республики Казахстан, 2012 г., № 23, ст. 323).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апреля 2013 года № 386 "Об установлении квот на привлечение иностранной рабочей силы по приоритетным проектам на 2013 год, утверждении условий выдачи разрешений на привлечение иностранной рабочей силы по приоритетным проектам и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трудоустройство, а также работодателям на привлечение иностранной рабочей силы и иностранных работников, переводимых в рамках внутрикорпоративного перевода, и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(САПП Республики Казахстан, 2013 г., № 27, ст. 420).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октября 2014 года № 1065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трудоустройство, а также работодателям на привлечение иностранной рабочей силы и иностранных работников, переводимых в рамках внутрикорпоративного перевода, и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(САПП Республики Казахстан, 2014 г., № 61, ст. 571).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марта 2016 года № 173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трудоустройство, а также работодателям на привлечение иностранной рабочей силы и иностранных работников, переводимых в рамках внутрикорпоративного перевода, и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от 2 июля 2013 года № 673 "Об утверждении Правил приватизации жилищ из государственного жилищного фонда" (САПП Республики Казахстан, 2016 г., № 20, ст. 110).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