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a492" w14:textId="734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25 июня 2012 года № 830 "Об утверждении перечня работ, относимых к научно-исследовательским, научно- техническим и (или) опытно-конструкторским работам" и от 16 июля 2012 года № 940 "Об утверждении Правил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 и признании утратившим силу постановления Правительства Республики Казахстан от 30 декабря 2010 года № 1449 "Об утверждении Правил определения расходов на научно-исследовательские и опытно- конструкторские работы на территории Республики Казахстан, необходимые для выполнения работ по контракту"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2016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О признании утратившими силу постановлений Правительства Республики Казахстан от 25 июня 2012 года № 830 "Об утверждении перечня работ, относимых к научно-исследовательским, научно- техническим и (или) опытно-конструкторским работам" и от 16 июля 2012 года № 940 "Об утверждении Правил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 и признании утратившим силу постановления Правительства Республики Казахстан от 30 декабря 2010 года № 1449 "Об утверждении Правил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2012 года № 830 "Об утверждении перечня работ, относимых к научно-исследовательским, научно-техническим и (или) опытно-конструкторским работам" (САПП Республики Казахстан, 2012 г., № 58, ст. 797);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2012 года № 940 "Об утверждении Правил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 и признании утратившим силу постановления Правительства Республики Казахстан от 30 декабря 2010 года № 1449 "Об утверждении Правил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контракту" (САПП Республики Казахстан, 2012 г., № 63, ст. 867).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6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