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c295" w14:textId="b29c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июня 2016 года № 374 "О распределении и Правилах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2016 года № 776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2016 года № 374 «О распределении и Правилах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распределении 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 на 2016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«2. На реализацию бюджетных инвестиционных проектов»: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320"/>
        <w:gridCol w:w="3099"/>
        <w:gridCol w:w="2442"/>
        <w:gridCol w:w="1535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окружающей среды города Усть-Каменогорска. Охрана водных ресурсов и восстановление подземных вод, загрязненных промышленностью, в городе Усть-Каменогорске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«3. На реализацию программных проектов»: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035"/>
        <w:gridCol w:w="4377"/>
        <w:gridCol w:w="2445"/>
        <w:gridCol w:w="1538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трудовых навыков и стимулирование рабочих мест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035"/>
        <w:gridCol w:w="4377"/>
        <w:gridCol w:w="2445"/>
        <w:gridCol w:w="1538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продуктивных инноваций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152606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«4. На реализацию мероприятий технической помощи» дополнить строкой, порядковый номер 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035"/>
        <w:gridCol w:w="4377"/>
        <w:gridCol w:w="2445"/>
        <w:gridCol w:w="1538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многопрофильной клинической больницы на 300 коек при республиканском государственном предприятии на праве хозяйственного ведения «Карагандинский государственный медицинский университет» Министерства здравоохранения и социального развития Республики Казахстан в городе Караганде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«5. Целевые трансферты на развитие на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 в рамках трехсторонних соглашений»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5043"/>
        <w:gridCol w:w="4372"/>
        <w:gridCol w:w="2443"/>
        <w:gridCol w:w="1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водоснабжения и водоотведения города Костанай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ЕБРР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разделом, порядковый номер 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035"/>
        <w:gridCol w:w="4377"/>
        <w:gridCol w:w="2445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 подготовку и сопровождение проектов правительственного займа и проектов по заимствованию субъектов квазигосударственного сектора в рамках программ сотрудничества с МФО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и сопровождение проектов по заимствованию субъектов квазигосударственного сектора в рамках Программы технического сотрудничества между Правительством Республики Казахстан и ЕБРР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2025367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ЕБРР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2"/>
        <w:gridCol w:w="4128"/>
        <w:gridCol w:w="3310"/>
      </w:tblGrid>
      <w:tr>
        <w:trPr>
          <w:trHeight w:val="30" w:hRule="atLeast"/>
        </w:trPr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10121048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8"/>
        <w:gridCol w:w="4057"/>
        <w:gridCol w:w="3305"/>
      </w:tblGrid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12332643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