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d679" w14:textId="e12d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2016 год и внесении изменений и дополнений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2016 года № 773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октября 2016 года № 350 «Об образовании Министерства оборонной и аэрокосмической промышленности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показателей республиканского бюджета на 2016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«О реализации Закона Республики Казахстан «О республиканском бюджете на 2016 - 2018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республиканских бюджетных инвестиций,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«I. Республиканские бюджетные инвестиционные проекты»: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 «Государственные услуги общего характера»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94"/>
        <w:gridCol w:w="984"/>
        <w:gridCol w:w="954"/>
        <w:gridCol w:w="5358"/>
        <w:gridCol w:w="1890"/>
        <w:gridCol w:w="1709"/>
        <w:gridCol w:w="14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2 229 182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2 347 277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610 030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857 792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892"/>
        <w:gridCol w:w="952"/>
        <w:gridCol w:w="952"/>
        <w:gridCol w:w="5405"/>
        <w:gridCol w:w="1915"/>
        <w:gridCol w:w="1747"/>
        <w:gridCol w:w="1426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857 792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857 792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857 792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Посольства Республики Казахстан в Республике Узбекистан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857 792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579 467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579 467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556 609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556 609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556 609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22 858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2 347 277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610 030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2 347 277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2 347 277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610 030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2 347 277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791 923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791 923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791 923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791 923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12 «Транспорт и коммуникации»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872"/>
        <w:gridCol w:w="960"/>
        <w:gridCol w:w="931"/>
        <w:gridCol w:w="5287"/>
        <w:gridCol w:w="1954"/>
        <w:gridCol w:w="1751"/>
        <w:gridCol w:w="1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180 068 522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16 773 486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178 859 450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16 773 486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175 738 318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16 673 486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138 296 588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14 491 454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138 296 588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14 491 454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106 565 496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14 491 454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 дороги «Бейнеу - Актау»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31 731 092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21 557 485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21 557 485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Реконструкция, строительство и проектно-изыскательские работы международного транзитного коридора «Западная Европа - Западный Китай»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«Бейнеу - Актау»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2 357 600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республиканского значения «граница РФ (на Омск) - Майкапшагай (выход на КНР), через гг. Павлодар, Семей»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«Граница РФ (на Екатеринбург) - Алматы»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2 230 760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республиканского значения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3 788 833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882"/>
        <w:gridCol w:w="971"/>
        <w:gridCol w:w="941"/>
        <w:gridCol w:w="5346"/>
        <w:gridCol w:w="1912"/>
        <w:gridCol w:w="1707"/>
        <w:gridCol w:w="1538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- Петропавловск» транзитного коридора «Боровое - Кокшетау - Петропавловск - граница РФ»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проектно-изыскательские работы автодороги «Юго-Западный обход г. Астаны»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республиканского значения «Усть-Каменогорск - Зыряновск - Большенарымское - Катон-Карагай - Рахмановские ключи»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коридора Центр-Восток «Астана - Павлодар - Калбатау - Усть-Каменогорск»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7 720 951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республиканского значения «Жетыбай-Жанаозень- гр. Туркменистана»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«Гр. РФ (на Орск) - Актобе - Атырау - Гр. РФ (на Астрахань)»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396 870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15 884 245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15 884 245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2 182 032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11 502 155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 дороги «Бейнеу - Актау»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4 382 090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гражданской авиации и воздушного транспорта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3 121 132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воздушного транспорта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3 121 132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3 121 132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аэродромных покрытий искусственного покрытия взлетно- посадочной полосы, рулежной дорожки, перрона и установка светосигнального оборудования ОВИ-1 в аэропорту г. Петропавловска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1 990 603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пассажирского терминала международного аэропорта в г. Петропавловске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1 130 529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82"/>
        <w:gridCol w:w="1002"/>
        <w:gridCol w:w="942"/>
        <w:gridCol w:w="5320"/>
        <w:gridCol w:w="1895"/>
        <w:gridCol w:w="1687"/>
        <w:gridCol w:w="1479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научно-технологической и опытно-экспериментальной базы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 технологического назначения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1 209 072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научно-технологической и опытно-экспериментальной базы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1 209 072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1 209 072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инвестиционные проекты: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1 209 072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 технологического назначения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1 209 072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«II. Бюджетные инвестиции, планируемые посредством участия государства в уставном капитале юридических лиц»: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12 «Транспорт и коммуникации»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847"/>
        <w:gridCol w:w="1054"/>
        <w:gridCol w:w="670"/>
        <w:gridCol w:w="5287"/>
        <w:gridCol w:w="1883"/>
        <w:gridCol w:w="1901"/>
        <w:gridCol w:w="1659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15 362 510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16 283 122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7 717 560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1 066 166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16 283 122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7 717 560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«Национальная компания «Қазақстан Fарыш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6 208 391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1 398 597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инфокоммуникационный холдинг «Зерде» для развития и внедрения цифрового телерадиовещания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10 074 731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6 318 963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аэропортов Республики Казахстан на приобретение оборудования для систем досмотра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1 066 166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9 297 072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853"/>
        <w:gridCol w:w="1031"/>
        <w:gridCol w:w="674"/>
        <w:gridCol w:w="5319"/>
        <w:gridCol w:w="1895"/>
        <w:gridCol w:w="1866"/>
        <w:gridCol w:w="1658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инфокоммуникационный холдинг «Зерде» для внедрения и развития цифрового телерадиовещания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9 297 072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4 999 272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«Национальная компания «Қазақстан Fарыш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4 999 272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заданий на 2016 год, утвержденном указанным постановлением, строки, порядковые номера 78, 79 и 119,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2351"/>
        <w:gridCol w:w="2360"/>
        <w:gridCol w:w="2439"/>
        <w:gridCol w:w="1681"/>
        <w:gridCol w:w="2672"/>
        <w:gridCol w:w="1633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 работы, включающие полный цикл создания научно-технологического космического аппарата (проектирование, изготовление, сборка, испытания, запуск и испытания на орбите)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 «ТОО «Fалам»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«Развитие научно-технологической и опытно-экспериментальной базы»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«Создание космической системы научно- технологического назначения»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«Инфракос»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«Обеспечение сохранности и расширения использования космической инфраструктуры»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«Обеспечение сохранности объектов комплекса «Байконур», не вошедших в состав аренды Российской Федерации и исключенных из него»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2425"/>
        <w:gridCol w:w="2215"/>
        <w:gridCol w:w="2515"/>
        <w:gridCol w:w="1734"/>
        <w:gridCol w:w="2516"/>
        <w:gridCol w:w="1674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«Реализация мероприятий мобилизационной подготовки, мобилизации и формирования государственного материального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«Услуги по совершенствованию мобилизационной подготовки и мобилизации»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Б. Сагинтаев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2016 года № 773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Корректировка показателей республиканского бюджета на 2016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054"/>
        <w:gridCol w:w="2089"/>
        <w:gridCol w:w="7738"/>
        <w:gridCol w:w="20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координации и контроля космической деятельности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- 9 992 393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9 683 836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- 791 923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- 28 792 854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1070"/>
        <w:gridCol w:w="2064"/>
        <w:gridCol w:w="7614"/>
        <w:gridCol w:w="2211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 эпидемиологического благополучия населения,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28 664 742,6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438 459,4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791 923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кадров в космической отрасли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- 33 404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37"/>
        <w:gridCol w:w="2055"/>
        <w:gridCol w:w="7582"/>
        <w:gridCol w:w="2289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кадров в космической отрасли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- 4 999 272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- 395 000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научно-технологической и опытно-экспериментальной базы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- 1 209 072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-3 219 823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политики государства в сфере связи, информатизации и информации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- 1 791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«Национальная компания «Қазақстан Fарыш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4 999 272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научно-технологической и опытно-экспериментальной базы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1 209 072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3 219 823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66"/>
        <w:gridCol w:w="2055"/>
        <w:gridCol w:w="7582"/>
        <w:gridCol w:w="226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- 9 036 893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