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6972" w14:textId="7a3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распространяется на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подлежащие приватизации и передаче в конкурентную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