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4016" w14:textId="f41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Первого Президента Республики Казахстан – Лидера Нации в области культуры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2016 года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Первого Президента Республики Казахстан – Лидера Нации в области культуры в 2016 году".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"" 2016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 </w:t>
      </w:r>
      <w:r>
        <w:br/>
      </w:r>
      <w:r>
        <w:rPr>
          <w:rFonts w:ascii="Times New Roman"/>
          <w:b/>
          <w:i w:val="false"/>
          <w:color w:val="000000"/>
        </w:rPr>
        <w:t>которым присуждена государственная стипендия Первого Президента Республики Казахстан – Лидера Нации в области культуры в 2016 году Деятели литературы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0"/>
        <w:gridCol w:w="1934"/>
        <w:gridCol w:w="4"/>
        <w:gridCol w:w="748"/>
        <w:gridCol w:w="7864"/>
      </w:tblGrid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Абдиков Толен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Айткожина Марфуга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года рождения, поэтесса,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Алимбаев Музафар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1923 года рождения, народный писатель Казахстана,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Кулаш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1946 года рождения, поэтесса,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Аким (Аким Тарази)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Ахметжан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писатель-драматург, кавалер ордена "Құрмет"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Бодаубай Болат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писатель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Гаркавец Александр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года рождения, ученый-тюрколог, общественный деятель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Досанов Сабит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1940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Елеукенов Шерияздан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года рождения, критик,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Елубаев Ескен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поэт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Елубаев Смагул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года рождения, писатель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государственный и общественный деятель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 Абильфаиз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года рождения, писатель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Нуртас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года рождения, поэт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Кумарова Шарбану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1936 года рождения, писатель, лауреат литературной премии "Алаш"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Кыдырханулы Уакап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писатель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Муртаза Шерхан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1932 года рождения, народный писатель Казахстана,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Муханбеткалиулы Кажыгали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поэт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Мекемтас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года рождения, литературовед, ученый,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Рапильбек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1943 года рождения, поэт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 Абдижамил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года рождения, народный писатель Казахстана, лауреат Государственной премии СССР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Оразбаев Иранбек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года рождения, поэт,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Оспанов Сейфолла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поэт, кавалер ордена "Құрмет"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 Мынбай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писатель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Салгараулы Койшыгара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года рождения, ученый, писатель,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Сараев Анес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года рождения, писатель,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Олжас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поэт, лауреат Государственной премии мира и прогресса Первого Президента Республики Казахстан - Лидера Нации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Чернова Надежда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поэтесса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искусства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Абдуллина Айша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Бахтияр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рождения, солист балета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Баяхунов Бакир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года рождения, композитор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Ашимов Асанали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года рождения, народный артист СССР, лауреат Государственной премии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Аширбекова Роза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Раушан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Баспаева Мадина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года рождения, солистка балета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Беккулова Айжан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года рождения, художник, Председатель Союза ремесленников Казахстана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Дуйсекеев Кенес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года рождения, заслуженный деятель Казахстана, кавалер ордена "Құрмет"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Еркимбеков Жексембек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года рождения,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Ескалиев Азидолла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Жаканов Ілья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композитор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Базаргали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Жармухамед Таскын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года рождения, композитор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Ибраев Ахат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года рождения, кинорежиссер, продюсер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Карсакбаев Идрис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заслуженный деятель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Кастеева Зарема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балерина,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Кетегенова Нургиян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музыковед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 Алмахан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года рождения, актриса,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Косыбаева Тамара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Димаш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года рождения, певец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Малибеков Жандарбек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года рождения, архитектор, автор Государственного герба Республики Казахстан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Мамбеев Сабыр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года рождения, народный художник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Молодов Анатолий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года рождения, народный артист СССР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Нукетай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Ногербек Алтынай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года рождения, актриса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Нусипжанов Нургали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года рождения, певец,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Есмукан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рождения, народный артист Казахстана, кавалер ордена "Парасат"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Сабит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Рыскали Ерлан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года рождения, певец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Сакиева Куляш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Сарыкулова Гульшара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 года рождения, искусствовед 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Стригоцкий-Пак Владимир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года рождения, композитор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Торгын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Куман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рождения, народный артист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Толоконников Владимир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года рождения, актер, заслуженный артист КазССР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Бибигуль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года рождения, народная артистка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Айнур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года рождения, айтыскер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Тыныштыгулова Сара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1942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 Шота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года рождения, архитектор,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Хасангалиев Ескендир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года рождения, народный артист Казахстана, лауреат Государственной премии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Замзагуль 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года рождения, живописец, член Союза художников Казахстана, заслуженный деятель искусства Казахстана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