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f1ba" w14:textId="f47f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2016 года № 765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765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115 "О дополнительных мерах по совершенствованию системы государственного управления оборонно-промышленного комплекса Республики Казахстан".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2009 года № 930 "О внесении изменений и дополнений в постановление Правительства Республики Казахстан от 7 февраля 2008 года № 115".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2010 года № 455 "О внесении изменений и дополнения в постановление Правительства Республики Казахстан от 7 февраля 2008 года № 115".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2010 года № 1257 "О внесении изменений в постановление Правительства Республики Казахстан от 7 февраля 2008 года № 115".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мая 2011 года № 565 "О внесении изменений и дополнений в некоторые решения Правительства Республики Казахстан" (САПП Республики Казахстан, 2011 г., № 39, ст. 491).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2011 года № 577 "О внесении изменения в постановление Правительства Республики Казахстан от 7 февраля 2008 года № 115 "О дополнительных мерах по совершенствованию системы государственного управления оборонно-промышленного комплекса Республики Казахстан".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2012 года № 483 "О внесении изменения в постановление Правительства Республики Казахстан от 7 февраля 2008 года № 115 "О дополнительных мерах по совершенствованию системы государственного управления оборонно-промышленного комплекса Республики Казахстан".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1758 "О внесении изменений в постановление Правительства Республики Казахстан от 7 февраля 2008 года № 115 "О дополнительных мерах по совершенствованию системы государственного управления оборонно-промышленного комплекса Республики Казахстан".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2013 года № 393 "О внесении изменений в постановление Правительства Республики Казахстан от 7 февраля 2008 года № 115 "О дополнительных мерах по совершенствованию системы государственного управления оборонно-промышленного комплекса Республики Казахстан".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2013 года № 1183 "О внесении изменений в постановление Правительства Республики Казахстан от 7 февраля 2008 года № 115 "О дополнительных мерах по совершенствованию системы государственного управления оборонно-промышленного комплекса Республики Казахстан".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 (САПП Республики Казахстан, 2014 г., № 26, ст. 212).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 (САПП Республики Казахстан, 2014 г., № 55-56, ст. 540).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2015 года № 730 "О внесении изменения в постановление Правительства Республики Казахстан от 7 февраля 2008 года № 115 "О дополнительных мерах по совершенствованию системы государственного управления оборонно-промышленного комплекса Республики Казахстан".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