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3118" w14:textId="8a63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дополнения в Соглашение между Правительством Республики Казахстан и Правительством Социалистической Республики Вьетнам о сотрудничестве в области образования от 15 сентября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2016 года № 763.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Социалистической Республики Вьетнам о сотрудничестве в области образования от 15 сентября 2009 года, совершенный в городе Ханой 31 октября 2011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3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 декабря 2016 года № 763</w:t>
                  </w:r>
                </w:p>
              </w:tc>
            </w:tr>
          </w:tbl>
          <w:p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дополнения в Соглашение между Правительством Республики Казахстан и Правительством Социалистической Республики Вьетнам о сотрудничестве в области образования от 15 сентября 2009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3 января 2017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3, ст. 33)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 и Правительство Социалистической Республики Вьетнам, далее именуемые Сторонами,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Социалистической Республики Вьетнам о сотрудничестве в области образования от 15 сентября 2009 года (далее - Соглашение),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расширения обмена в области образования между государствами Сторон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внесении в Соглашение нижеследующего дополнения: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"Стороны ежегодно обмениваются обучающимися на эквивалентной основе. Общее количество ежегодно обучающихся в каждом из государств Сторон не превышает 3-х человек.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обучающихся и срок их обучения по программе бакалавриата определяются принимающей Стороной в соответствии с национальным законодательством государства, на территории которого расположено учебное заведение.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освобождает обучающихся от оплаты за обучение и пользование учебными пособиями. Расходы за проживание в общежитии, выплата стипендий и предоставление медицинской помощи осуществляется в соответствии с национальным законодательством государства принимающей Стороны.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в обе стороны и оформление въездных виз казахстанских обучающихся оплачиваются за счет собственных средств обучающихся.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в обе стороны и оформление въездных виз вьетнамских обучающихся оплачиваются за счет государственного бюджета Вьетнама.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 письменном виде уведомляет направляющую Сторону о возможности принять обучающихся ежегодно до 28 февраля.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представляет принимающей Стороне список кандидатов, направляемых на обучение ежегодно до 30 апреля.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информирует направляющую Сторону о приеме кандидатов, а также сообщает наименования принимающих учебных заведений и сроки учебы ежегодно до 30 июня.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сообщает принимающей Стороне не позднее, чем за две недели до начала обучения, дату приезда стипендиатов.".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Ханой 31 октября 2011 года в двух подлинных экземплярах, каждый на казахском, вьетнамском и русском языках, причем все тексты имеют одинаковую силу.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 Стороны обращаются к тексту на русском языке.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Социалистической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Вьетнам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