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1f0b" w14:textId="e881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2016 года № 759.</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28.10.2019 </w:t>
      </w:r>
      <w:r>
        <w:rPr>
          <w:rFonts w:ascii="Times New Roman"/>
          <w:b w:val="false"/>
          <w:i w:val="false"/>
          <w:color w:val="ff0000"/>
          <w:sz w:val="28"/>
        </w:rPr>
        <w:t>№ 804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12-1)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от 16 января 2013 года "О Государственной границе Республики Казахстан"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28.10.2019 </w:t>
      </w:r>
      <w:r>
        <w:rPr>
          <w:rFonts w:ascii="Times New Roman"/>
          <w:b w:val="false"/>
          <w:i w:val="false"/>
          <w:color w:val="000000"/>
          <w:sz w:val="28"/>
        </w:rPr>
        <w:t>№ 804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759</w:t>
            </w:r>
          </w:p>
        </w:tc>
      </w:tr>
    </w:tbl>
    <w:bookmarkStart w:name="z8" w:id="3"/>
    <w:p>
      <w:pPr>
        <w:spacing w:after="0"/>
        <w:ind w:left="0"/>
        <w:jc w:val="left"/>
      </w:pPr>
      <w:r>
        <w:rPr>
          <w:rFonts w:ascii="Times New Roman"/>
          <w:b/>
          <w:i w:val="false"/>
          <w:color w:val="000000"/>
        </w:rPr>
        <w:t xml:space="preserve"> Правила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28.10.2019 </w:t>
      </w:r>
      <w:r>
        <w:rPr>
          <w:rFonts w:ascii="Times New Roman"/>
          <w:b w:val="false"/>
          <w:i w:val="false"/>
          <w:color w:val="ff0000"/>
          <w:sz w:val="28"/>
        </w:rPr>
        <w:t>№ 804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(далее – Правила) разработаны в соответствии с подпунктом 12-1)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от 16 января 2013 года "О Государственной границе Республики Казахстан" (далее – Закон) и определяют порядок осуществления контроля за казахстанскими и иностранными судами (далее – суда) и казахстанскими воздушными судами (далее – воздушные суда), задействованными в операциях по недропользованию и обеспечении операций по недропользованию, исключительно в части соблюдения указанными судами условий разрешений на неоднократное пересечение Государственной границы Республики Казахстан (далее – разрешение), выданных им Пограничной службой Комитета национальной безопасности Республики Казахстан (далее – Пограничная служба) в соответствии с порядком выдачи разрешения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утверждаемым Правительством Республики Казахстан согласно подпункту 12-1) </w:t>
      </w:r>
      <w:r>
        <w:rPr>
          <w:rFonts w:ascii="Times New Roman"/>
          <w:b w:val="false"/>
          <w:i w:val="false"/>
          <w:color w:val="000000"/>
          <w:sz w:val="28"/>
        </w:rPr>
        <w:t>статьи 55</w:t>
      </w:r>
      <w:r>
        <w:rPr>
          <w:rFonts w:ascii="Times New Roman"/>
          <w:b w:val="false"/>
          <w:i w:val="false"/>
          <w:color w:val="000000"/>
          <w:sz w:val="28"/>
        </w:rPr>
        <w:t xml:space="preserve"> Закона.</w:t>
      </w:r>
    </w:p>
    <w:bookmarkEnd w:id="5"/>
    <w:bookmarkStart w:name="z11" w:id="6"/>
    <w:p>
      <w:pPr>
        <w:spacing w:after="0"/>
        <w:ind w:left="0"/>
        <w:jc w:val="both"/>
      </w:pPr>
      <w:r>
        <w:rPr>
          <w:rFonts w:ascii="Times New Roman"/>
          <w:b w:val="false"/>
          <w:i w:val="false"/>
          <w:color w:val="000000"/>
          <w:sz w:val="28"/>
        </w:rPr>
        <w:t>
      2. Контроль в отношении получивших разрешение судов осуществляется Пограничной службой.</w:t>
      </w:r>
    </w:p>
    <w:bookmarkEnd w:id="6"/>
    <w:bookmarkStart w:name="z12" w:id="7"/>
    <w:p>
      <w:pPr>
        <w:spacing w:after="0"/>
        <w:ind w:left="0"/>
        <w:jc w:val="both"/>
      </w:pPr>
      <w:r>
        <w:rPr>
          <w:rFonts w:ascii="Times New Roman"/>
          <w:b w:val="false"/>
          <w:i w:val="false"/>
          <w:color w:val="000000"/>
          <w:sz w:val="28"/>
        </w:rPr>
        <w:t>
      Контроль в отношении получивших разрешение воздушных судов осуществляется Пограничной службой совместно с Вооруженными Силами Республики Казахстан.</w:t>
      </w:r>
    </w:p>
    <w:bookmarkEnd w:id="7"/>
    <w:bookmarkStart w:name="z13" w:id="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70 Закона Силы воздушной обороны Вооруженных Сил Республики Казахстан осуществляют контроль за соблюдением порядка пересечения Государственной границы Республики Казахстан при охране Государственной границы Республики Казахстан в воздушном пространстве.</w:t>
      </w:r>
    </w:p>
    <w:bookmarkEnd w:id="8"/>
    <w:bookmarkStart w:name="z14" w:id="9"/>
    <w:p>
      <w:pPr>
        <w:spacing w:after="0"/>
        <w:ind w:left="0"/>
        <w:jc w:val="both"/>
      </w:pPr>
      <w:r>
        <w:rPr>
          <w:rFonts w:ascii="Times New Roman"/>
          <w:b w:val="false"/>
          <w:i w:val="false"/>
          <w:color w:val="000000"/>
          <w:sz w:val="28"/>
        </w:rPr>
        <w:t>
      3. Пассажиры, перевозимые судами и воздушными судами, задействованными в операциях по недропользованию и обеспечении операций по недропользованию, проходят контроль согласно предоставленному индивидуальным предпринимателем или юридическим лицом, филиалом, представительством списку пассажиров, на котором должностное лицо Пограничной службы делает отметку о прохождении контроля.</w:t>
      </w:r>
    </w:p>
    <w:bookmarkEnd w:id="9"/>
    <w:bookmarkStart w:name="z15" w:id="10"/>
    <w:p>
      <w:pPr>
        <w:spacing w:after="0"/>
        <w:ind w:left="0"/>
        <w:jc w:val="both"/>
      </w:pPr>
      <w:r>
        <w:rPr>
          <w:rFonts w:ascii="Times New Roman"/>
          <w:b w:val="false"/>
          <w:i w:val="false"/>
          <w:color w:val="000000"/>
          <w:sz w:val="28"/>
        </w:rPr>
        <w:t>
      4. Грузы и товары, перевозимые судами и воздушными судами, задействованными в операциях по недропользованию и обеспечении операций по недропользованию, ввозятся на территорию Республики Казахстан в соответствии с таможенным законодательством Евразийского экономического союза и таможенным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Перемещение в водное пространство казахстанского сектора Каспийского моря грузов и товаров, ввезенных на территорию Республики Казахстан с соблюдением требований таможенного законодательства Евразийского экономического союза и Республики Казахстан, с территории Республики Казахстан осуществляется без таможенного контроля.</w:t>
      </w:r>
    </w:p>
    <w:bookmarkEnd w:id="11"/>
    <w:bookmarkStart w:name="z17" w:id="12"/>
    <w:p>
      <w:pPr>
        <w:spacing w:after="0"/>
        <w:ind w:left="0"/>
        <w:jc w:val="left"/>
      </w:pPr>
      <w:r>
        <w:rPr>
          <w:rFonts w:ascii="Times New Roman"/>
          <w:b/>
          <w:i w:val="false"/>
          <w:color w:val="000000"/>
        </w:rPr>
        <w:t xml:space="preserve"> Глава 2. Порядок осуществления контроля за судами, задействованными в операциях по недропользованию и обеспечении операций по недропользованию</w:t>
      </w:r>
    </w:p>
    <w:bookmarkEnd w:id="12"/>
    <w:bookmarkStart w:name="z18" w:id="13"/>
    <w:p>
      <w:pPr>
        <w:spacing w:after="0"/>
        <w:ind w:left="0"/>
        <w:jc w:val="both"/>
      </w:pPr>
      <w:r>
        <w:rPr>
          <w:rFonts w:ascii="Times New Roman"/>
          <w:b w:val="false"/>
          <w:i w:val="false"/>
          <w:color w:val="000000"/>
          <w:sz w:val="28"/>
        </w:rPr>
        <w:t>
      5. Перед выходом судна из порта (пункта базирования), морского пункта пропуска или иного места, где осуществляется пропуск через Государственную границу Республики Казахстан, в водное пространство казахстанского сектора Каспийского моря, но не позднее, чем за четыре часа, индивидуальный предприниматель или юридическое лицо, филиал, представительство, планирующие выход судна в водное пространство казахстанского сектора Каспийского моря, или капитан судна (вахтенный помощник капитана) устно по любым средствам связи оповещают территориальное подразделение Пограничной службы, на участке ответственности которого находится порт (пункт базирования), морской пункт пропуска или иное место, где осуществляется пропуск через Государственную границу Республики Казахстан, о готовности выхода судна и уточняют маршрут следования судна в случае изменения пути следования, заявленного при подаче документов на выдачу разрешения.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6. По прибытии на судно должностные лица Пограничной службы организуют наблюдение за судном и его осмотр. Капитан судна (вахтенный помощник капитана) представляет должностным лицам Пограничной службы разрешение, состав экипажа судна, заверенный начальником территориального подразделения Пограничной службы, список пассажиров судна и документы, удостоверяющие личность членов экипажа судна и пассажиров. Должностные лица Пограничной службы, проверив документы на предмет достоверности содержащихся в них сведений и правильности их оформления, возвращают их капитану судна (вахтенному помощнику капитана).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7. Должностные лица Пограничной службы также проверяют наличие следующих документов:</w:t>
      </w:r>
    </w:p>
    <w:bookmarkEnd w:id="15"/>
    <w:bookmarkStart w:name="z21" w:id="16"/>
    <w:p>
      <w:pPr>
        <w:spacing w:after="0"/>
        <w:ind w:left="0"/>
        <w:jc w:val="both"/>
      </w:pPr>
      <w:r>
        <w:rPr>
          <w:rFonts w:ascii="Times New Roman"/>
          <w:b w:val="false"/>
          <w:i w:val="false"/>
          <w:color w:val="000000"/>
          <w:sz w:val="28"/>
        </w:rPr>
        <w:t>
      1) свидетельства о праве плавания судна под Государственным флагом Республики Казахстан или разрешения на эксплуатацию судна, плавающего под флагом иностранного государства, в казахстанском секторе Каспийского моря;</w:t>
      </w:r>
    </w:p>
    <w:bookmarkEnd w:id="16"/>
    <w:bookmarkStart w:name="z22" w:id="17"/>
    <w:p>
      <w:pPr>
        <w:spacing w:after="0"/>
        <w:ind w:left="0"/>
        <w:jc w:val="both"/>
      </w:pPr>
      <w:r>
        <w:rPr>
          <w:rFonts w:ascii="Times New Roman"/>
          <w:b w:val="false"/>
          <w:i w:val="false"/>
          <w:color w:val="000000"/>
          <w:sz w:val="28"/>
        </w:rPr>
        <w:t>
      2) судового журнала;</w:t>
      </w:r>
    </w:p>
    <w:bookmarkEnd w:id="17"/>
    <w:bookmarkStart w:name="z23" w:id="18"/>
    <w:p>
      <w:pPr>
        <w:spacing w:after="0"/>
        <w:ind w:left="0"/>
        <w:jc w:val="both"/>
      </w:pPr>
      <w:r>
        <w:rPr>
          <w:rFonts w:ascii="Times New Roman"/>
          <w:b w:val="false"/>
          <w:i w:val="false"/>
          <w:color w:val="000000"/>
          <w:sz w:val="28"/>
        </w:rPr>
        <w:t>
      3) свидетельства о безопасности судна по оборудованию и снабжению.</w:t>
      </w:r>
    </w:p>
    <w:bookmarkEnd w:id="18"/>
    <w:bookmarkStart w:name="z24" w:id="19"/>
    <w:p>
      <w:pPr>
        <w:spacing w:after="0"/>
        <w:ind w:left="0"/>
        <w:jc w:val="both"/>
      </w:pPr>
      <w:r>
        <w:rPr>
          <w:rFonts w:ascii="Times New Roman"/>
          <w:b w:val="false"/>
          <w:i w:val="false"/>
          <w:color w:val="000000"/>
          <w:sz w:val="28"/>
        </w:rPr>
        <w:t>
      8. Должностные лица Пограничной службы проводят устный опрос капитана (вахтенного помощника капитана) и членов экипажа судна, а также досмотр судна совместно с капитаном (вахтенным помощником капитана).</w:t>
      </w:r>
    </w:p>
    <w:bookmarkEnd w:id="19"/>
    <w:bookmarkStart w:name="z25" w:id="20"/>
    <w:p>
      <w:pPr>
        <w:spacing w:after="0"/>
        <w:ind w:left="0"/>
        <w:jc w:val="both"/>
      </w:pPr>
      <w:r>
        <w:rPr>
          <w:rFonts w:ascii="Times New Roman"/>
          <w:b w:val="false"/>
          <w:i w:val="false"/>
          <w:color w:val="000000"/>
          <w:sz w:val="28"/>
        </w:rPr>
        <w:t>
      9. По завершении контроля должностное лицо Пограничной службы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10. Выход судов в водное пространство казахстанского сектора Каспийского моря осуществляется из портов (пунктов базирования), морского пункта пропуска или иного места, где осуществляется пропуск через Государственную границу Республики Казахстан, после завершения контроля на судне должностными лицами территориального подразделения Пограничной службы.</w:t>
      </w:r>
    </w:p>
    <w:bookmarkEnd w:id="21"/>
    <w:bookmarkStart w:name="z27" w:id="22"/>
    <w:p>
      <w:pPr>
        <w:spacing w:after="0"/>
        <w:ind w:left="0"/>
        <w:jc w:val="both"/>
      </w:pPr>
      <w:r>
        <w:rPr>
          <w:rFonts w:ascii="Times New Roman"/>
          <w:b w:val="false"/>
          <w:i w:val="false"/>
          <w:color w:val="000000"/>
          <w:sz w:val="28"/>
        </w:rPr>
        <w:t>
      Выход судов в водное пространство казахстанского сектора Каспийского моря осуществляют лица, которые включены в состав экипажа судна, заверенный начальником территориального подразделения Пограничной службы.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11. При нахождении в водном пространстве казахстанского сектора Каспийского моря в соответствии с разрешением соблюдаются следующие требования:</w:t>
      </w:r>
    </w:p>
    <w:bookmarkEnd w:id="23"/>
    <w:bookmarkStart w:name="z29" w:id="24"/>
    <w:p>
      <w:pPr>
        <w:spacing w:after="0"/>
        <w:ind w:left="0"/>
        <w:jc w:val="both"/>
      </w:pPr>
      <w:r>
        <w:rPr>
          <w:rFonts w:ascii="Times New Roman"/>
          <w:b w:val="false"/>
          <w:i w:val="false"/>
          <w:color w:val="000000"/>
          <w:sz w:val="28"/>
        </w:rPr>
        <w:t>
      1) капитан судна (вахтенный помощник капитана) поддерживает постоянную радиосвязь с территориальным подразделением Пограничной службы, информирует о каждом факте пересечения Государственной границы Республики Казахстан с указанием географических координат нахождения судна и производит об этом запись в судовом журнале;</w:t>
      </w:r>
    </w:p>
    <w:bookmarkEnd w:id="24"/>
    <w:bookmarkStart w:name="z30" w:id="25"/>
    <w:p>
      <w:pPr>
        <w:spacing w:after="0"/>
        <w:ind w:left="0"/>
        <w:jc w:val="both"/>
      </w:pPr>
      <w:r>
        <w:rPr>
          <w:rFonts w:ascii="Times New Roman"/>
          <w:b w:val="false"/>
          <w:i w:val="false"/>
          <w:color w:val="000000"/>
          <w:sz w:val="28"/>
        </w:rPr>
        <w:t>
      2) при выходе из строя технических средств контроля, обеспечивающих постоянную автоматическую передачу информации о местоположении судна, капитан судна (вахтенный помощник капитана) сообщает о причинах неисправности в территориальное подразделение Пограничной службы.</w:t>
      </w:r>
    </w:p>
    <w:bookmarkEnd w:id="25"/>
    <w:bookmarkStart w:name="z31" w:id="26"/>
    <w:p>
      <w:pPr>
        <w:spacing w:after="0"/>
        <w:ind w:left="0"/>
        <w:jc w:val="both"/>
      </w:pPr>
      <w:r>
        <w:rPr>
          <w:rFonts w:ascii="Times New Roman"/>
          <w:b w:val="false"/>
          <w:i w:val="false"/>
          <w:color w:val="000000"/>
          <w:sz w:val="28"/>
        </w:rPr>
        <w:t>
      В случае невозможности в течение четырех часов устранить причины, повлекшие выход из строя технических средств контроля, обеспечивающих постоянную автоматическую передачу информации о местоположении судна, капитан судна (вахтенный помощник капитана) информирует об этом территориальное подразделение Пограничной службы и возвращается в порт (пункт базирования), морской пункт пропуска или иное место, где осуществляется пропуск через Государственную границу Республики Казахстан, для устранения неисправности;</w:t>
      </w:r>
    </w:p>
    <w:bookmarkEnd w:id="26"/>
    <w:bookmarkStart w:name="z32" w:id="27"/>
    <w:p>
      <w:pPr>
        <w:spacing w:after="0"/>
        <w:ind w:left="0"/>
        <w:jc w:val="both"/>
      </w:pPr>
      <w:r>
        <w:rPr>
          <w:rFonts w:ascii="Times New Roman"/>
          <w:b w:val="false"/>
          <w:i w:val="false"/>
          <w:color w:val="000000"/>
          <w:sz w:val="28"/>
        </w:rPr>
        <w:t>
      3) по требованию должностных лиц Пограничной службы капитан судна (вахтенный помощник капитана) представляет информацию, касающуюся местонахождения судна, и другую необходимую информацию, связанную с неоднократным пересечением судном Государственной границы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12. Перед прибытием судна в порт (пункт базирования), морской пункт пропуска или иное место, где осуществляется пропуск через Государственную границу Республики Казахстан, не позднее, чем за четыре часа, индивидуальный предприниматель или юридическое лицо, филиал, представительство, в управлении которых находится судно, или капитан судна (вахтенный помощник капитана) устно по любым средствам связи оповещают об этом территориальное подразделение Пограничной службы. Должностные лица Пограничной службы прибывают в порт (пункт базирования), морской пункт пропуска или иное место, где осуществляется пропуск через Государственную границу Республики Казахстан, организуют наблюдение за судном, осуществляют проверку документов,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досмотр судна, наблюдение за высадкой членов экипажа судна, проводят устный опрос капитана (вахтенного помощника капитана) и членов экипажа судна.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13. Высадка членов экипажа, людей, выгрузка (погрузка) любых грузов и товаров из судна осуществляются после завершения контроля Пограничной службой. По окончании контроля должностное лицо Пограничной службы делает в разрешении отметки о прибытии судна в порт (пункт базирования), морской пункт пропуска или иное место, где осуществляется пропуск через Государственную границу Республики Казахстан.</w:t>
      </w:r>
    </w:p>
    <w:bookmarkEnd w:id="29"/>
    <w:bookmarkStart w:name="z35" w:id="30"/>
    <w:p>
      <w:pPr>
        <w:spacing w:after="0"/>
        <w:ind w:left="0"/>
        <w:jc w:val="left"/>
      </w:pPr>
      <w:r>
        <w:rPr>
          <w:rFonts w:ascii="Times New Roman"/>
          <w:b/>
          <w:i w:val="false"/>
          <w:color w:val="000000"/>
        </w:rPr>
        <w:t xml:space="preserve"> Глава 3. Порядок осуществления контроля за казахстанскими воздушными судами, задействованными в операциях по недропользованию и обеспечении операций по недропользованию</w:t>
      </w:r>
    </w:p>
    <w:bookmarkEnd w:id="30"/>
    <w:bookmarkStart w:name="z36" w:id="31"/>
    <w:p>
      <w:pPr>
        <w:spacing w:after="0"/>
        <w:ind w:left="0"/>
        <w:jc w:val="both"/>
      </w:pPr>
      <w:r>
        <w:rPr>
          <w:rFonts w:ascii="Times New Roman"/>
          <w:b w:val="false"/>
          <w:i w:val="false"/>
          <w:color w:val="000000"/>
          <w:sz w:val="28"/>
        </w:rPr>
        <w:t>
      14. По прибытии на воздушное судно должностные лица Пограничной службы организуют наблюдение за воздушным судном и его осмотр. Командир воздушного судна (член летного экипажа) представляет должностным лицам Пограничной службы разрешение, состав экипажа воздушного судна, заверенный начальником территориального подразделения Пограничной службы, список пассажиров судна и документы, удостоверяющие личность членов экипажа воздушного судна и пассажиров.</w:t>
      </w:r>
    </w:p>
    <w:bookmarkEnd w:id="31"/>
    <w:bookmarkStart w:name="z37" w:id="32"/>
    <w:p>
      <w:pPr>
        <w:spacing w:after="0"/>
        <w:ind w:left="0"/>
        <w:jc w:val="both"/>
      </w:pPr>
      <w:r>
        <w:rPr>
          <w:rFonts w:ascii="Times New Roman"/>
          <w:b w:val="false"/>
          <w:i w:val="false"/>
          <w:color w:val="000000"/>
          <w:sz w:val="28"/>
        </w:rPr>
        <w:t>
      Должностные лица Пограничной службы, проверив документы на предмет достоверности содержащихся в них сведений и правильности их оформления, возвращают их командиру воздушного судна (члену летного экипажа).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15. Должностные лица Пограничной службы проводят устный опрос командира и членов экипажа воздушного судна, а также досмотр судна совместно с командиром (членом летного экипажа).</w:t>
      </w:r>
    </w:p>
    <w:bookmarkEnd w:id="33"/>
    <w:bookmarkStart w:name="z39" w:id="34"/>
    <w:p>
      <w:pPr>
        <w:spacing w:after="0"/>
        <w:ind w:left="0"/>
        <w:jc w:val="both"/>
      </w:pPr>
      <w:r>
        <w:rPr>
          <w:rFonts w:ascii="Times New Roman"/>
          <w:b w:val="false"/>
          <w:i w:val="false"/>
          <w:color w:val="000000"/>
          <w:sz w:val="28"/>
        </w:rPr>
        <w:t>
      16. По окончании контроля должностное лицо Пограничной службы производит запись в задании на полет (полетном листе) и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17. Вылет воздушных судов в воздушное пространство над казахстанским сектором Каспийского моря осуществляется с аэродромов, вертодромов и посадочных площадок Республики Казахстан, в том числе не открытых для международных полетов, после проведения контроля на судне должностными лицами территориального подразделения Пограничной службы.</w:t>
      </w:r>
    </w:p>
    <w:bookmarkEnd w:id="35"/>
    <w:bookmarkStart w:name="z41" w:id="36"/>
    <w:p>
      <w:pPr>
        <w:spacing w:after="0"/>
        <w:ind w:left="0"/>
        <w:jc w:val="both"/>
      </w:pPr>
      <w:r>
        <w:rPr>
          <w:rFonts w:ascii="Times New Roman"/>
          <w:b w:val="false"/>
          <w:i w:val="false"/>
          <w:color w:val="000000"/>
          <w:sz w:val="28"/>
        </w:rPr>
        <w:t>
      Вылет воздушных судов в воздушное пространство над казахстанским сектором Каспийского моря осуществляют лица, которые включены в состав экипажа судна, заверенный начальником территориального подразделения Пограничной службы.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18. Полеты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осуществляются в соответствии с законодательством Республики Казахстан в области использования воздушного пространства.</w:t>
      </w:r>
    </w:p>
    <w:bookmarkEnd w:id="37"/>
    <w:bookmarkStart w:name="z43" w:id="38"/>
    <w:p>
      <w:pPr>
        <w:spacing w:after="0"/>
        <w:ind w:left="0"/>
        <w:jc w:val="both"/>
      </w:pPr>
      <w:r>
        <w:rPr>
          <w:rFonts w:ascii="Times New Roman"/>
          <w:b w:val="false"/>
          <w:i w:val="false"/>
          <w:color w:val="000000"/>
          <w:sz w:val="28"/>
        </w:rPr>
        <w:t xml:space="preserve">
      19. Должностные лица Пограничной службы прибывают в пункт базирования, организуют наблюдение за воздушным судном, осуществляют проверку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досмотр судна, наблюдение за высадкой членов экипажа судна, проводят устный опрос командира и членов экипажа судна.</w:t>
      </w:r>
    </w:p>
    <w:bookmarkEnd w:id="38"/>
    <w:bookmarkStart w:name="z44" w:id="39"/>
    <w:p>
      <w:pPr>
        <w:spacing w:after="0"/>
        <w:ind w:left="0"/>
        <w:jc w:val="both"/>
      </w:pPr>
      <w:r>
        <w:rPr>
          <w:rFonts w:ascii="Times New Roman"/>
          <w:b w:val="false"/>
          <w:i w:val="false"/>
          <w:color w:val="000000"/>
          <w:sz w:val="28"/>
        </w:rPr>
        <w:t>
      20. Высадка членов экипажа воздушного судна, людей, выгрузка (погрузка) любых грузов и товаров осуществляются после завершения контроля Пограничной службой. По окончании контроля должностное лицо Пограничной службы делает в разрешении отметки о прибытии воздушного судна в пункт базирования, а также запись об этом в задании на полет (полетном листе).</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