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a86" w14:textId="ed8e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категории в другую и предоставлении их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27528,28 гектара из категории земель запаса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республиканским государственным учреждениям Министерства обороны Республики Казахстан земельные участки общей площадью 111442,5737 гектара на праве постоянного землепользования для нужд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Республиканским государственным учреждениям Министерства обороны Республики Казахстан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2016 года № 739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Экспликация земельных участков, переводимых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запаса в категорию земель промышленности,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связи, для нужд космической деятельности,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национальной безопасности и иного несельскохозяйственного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назначения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104"/>
        <w:gridCol w:w="1741"/>
        <w:gridCol w:w="1567"/>
        <w:gridCol w:w="1741"/>
        <w:gridCol w:w="1243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Местоположение земельного участка 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Алгинский район, Карахобдинский сельский округ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12570,8667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1941,6467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10567,0122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62,2078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 Актобе, Саздинский сельский округ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1429,4133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962,0833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область, Аксуский район, Молалинский сельский округ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область, Илийский район, Жетигенский сельский округ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 район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6975,194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0,3060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 район, п. Ново-Ахмирово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27528,28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2405,2467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25045,2895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77,7438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2016 года № 739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Экспликация земельных участков, предоставляемых республиканским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государственным учреждениям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на праве постоянного землепользования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792"/>
        <w:gridCol w:w="1550"/>
        <w:gridCol w:w="1605"/>
        <w:gridCol w:w="1753"/>
        <w:gridCol w:w="1427"/>
        <w:gridCol w:w="1585"/>
        <w:gridCol w:w="1596"/>
        <w:gridCol w:w="2140"/>
      </w:tblGrid>
      <w:tr>
        <w:trPr>
          <w:trHeight w:val="30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гектар: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«Актюбинская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район, Карахобдинский сельский округ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12570,8667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1941,6467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10567,0122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62,2078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Саздинский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1429,4133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962,0833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«Гвардейская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55381,2379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55381,2379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«Алматинская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Караойский сельский округ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495,4064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495,4064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618,8658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618,8658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Жетыгенский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«Талдыкорганская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район, Молалинский сельский округ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11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«Капшагайская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Жетигенский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  г. Капшагай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83,8536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«Аягузская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 район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и обслуживания объектов обороны и иного режима использования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6975,194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0,3060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10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«Усть-Каменогорская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 район, п. Ново-Ахмирово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эксплуатация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«Усть-Каменогорская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Калбатауский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эксплуатация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</w:p>
        </w:tc>
      </w:tr>
      <w:tr>
        <w:trPr>
          <w:trHeight w:val="23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«Карагандинская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Кулаайгырский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объекта (полигон) войсковой части 36352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«Шымкентская районная эксплуатационная часть» Министерства обороны Республики Казахстан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Сарыагашский район, сельский округ Дарбаза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учебного полигона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178,63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Арысь, сельский округ Дермене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111442,5737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2405,2467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27040,8895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81996,4375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