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1a37" w14:textId="a90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738. Утратило силу постановлением Правительства Республики Казахстан от 31 декабря 2024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 (САПП Республики Казахстан, 2015 г., № 83-84, ст. 607)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Товары, работы и услуги военного назначения, приобретаемые в соответствии с Договором между Республикой Казахстан и Российской Федерацией о военно-техническом сотрудничестве, совершенным 24 декабря 2013 года, республиканским государственным предприятием "Қазарнаулыэкспорт (Казспецэкспорт)" Министерства оборонной и аэрокосмической промышленности Республики Казахстан, одним из основных видов деятельности которого является импорт оружия, военной техники, боеприпасов, запасных частей и комплектующих изделий к ним, продукции, оборудования и соответствующих технологий двойного применения для нужд Вооруженных Сил, других войск и воинских формирований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вооружение и военная техника сухопутных войск,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вооружение и военная техника военно-воздушных сил,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вооружение и военная техника военно-морских сил,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боеприпасы, запасные и комплектующие изделия к ним, работы, услуги, в том числе техническое обслуживание и ремонт, результаты интеллектуальной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Продукция военного назначения, приобретаемая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совершенного 20 июня 2000 года, ратифицированного Законом Республики Казахстан от 2 апреля 2001 года, республиканским государственным предприятием "Қазарнаулыэкспорт (Казспецэкспорт)" Министерства оборонной и аэрокосмической промышленности Республики Казахстан, одним из основных видов деятельности которого является импорт оружия, военной техники, боеприпасов, запасных частей и комплектующих изделий к ним, продукции, оборудования и соответствующих технологий двойного применения для нужд Вооруженных Сил, других войск и воинских формирований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вооружение и военная техника сухопутных войск,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вооружение и военная техника военно-воздушных сил,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вооружение и военная техника военно-морских сил, запасные и комплектующие изделия к ним, работы, услуги, в том числе техническое обслуживание и ремонт, результаты интеллектуальной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боеприпасы, запасные и комплектующие изделия к ним, работы, услуги, в том числе техническое обслуживание и ремонт, результаты интеллектуальной деятельности.".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оборонной и аэрокосмической промышленности Республики Казахстан обеспечить контроль за оптимальным и эффективным расходованием денежных средств, выделенных для закупок товаров, работ и услуг.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