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0887" w14:textId="30f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стратегических объектов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«Актауский Морской Северный Терминал» совершить сделку по обременению правами третьих лиц объектов недвижимости,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обеспечение выполнения обязательств по возврату займа в пользу публичного акционерного общества «Сбербанк России».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2016 года № 713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объектов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«Актауский Морской Северный Терминал», разрешаемых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к совершению сделки по обременению правами третьих лиц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855"/>
        <w:gridCol w:w="2428"/>
        <w:gridCol w:w="1726"/>
        <w:gridCol w:w="2275"/>
        <w:gridCol w:w="2693"/>
      </w:tblGrid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(место расположения) объекта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(Х/У)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7, участок № 14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69482,1265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69465,3774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69248,8893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68966,4003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68787,8909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68746,9003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68767,5001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68682,2001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68607,4162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99302,0020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99310,8187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99352,0465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99387,0998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99346,2998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99269,7362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99172,2998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99001,9986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7, участок № 15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13-200-079-167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68827,5000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68787,8908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68966,4002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69248,8893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69440,0301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99427,1273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99394,8000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99284,70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99269,7362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99346,2998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99387,0998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99352,0464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99310,8187</w:t>
            </w:r>
          </w:p>
        </w:tc>
      </w:tr>
      <w:tr>
        <w:trPr>
          <w:trHeight w:val="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7, участок № 16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69535,9614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69183,0460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69054,3531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69153,2084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68835,5221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99541,1000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99573,7170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99580,9384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99582,9296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99587,0818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99589,7820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99652,7000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99608,7000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99427,1273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7, участок № 16/2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69465,3765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69465,3774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69483,0453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69476,1089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69476,1245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99375,3543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99302,0020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99295,8752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99317,2342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99317,2342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99375,3342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7, участок № 17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13-200-079-077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3,9395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69761,4657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69762,5201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69739,7194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69739,6814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69594,5465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69594,5499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69480,005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99556,6994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99967,7356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99967,7571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99906,4097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99860,3097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99859,2209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99581,5038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7, участок № 14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0,89824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68948,1993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68986,3842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68976,0142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68982,0236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68988,6135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68998,5680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69018,741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69019,4736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69029,0082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99639,7852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99802,8188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99810,7211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99885,7993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99902,1390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99937,8455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99944,1769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99959,7368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99961,6143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99982,7661</w:t>
            </w:r>
          </w:p>
        </w:tc>
      </w:tr>
      <w:tr>
        <w:trPr>
          <w:trHeight w:val="10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промышленная зона № 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13-200-089-602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0,7970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68999,9083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69394,1031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69399,8031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69416,3419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69469,0229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69726,7942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100193,0223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100186,5863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100178,5066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100167,9123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100139,6513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город Актау, село Умирзак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13-200-089-604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67924,6356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68282,5107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68823,6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100886,8512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100884,999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