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07e50" w14:textId="d507e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корректировке показателей республиканского бюджета на 2016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ноября 2016 года № 711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111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13 сентября 2016 года № 329 «О мерах по дальнейшему совершенствованию системы государственного управления Республики Казахстан»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Осуществить корректировку показателей республиканского бюджета на 2016 год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финансов Республики Казахстан совместно с заинтересованными администраторами республиканских бюджетных программ внести изменения в сводный план финансирования по обязательствам и платежам на соответствующий финансовый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Б. Сагинтаев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ноября 2016 года № 711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Корректировка показателей республиканского бюджета на 2016 год                                                        </w:t>
      </w:r>
      <w:r>
        <w:rPr>
          <w:rFonts w:ascii="Times New Roman"/>
          <w:b w:val="false"/>
          <w:i w:val="false"/>
          <w:color w:val="000000"/>
          <w:sz w:val="28"/>
        </w:rPr>
        <w:t>(тыс.тенге)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943"/>
        <w:gridCol w:w="2008"/>
        <w:gridCol w:w="7940"/>
        <w:gridCol w:w="221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7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(+/-)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культуры и спорта Республики Казахстан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государственной политики в сфере культуры, спорта и религий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- 1 675 389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государственной политики в сфере культуры и спорта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1 417 000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международного сотрудничества в сфере религиозной деятельности, проведение социологических, научно-исследовательских и аналитических услуг в сфере религиозной деятельности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-329 456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по делам религий и гражданского общества Республики Казахстан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государственной политики в сфере религий и гражданского общества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270 954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международного сотрудничества в сфере религиозной деятельности, проведение социологических, научно-исследовательских и аналитических услуг в сфере религиозной деятельности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329 456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 реализация государственной политики в области образования и науки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-12 565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Культура, спорт, туризм и информационное пространство 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молодежной политике и патриотическому воспитанию граждан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-530 322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культуры и спорта Республики Казахстан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внутриполитической стабильности, укрепление казахстанского патриотизма, взаимоотношения институтов гражданского общества и государства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- 498 562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внутриполитической стабильности и укрепление казахстанского патриотизма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117 384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по делам религий и гражданского общества Республики Казахстан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укрепления взаимоотношения институтов гражданского общества и государства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381 178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молодежной политике и патриотическому воспитанию граждан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530 322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