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dde" w14:textId="9c5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2016 года № 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государственного учреждения «Государственный национальный природный парк «Бурабай» Управления Делами Президента Республики Казахстан» общей площадью 233,0 гектара в Бурабайском районе Акмолинской области из категории земель особо охраняемых природных территорий в категорию земель запаса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«Бурабай даму» земельного участка,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«Бурабай даму» в связи с переводом земель особо охраняемых природных территорий в земли запаса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Управлению Делами Президента Республики Казахстан (по согласованию)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Б. Сагинтаев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2016 года № 699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земель государственного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национальный природный парк «Бурабай»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Президента Республики Казахстан», переводимых из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земель особо охраняемых природных территорий в категорию земли запаса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986"/>
        <w:gridCol w:w="1669"/>
        <w:gridCol w:w="1486"/>
        <w:gridCol w:w="1344"/>
        <w:gridCol w:w="1460"/>
        <w:gridCol w:w="1287"/>
        <w:gridCol w:w="2168"/>
      </w:tblGrid>
      <w:tr>
        <w:trPr>
          <w:trHeight w:val="30" w:hRule="atLeast"/>
        </w:trPr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национальный природный парк «Бурабай» Управления Делами Президента Республики Казахстан»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