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60ab" w14:textId="fde6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Национального института развития в области информационно-коммуникационных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2016 года № 695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«Об информатизации»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Национальным институтом развития в области информационно-коммуникационных технологий акционерное общество «Национальный инфокоммуникационный холдинг «Зерде».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