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9128" w14:textId="4ee9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Республики Казахстан 2016 года в области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2016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присуждении Государственной премии Республики Казахстан 2016 года в области литературы и искусства».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премии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2016 года в области литературы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Рассмотрев рекомендации Комиссии по присуждению Государственной премии Республики Казахстан в области литературы и искусства,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премию Республики Казахстан 2016 года в области литературы и искусства: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коллективу авторов: Тасмагамбетову Имангали Нургалиевичу, Джамбулатову Сагындыку Смаиловичу, Мансурову Мурату Амангельдиевичу, Далбай Нұрлан Аманұлы – за монумент «Мәңгілік Ел»;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Нуржекееву Бексултану, писателю – за роман «Әй, дүние-ай!»;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коллективу авторов: Жолжаксынову Досхану Калиевичу, Одинаеву Рустаму, Бектемір Айдос Жумаділдіұлы, Салыковой Нурсифат Рахимбаевне – за полнометражный художественный фильм «Құнанбай»;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Муллашеву Камилю, художнику – за цикл работ «Тәуелсіздікке тарту», посвященных 25-летию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