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86c5" w14:textId="8d98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2016 года № 686.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республиканские государственные учреждения Комитета уголовно-исполнительной системы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по согласованию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 № 686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ликвидируемых республиканских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учреждений Комитета уголовно-исполнительной системы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"Учреждение КА-168/4 Комитета уголовно-исполнительной системы Министерства внутренних дел Республики Казахстан".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"Учреждение УГ-157/10 Комитета уголовно-исполнительной системы Министерства внутренних дел Республики Казахстан".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"Учреждение ОВ-156/13 Комитета уголовно-исполнительной системы Министерства внутренних дел Республики Казахстан".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"Учреждение АК-159/21 Комитета уголовно-исполнительной системы Министерства внутренних дел Республики Казахстан".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"Учреждение ГМ-172/1 Комитета уголовно-исполнительной системы Министерства внутренних дел Республики Казахстан".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"Учреждение ОВ-156/19 Комитета уголовно-исполнительной системы Министерства внутренних дел Республики Казахстан".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 № 686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"Функции центрального аппарата":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95-46), 95-47) и 95-48)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"95-46) разрабатывает и утверждает Правила конвоирования подозреваемых, обвиняемых и осужденных;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95-47) разрабатывает и утверждает Правила организации несения службы по обеспечению охраны подозреваемых и обвиняемых, содержащихся в изоляторах временного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95-48) разрабатывает и утверждает Правила ведения учета лиц, содержащихся в учреждениях уголовно-исполнительной системы Министерства внутренних дел Республики Казахстан;";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Комитет уголовно-исполнительной системы" строки, порядковые номера 12, 20, 24, 45, 53, 88, исключить.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87802,5**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40)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40) Учреждения и органы уголовно-исполнительной системы Министерства внутренних дел Республики Казахстан, исполняющие уголовные наказания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41) исключить.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