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666" w14:textId="ba6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компетентного органа от Республики Казахстан по некоторым международным договорам в области защиты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национальной безопасности Республики Казахстан (по согласованию) компетентным (координирующим) органом от Республики Казахстан, ответственным за реализацию по следующим международным договорам в области защиты секретной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материалов, совершенное в Астане 4 декабря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информации, совершенное в Уральске 7 июля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информации, совершенное в Астане 8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 взаимной защите секретной информации, совершенное в Астане 5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Болгария о взаимной защите секретной информации, совершенное в Астане 1 июня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Литовской Республики о взаимной защите секретной информации, совершенное в Астане 19 мая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Словацкой Республики о взаимной защите секретной информации, совершенное в Астане 21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соответствующие государства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