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44e" w14:textId="54c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2016 года № 665. Утратило силу постановлением Правительства РК от 27 марта 2020 года № 147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Введение в действие настоящего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стимулирования спортсменов и тренеров сборных команд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Казахстан, 2014 г., № 81, ст. 703)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утвержденные указанным постановлением,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7 сентября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2016 года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спортивных соревнований, тренерам и членам сборных команд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видам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(национальных сборных команд по видам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363"/>
        <w:gridCol w:w="1024"/>
        <w:gridCol w:w="3444"/>
        <w:gridCol w:w="344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международных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денежного поощрения спортсменов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размер денежного поощрения тренеров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Олимпийские, Паралимпийские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Летние, зимние Сурдлимпийские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взрослых):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Азиатские игры, Параазиатские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Летняя, зимняя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Летние, зимние юношеские Олимпийские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молодежи)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рекорда мира по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