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0e8" w14:textId="dbf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2015 года № 465 "О некоторых вопросах Совета директоров акционерного общества "Национальная компания "Астана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2016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2015 года № 465 «О некоторых вопросах Совета директоров акционерного общества «Национальная компания «Астана ЭКСПО-2017»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Первого заместителя Премьер-Министра Республики Казахстан Мамина Аскара Узакпаевича в состав Совета директоров акционерного общества «Национальная компания «Астана ЭКСПО-2017».».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