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efe2" w14:textId="9fb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2016 года № 660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2017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2017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2016 года № 660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потребности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наркотических средствах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психотропных веществах на 2017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Годовые исчисления потребностей в наркотических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объема изготовления синтетических наркотических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площади культивирования опийного мака, растения каннабис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кокаинового куста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Единая конвенция о наркотических средствах 1961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статьи 1, 12 и 19 Протокол 1972 года о поправках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 Единой конвенции о наркотических средствах 1961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статьи 5 и 9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67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Демеуов Марат 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ПОДПИСЬ: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Исчисления относятся к 2017 календарному году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29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P.O. Box 500, 1400 Vienna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Телефон: (+43-1) 26060-4277     Факс: (+43-1)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Эл. почта: secretariat@incb.org     Веб-сайт: http://www.incb.org/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5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Часть 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Общая информация и изложение метода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69722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стоматологов: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4717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аптек: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больниц: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 число больничных коек: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102489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Метод для установления исчислений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эмпирический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7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Часть II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(для всех стран и территорий)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993"/>
        <w:gridCol w:w="1533"/>
        <w:gridCol w:w="933"/>
        <w:gridCol w:w="167"/>
        <w:gridCol w:w="97"/>
        <w:gridCol w:w="653"/>
        <w:gridCol w:w="793"/>
        <w:gridCol w:w="993"/>
        <w:gridCol w:w="953"/>
        <w:gridCol w:w="933"/>
        <w:gridCol w:w="993"/>
        <w:gridCol w:w="933"/>
        <w:gridCol w:w="1193"/>
      </w:tblGrid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 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Диацетилморфин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Орипавин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117,1856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 учетом изготовления лекарственного препарата Омнопон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10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Часть III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Годовые исчисления объема изготовления синтетических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наркотических средств (касается лишь тех стран и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где разрешается изготовление синтетических наркотических средств)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А. Синтетические наркотические средства, включенные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Список I Конвенции 1961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4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–метилтиофентанил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–метилфентанил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–метилфентанил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Бета-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гидрокси-3-метилфентанил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Бета-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Димефептанол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 бутират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Дротабанол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промежуточный продукт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3–метилфентанил3-метилтиофентанил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Морамид, промежуточный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 промежуточный продукт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 промежуточный продукт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 промежуточный продукт 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Фенампромид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Этилметилтиамбутен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В. Синтетические наркотические средства, включенные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Список II Конвенции 1961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Декстропропоксифен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1026"/>
        <w:gridCol w:w="1232"/>
        <w:gridCol w:w="1026"/>
        <w:gridCol w:w="1232"/>
        <w:gridCol w:w="1233"/>
        <w:gridCol w:w="1233"/>
        <w:gridCol w:w="1233"/>
        <w:gridCol w:w="1233"/>
        <w:gridCol w:w="1233"/>
      </w:tblGrid>
      <w:tr>
        <w:trPr>
          <w:trHeight w:val="30" w:hRule="atLeast"/>
        </w:trPr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45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18,025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Оценка ежегодных медицинских и научных потребностей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веществах, включенных в Списки II, III и IV Конвенции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психотропных веществах 1971 года (представляется Международному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комитету по контролю над наркотиками (МККН)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 резолюциями 1981/7, 1991/44, 1993/38 и 1996/30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Экономического и Социального Совета)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50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Демеуов Марат 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Первый заместитель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ПОДПИСЬ: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Исчисления относятся к 2017 календарному году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International Narcotics Control Board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P. O. 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Teлефон: + (43) (1) 26060-4277    Фaкс: + (43) (1) 26060-5867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 или 26060-5868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Эл. почта: secretariat@incb.org, Psychotropics@incb.org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Главная страница: www.incb.org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4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психотропных веществах,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включенных в Список II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232"/>
        <w:gridCol w:w="1014"/>
        <w:gridCol w:w="1579"/>
        <w:gridCol w:w="166"/>
        <w:gridCol w:w="1471"/>
        <w:gridCol w:w="3581"/>
        <w:gridCol w:w="688"/>
        <w:gridCol w:w="951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АМ-2201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023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Метилон (бета-кето-МДМА)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N-бензилпиперазин (БЗП)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Мефедрон (4метил-меткатинон)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Дельта-9-ТГК*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МДПВ (3,4-метилен-диоксипировалерон)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PJ 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Диэтиламид лизергиновой кислоты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психотропных веществах,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включенных в Список III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3030"/>
        <w:gridCol w:w="1199"/>
        <w:gridCol w:w="1199"/>
        <w:gridCol w:w="164"/>
        <w:gridCol w:w="1393"/>
        <w:gridCol w:w="3030"/>
        <w:gridCol w:w="1199"/>
        <w:gridCol w:w="139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Страница 5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Оценки потребностей в психотропных веществах,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включенных в Список IV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858"/>
        <w:gridCol w:w="1217"/>
        <w:gridCol w:w="1414"/>
        <w:gridCol w:w="167"/>
        <w:gridCol w:w="1415"/>
        <w:gridCol w:w="3078"/>
        <w:gridCol w:w="1218"/>
        <w:gridCol w:w="1219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895,39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РN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Секбутабар-битал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038,59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 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Халазепам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 002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Халоксазолам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Хлордиазе-поксид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625,55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Этиламфе-тамин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Этиллофла-зепат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Метилфено-барбитал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