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24cd" w14:textId="d042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1482 "Вопросы Международного Казахско-Турецкого университета имени Ходжа Ахмеда Ясави"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2016 года № 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31 декабря 2013 года № 1482 «Вопросы Международного Казахско-Турецкого университета имени Ходжа Ахмеда Ясави»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Полномочного совета Международного Казахско-Турецкого университета имени Ходжа Ахмеда Ясави от Республики Казахстан: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2"/>
        <w:gridCol w:w="331"/>
        <w:gridCol w:w="6957"/>
      </w:tblGrid>
      <w:tr>
        <w:trPr>
          <w:trHeight w:val="30" w:hRule="atLeast"/>
        </w:trPr>
        <w:tc>
          <w:tcPr>
            <w:tcW w:w="6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Биртанова Елжана Амантаевича</w:t>
            </w:r>
          </w:p>
        </w:tc>
        <w:tc>
          <w:tcPr>
            <w:tcW w:w="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здравоохранения и социального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6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Жабатаеву Айнур Асылбековну</w:t>
            </w:r>
          </w:p>
        </w:tc>
        <w:tc>
          <w:tcPr>
            <w:tcW w:w="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директора Департамента бюджета социальной сферы Министерства финансов Республики Казахстан;</w:t>
            </w:r>
          </w:p>
        </w:tc>
      </w:tr>
      <w:tr>
        <w:trPr>
          <w:trHeight w:val="30" w:hRule="atLeast"/>
        </w:trPr>
        <w:tc>
          <w:tcPr>
            <w:tcW w:w="6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Примкулова Ахметжана Абдижамиловича</w:t>
            </w:r>
          </w:p>
        </w:tc>
        <w:tc>
          <w:tcPr>
            <w:tcW w:w="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контролю в сфере образования и науки Министерства образования и науки Республики Казахстан;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4"/>
        <w:gridCol w:w="479"/>
        <w:gridCol w:w="7077"/>
      </w:tblGrid>
      <w:tr>
        <w:trPr>
          <w:trHeight w:val="30" w:hRule="atLeast"/>
        </w:trPr>
        <w:tc>
          <w:tcPr>
            <w:tcW w:w="6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«Асылова Бибигуль Амангельдиновна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бюджета социальной сферы Министерства финансов Республики Казахстан»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4"/>
        <w:gridCol w:w="479"/>
        <w:gridCol w:w="7077"/>
      </w:tblGrid>
      <w:tr>
        <w:trPr>
          <w:trHeight w:val="30" w:hRule="atLeast"/>
        </w:trPr>
        <w:tc>
          <w:tcPr>
            <w:tcW w:w="6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«Асылова Бибигуль Амангельдиновна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Казахстан»;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Шаймарданова Жасулана Кудайбергеновича, Балыкбаева Такира Оспановича, Сарыбекова Махметгали Нургалиевича.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