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e1de" w14:textId="880e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комиссионного сбора, удерживаемого из суммы денег, подлежащих перечислению на банковский счет, открытый специально для администратора системы гарантирования прав граждан Республики Казахстан в сфере выездного туризма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2016 года № 636. Утратило силу постановлением Правительства Республики Казахстан от 1 сентября 2023 года № 752.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27-2 Закона Республики Казахстан от 13 июня 2001 года "О туристской деятельности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комиссионный сбор, удерживаемый из суммы денег, подлежащих перечислению на банковский счет, открытый специально для администратора системы гарантирования прав граждан Республики Казахстан в сфере выездного туризма, в размере 10 процентов.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