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a216" w14:textId="563a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рекламы"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рекламы».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19-І, 19-ІІ, ст. 96; № 21, ст. 118, 122; № 23, ст. 143; № 24, ст. 145; 2015 г., № 8, ст. 42; № 11, ст. 57; № 19-I, ст. 99; 101; № 19-II, ст. 103; № 20-IV, ст. 113; № 20-VII, ст. 115, 117; № 21-I, ст. 124, 126; № 22-II, ст. 145; 22-VI, ст. 159; № 8-II, cт.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статьи 109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(торговые палатки (павильоны), киоски, объекты наружной (визуальной) рекламы и другие объекты сервиса) без ущерба для общего пользования. При этом предоставление участков из состава земель общего пользования, в том числе на обочинах дорог (улиц, проездов), для размещения торговых рынков, платных автостоянок (автопарковок), за исключением платных автостоянок (автопарковок), расположенных в полосах отвода улиц города республиканского значения, столицы, в соответствии с законодательными актами об особом статусе города Алматы и статусе столицы Республики Казахстан не допускается.».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19-І, 19-II, ст. 96; № 21, ст. 122; № 22, ст. 128, 131; № 23, ст. 143; 2015 г., № 2, ст. 3; № 11, ст. 57; № 14, ст. 72; № 15, ст. 78; № 19-І, ст. 100; № 19-II, ст. 106; № 20-IV, ст. 113; № 20-VII, ст. 117; № 21-І, ст. 121, 124; № 21-II, ст. 130, 132; № 22-І, ст. 140, 143; № 22-II, ст. 144; № 22-V, ст. 156; № 22-VI, ст. 159; № 23-II, ст. 172; 2016 г., № 7-II, ст. 53; № 8-І, ст. 62; № 10, cт.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24) пункта 1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плата за размещение наружной (визуальной)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1 статьи 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плата за размещение наружной (визуальной) рекламы в полосе отвода автомобильных дорог общего пользования областного значения, за исключением платы за размещение наружной (визуальной)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23) пункта 1 статьи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плата за размещение наружной (визуальной) рекламы на открытом пространстве за пределами помещений в городах республиканского значения, столице.»;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17) пункта 1 статьи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22-І,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19-І, 19-II, ст. 96; № 21, ст. 122; № 22, ст. 128, 131; № 23, ст. 143; № 24, ст. 145; 2015 г., № 7, ст. 34; № 8, ст. 44, 45; № 11, ст. 52; № 14, ст. 72; № 15, ст. 78; № 19-І, ст. 99, 100, 101; № 20-І, ст. 110; № 20-IV, ст. 113; № 20-VII, ст. 115, 119; № 21-І, ст. 124; № 21-II, ст. 130; № 21-III, ст. 136, 137; № 22-І, ст. 140, 143; № 22-II, ст. 144, 145; № 22-III, ст. 149; № 22-V, ст. 156, 158; № 22-VI, ст. 159; № 22-VII, ст. 161; № 23-І, ст. 169; 2016 г., № 1, ст. 4; № 6, ст. 45; № 7-II, ст. 53, 55, 57; № 8-І, ст. 62; № 8-II, ст. 66, 72; № 10, cт.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528.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Плата за размещение наружной (визуальной) рекламы (далее – плата) взимается за размещение наружной (визуальной) рекламы в полосе отвода автомобильных дорог общего пользования, на открытом пространстве за пределами помещений в населенных пунктах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Кодекса наружной (визуальной) рекламой признается реклама, размещаемая: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столице, городах республиканского и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республиканского и областного значения, за исключением размещаемых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 наружной (визуальной) рекламы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международного и республиканского значения на основании паспорта, выдаваемого Национальным оператором по управлению автомобильными дорогами, а в полосе отвода автомобильных дорог общего пользования областного и районного значения на основании паспорта, выдаваемого местным исполнительным органом области или района на определенный срок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населенных пунктах на основании разрешения, выдаваемого местными исполнительными органами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размещение наружной (визуальной) рекламы без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соответствующего разрешительного документа основанием для взыскания и внесения в бюджет суммы платы является фактическое размещение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Национальный оператор по управлению автомобильными дорогами и местные исполнительные органы ежемесячно не позднее 15 числа месяца, следующего за отчетным, представляют налоговым органам по месту размещения наружной (визуальной) рекламы, указанному в разрешительном документе, сведения о плательщиках платы и объектах обложения по форме, установленной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529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Плательщиками платы являются физические лица (в том числе индивидуальные предприниматели) и юридические лица, размещающие наружную (визуальную) рекламу.»;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пункта 2 статьи 530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Ежемесячные ставки платы за размещение наружной (визуальной) рекламы в полосе отвода автомобильных дорог общего пользования международного и республиканского значения с площадью стороны объекта наружной (визуальной) рекламы (далее – объект рекламы) до трех квадратных метров устанавливаются равными:»;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Размер взимаемой платы исчисляется исходя из ставок платы и фактического срока размещения наружной (визуальной) рекламы, установленного в разрешительном документе, но не менее размера платы за один календарный месяц.»;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Сумма платы уплачивается в бюджет по месту размещения наружной (визуальной) рекламы, указанному в разрешительном документе.».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№ 7, ст. 33; № 10, ст. 50; № 19-II, ст. 102; № 20-IV, ст. 113; № 20-VII, ст. 115; № 22-I, ст. 143; № 22-V, ст. 156; № 23-II, ст. 170; № 8-II, cт. 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размещение наружной (визуальной) рекламы лекарственных средств, изделий медицинского назначения и медицинской техники;».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cт.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10, cт.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193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Указание цены товара не в национальной валюте при его реализации на территории Республики Казахстан на условиях публичного договора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– в размере шести, на субъектов среднего предпринимательства – в размере десяти, на субъектов крупного предпринимательства – в размере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Совершение действий, предусмотренных частью четвертой настоящей статьи, повторно в течение года после наложения административного взыскания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– в размере шестидесяти пяти, на субъектов среднего предпринимательства – в размере ста двадцати, на субъектов крупного предпринимательства – в размере двухсот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428. Нарушение требований к рекламе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Распространение и размещение рекламы биологически активных добавок к пище в общественном транспорте, организациях, не имеющих отношения к их назначению, использованию и отпуску, представление в рекламе биологически активных добавок к пище как уникальных, наиболее эффективных и безопасных, а также вызов предположения, что эффективность лечения рекламируемой биологически активной добавкой к пище является гарантированной и применение не сопровождается развитием побочных эффектов,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пяти, на должностных лиц – в размере двадцати, на субъектов малого предпринимательства или некоммерческие организации – в размере пятидесяти, на субъектов среднего предпринимательства – в размере ста, на субъектов крупного предпринимательства – в размере ста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рекламодателем рекламы медицинских услуг, методов и средств профилактики, диагностики, лечения и медицинской реабилитации, не имеющим лицензии на осуществление соответствующего вида деятельности, а также рекламы биологически активных добавок к пище без их государственной регистрации, если это действие не содержит признаков уголовно наказуемого деяния,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десяти, на должностных лиц – в размере двадцати пяти, на субъектов малого предпринимательства – в размере ста, на субъектов среднего предпринимательства – в размере ста пятидесяти, на субъектов крупного предпринимательства – в размере двухсот месячных расчетных показателей.»;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455.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рекламе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Производство, распространение, размещение и использование рекламы товаров (работ и услуг), запрещенных к рекламе законами Республики Казахстан,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пятидесяти, на должностных лиц – в размере семидесяти,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ста пятидесяти, на субъектов крупного предпринимательства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законодательства Республики Казахстан о рекламе,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недобросовестной, недостоверной, неэтичной и скрытой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рекламы в дни национального траура на теле-, радиоканалах;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рекламы в форме проведения различных мероприятий, в том числе розыгрышей призов, лотерей, направленных на стимулирование спроса и интереса к алкогольной продукции, табаку и табачным изделиям;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прерывания рекламой, в том числе способом бегущей строки, трансляции официальных сообщений, выступлений кандидатов в президенты Республики Казахстан и депутаты представительных органов, образовательных и религиозных телепрограмм, а также демонстрации детских телепрограмм, за исключением рекламы, предназначенной для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прерывания рекламой демонстрации фильма в кино- и видеообслуживании, за исключением перерывов между сериями;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размещения наружной (визуальной) рекламы на территории памятников истории и культуры, культовых объектов, а также на особо охраняемых природных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рекламы строящегося, а также впервые введенного в эксплуатацию жилого дома (жилого здания), не соответствующей его проектной документации и классификации жилых зданий, предусмотренной государственными строительными нормами и правилами,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двадцати, на должностных лиц – в размере семидесяти,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установленных законами Республики Казахстан требований к языкам распространения рекламы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 – в размере семидесяти,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Действие, указанное в части третьей, совершенное с использованием средств массовой информации,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семидесяти, на должностных лиц – в размере ста, на субъектов малого предпринимательства или некоммерческие организации – в размере ста пятидесяти, на субъектов среднего предпринимательства – в размере двухсот, на субъектов крупного предпринимательства –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частями первой, второй, третьей и четвертой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 пятидесяти, на должностных лиц – в размере ста семидесяти, на субъектов малого предпринимательства или некоммерческие организации – в размере двухсот, на субъектов среднего предпринимательства – в размере трехсот, на субъектов крупного предпринимательства – в размере шестисот месячных расчетных показателей, с приостановлением выпуска (выхода в эфир) средства массовой информации на срок до трех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692-1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Уполномоченный орган в области информации рассматривает дела об административных правонарушениях, предусмотренных статьями 452 (частями первой, второй, пятой, седьмой, восьмой, девятой и десятой), 455 (частью первой, подпунктами 1), 2), 4) и 5) части второй и частью четвертой)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 части второй статьи 700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Государственный орган в сфере оказания медицинских услуг и его территориальные подразделения рассматривают дела об административных правонарушениях, предусмотренные статьями 80 (частями первой, второй и третьей), 81 (частью первой), 82 (частью первой), 424 (частями первой, второй и четвертой), 428 (частью второй), 429, 432, 464 (частью первой) настоящего Кодекса, в пределах своей компетенции.»;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729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Местный исполнительный орган области, города республиканского значения и столицы, района (города республиканского, областного значения и столицы) рассматривает дела об административных правонарушениях, предусмотренных статьями 75 (частями третьей и четвертой), 144 (частями первой (в части теплоиспользующих установок потребителей) и второй), 172 (частями первой, третьей и четвертой) (в части эксплуатации тепломеханического оборудования котельных всех мощностей и тепловых сетей (магистральных, внутриквартальных), 193 (частями четвертой и пятой), 199 (частями первой, третьей и четвертой), 202, 204, 250, 301 (в части котельных всех мощностей и тепловых сетей (магистральных, внутриквартальных), 303 (в части котельных всех мощностей), 304, 305 (в части охранных зон тепловых сетей (магистральных, внутриквартальных, 306 (частями первой и второй), 320 (частями пятой, шестой и седьмой), 401 (частями третьей, четвертой, пятой, седьмой, десятой и одиннадцатой), 402 (частями первой, второй и третьей), 404 (частями первой, второй, третьей, четвертой, пятой, шестой, седьмой и восьмой), 405 (частью второй), 408-1, 409 (частями восьмой, девятой, десятой и одиннадцатой), 454 (частью первой), 455 (частью первой, подпунктами 1), 3), 5), 6) и 7) части второй и частью третьей), 464 (частью первой), 488-1, 491 настоящего Кодекса.».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средствах массовой информации»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2; № 11, ст. 102; 2012 г., № 2, ст. 13; № 3, ст. 25; № 15, ст. 97; 2013 г., № 1, ст. 2; № 10-11, ст. 56; № 14, ст. 75; 2014 г., № 2, ст. 11; № 10, ст. 52; № 14, ст. 84; 2015 г., № 20-IV, ст. 113; № 22-V, ст. 156):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Реклама в периодических печатных изданиях распространяется на языке, закрепленном в свидетельстве о постановке на учет средства массовой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13-2) статьи 4-3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«13-2) утверждает правила проведения мониторинга средств массовой информации, распространяемых на территории Республики Казахстан, и методику его расчета;»;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14 дополнить пунктом 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«3-4. Запрещается размещать информацию о реализации товаров (работ и услуг) с указанием цены (тарифов, расценок, ставок) не в национальной валюте.».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19-II, ст. 94, 96; № 21, ст. 118, 122; № 22, ст. 131; 2015 г., № 9, ст. 46; № 19-I, ст. 101; № 19-II, ст. 103; № 21-I, ст. 121, 124, 125; № 21-II, ст. 130, 132; № 22-I, ст. 140; № 22-V, ст. 154, 156, 158; 2016 г., № 6, cт. 45; № 7-I, cт. 47; № 7-I, cт. 49; № 8-II, cт. 72;):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Маслихаты областей, города республиканского значения и столицы утверждают правила размещения наружной (визуальной) рекламы на открытом пространстве в населенных пунктах на основании типовых правил, утверждаемых уполномоченным органом в области рекламы.»;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27 дополнить подпунктом 33-1)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«33-1) разрабатывает и представляет на утверждение в маслихат правила размещения наружной (визуальной) рекламы на открытом пространстве в населенных пунктах, разработанные на основании типовых правил, утверждаемых уполномоченным органом в области рекламы;».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 № 21-22, ст. 115; 2014 г., № 1, ст. 4; № 8, ст. 44; № 10, ст. 52; № 12, ст. 82; № 19-I, 19-II, ст. 96; № 21, ст. 122; № 22, ст. 131; № 23, ст. 143; 2015 г., № 19-I, cт. 100; № 22-VI, cт. 159):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Размещение наружной (визуальной) рекламы допускается при наличии паспорта, выдаваемого: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Национальным оператором при размещении наружной (визуальной) рекламы в полосе отвода автомобильных дорог общего пользования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органом области или района при размещении наружной (визуальной) рекламы в полосе отвода автомобильных дорог общего пользования соответственно областного или районного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4-1) и 4-2)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выдача паспорта на размещение наружной (визуальной) рекламы в полосе отвода автомобильных дорог общего пользования международного,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взимание платы за размещение наружной (визуальной) рекламы в полосе отвода автомобильных дорог общего пользования международного, республиканского значений и представление органам государственных доходов сведений о плательщиках такой платы и объектах обложения в порядке, сроки и по формам, которые установлены налоговым законодательством Республики Казахстан;».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«О рекламе»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102; 2012 г., № 3, ст. 25; № 14, ст. 92; 2013 г., № 8, ст. 50; № 21-22, ст. 115; 2014 г., № 2, ст. 11; № 11, ст. 65; № 21, ст. 122; № 23, ст. 143; 2015 г., № 8, ст. 44; № 20-IV, ст. 113; 2016 г., № 6, cт. 45, № 7-II, cт. 53; № 8-II, cт. 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1-1), 1-2) и 1-3)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средство индивидуализации — обозначение, служащее для различия товаров (работ, услуг), участников гражданского оборота (фирменное наименование, товарный знак, знак обслуживания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реклама – распространяемая и размещаемая в любой форме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объект наружной (визуальной) рекламы – сооружения, различного рода объемные или плоскостные, движимые или недвижимые рекламно-информационные объекты, конструкции и иные средства, предназначенные для нанесения, размещения или отображения на них рекламного изображения и/или рекламной информации, в том числе экраны и электронные, световые конструкции для отображения электронных и видеоизображений;»;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1-4),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в населенных пунктах и полосе отвода автомобильных дорог общего пользования;»;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регулирующие государственные органы в области рекламы – государственные органы, осуществляющие руководство в отдельной отрасли, в которой осуществляется рекламная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уполномоченный орган в области рекламы – центральный исполнительный орган, осуществляющий руководство и межотраслевую координацию в области рекламы;»;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 рекламе товара (работы, услуги), реализуемого (оказываемой) на территории Республики Казахстан, указание его (ее) стоимости осуществляется в национальной валюте.»;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Реклама на теле-, радиоканалах, не специализирующихся на сообщениях и материалах рекламного характера, не должна превышать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(анонсы), не содержащей рекламы третьих лиц, а также объявления о мероприятиях, подготовленных и проводимых теле-, радиоканалом.»;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Социальная реклама, размещаемая на безвозмездной основе на обязательных теле-, радиоканалах, должна составлять не менее одного процента от общего объема вещания теле-, радиоканала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Ежедневный объем социальной рекламы, размещаемой на обязательных теле-, радиоканалах, распространяется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реклама распространяется на территории Республики Казахстан на казахском и русском языках, а также по усмотрению рекламодателя и на других языках равномерно в течение всего ежедневного ее выхода в эфир.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трансляции рекламы ее звук не должен быть громче звука транслируемой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9. Реклама в периодических печатных изданиях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Реклама, ее тематика периодическими печатными изданиями определяются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Печатные средства, распространяемые по подписке, обязаны в условиях подписки указывать тематическую направленность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в периодических печатных изданиях распространяется на языке, закрепленном в свидетельстве о постановке на учет средства массовой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Размещение наружной (визуальной) рекламы осуществляется путем нанесения, размещения или отображения рекламных изображений и/или информаций на объектах наружной (визуальной) рекламы в порядке, предусмотренном пунктами 2-7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К объектам наружной (визуальной) рекламы не относятся следующие объекты, размещаемые физическими лицами (в том числе индивидуальными предпринимателями) и юридическими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афиши с репертуаром учреждений культуры, исполнителей и спортивно-зрелищных мероприятий, размещенные в специально отведенных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информационное табло с указанием видов нефтепродуктов, цен на нефтепродукты, наименования и логотипа продавца, установленное при въезде на автозаправочные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информационный стенд, содержащий сведения о курсах покупки и продажи наличной иностранной валюты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внешнее или внутреннее оформление витрин и окон для внешнего визуального восприятия следующего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товарной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Размещение наружной (визуальной) рекламы допускается при наличии следующих разрешительных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паспорта, выдаваемого Национальным оператором по управлению автомобильными дорогами в порядке, установленном законодательством Республики Казахстан, – при размещении наружной (визуальной) рекламы в полосе отвода автомобильных дорог общего пользования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паспорта, выдаваемого местным исполнительным органом области в порядке, установленном законодательством Республики Казахстан, – при размещении наружной (визуальной)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паспорта, выдаваемого местным исполнительным органом района в порядке, установленном законодательством Республики Казахстан, – при размещении наружной (визуальной) рекламы в полосе отвода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разрешения, выдаваемого местным исполнительным органом при размещении наружной (визуальной) рекламы на открытом пространстве в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Разрешительные документы, указанные в пункте 2 настоящей статьи, выдаются сроком на пять лет, являются отчуждаемыми.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наружной (визуальной) рекламы на открытом пространстве в населенных пунктах разрабатываются местными исполнительными органами областей, города республиканского значения и столицы на основании типовых правил размещения наружной (визуальной) рекламы на открытом пространстве в населенных пунктах и представляются на утверждение в маслихаты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правила размещения наружной (визуальной) рекламы на открытом пространстве в населенных пунктах разрабатываются и утверждаются уполномоченным органом в сфере рекламы.»;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 размещение наружной (визуальной) рекламы в полосе отвода автомобильных дорог общего пользования республиканского и областного значения, на открытом пространстве за пределами помещений в городе республиканского значения, столице, городах областного значения взимается плата в порядке и размерах, установленных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размещение наружной (визуальной)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исчисляется и уплачивается плата в порядке и по ставкам, определяемым акиматом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«Государственное регулирование в области рекламы осуществляется уполномоченным органом в области рекламы, регулирующими государственными органами в области рекламы, а также местными исполнительными органами в пределах их компетенции, установленной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Государственный контроль за соблюдением законодательства Республики Казахстан о рекламе осуществляется в форме проверки и иных форм в соответствии с Предпринимательским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иной форме осуществляется посредством наблюдения с фото- или видеофиксацией фактов размещения наружной (визуальной) рекламы с нарушением требований законодательства Республики Казахстан о рекламе.»;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статьи 17-1 и 17-2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17-1.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рекламы и регулирующих государственных органов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области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области рекламы: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и межотраслевую координацию в области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нормативные правовые акты, регулирующие вопросы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совершенствованию законодательства Республики Казахстан о рекламе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физических и (или) юридических лиц по вопросам рекламной деятельности, в том числе с привлечением регулирующих государственных органов в области рекламы, а также местных исполнительных органов для дальнейшего принятия ими мер ответственности к нарушителям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Регулирующие государственные органы в области рекламы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руководство в соответствующей отрасли, в которой осуществляется рекламная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и утверждают нормативные правовые акты, регулирующие вопросы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совершенствованию законодательства Республики Казахстан о рекламе в уполномоченный орган в области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рассматривают обращения физических и (или) юридических лиц по вопросам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применяют меры ответственности к нарушителям законодательства Республики Казахстан о рекламе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контроль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17-2. Компетенция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города республиканского значения, столицы, районов,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выдают разрешительные документы на размещение объектов наружной (визуальной) рекламы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рассматривают обращения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пределах своей компетенции контроль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запрещается принимать нормативные правовые акты по вопросам регулирования наружной (визуальной) рекламы, за исключением случаев, предусмотренных законодательными актами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143; 2015 г., № 11, ст. 52; № 19-I, ст. 101; № 20-IV, ст. 113; 2016 г., № 8-II, ст. 70; № 10, cт.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«Цена товара при его реализации на территории Республики Казахстан на условиях публичного договора определяется и устанавливается в национальной валюте.».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статусе столицы Республики Казахстан» (Ведомости Парламента Республики Казахстан, 2007 г., № 16, ст. 128; 2010 г., № 24, ст. 146; 2011 г., № 1, ст. 2; № 5, ст. 43; № 11, ст. 102; 2013 г., № 14, ст. 75; 2014 г., № 21, ст. 122; 2015 г., № 9, ст. 46; № 19-I, cт. 99; № 19-II, cт. 103):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 подпункта 3)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размещения наружной (визуальной) рекламы на открытом пространстве в населенных пунктах на основании типовых правил, утверждаемых уполномоченным органом в области рекламы;»;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9 дополнить подпунктом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разрабатывает и представляет на утверждение в маслихат правила размещения наружной (визуальной) рекламы на открытом пространстве в населенных пунктах, разработанные на основании типовых правил, утверждаемых уполномоченным органом в области рекламы.».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Закон Республики Казахстан от 4 мая 2010 года «О защите прав потребителей» (Ведомости Парламента Республики Казахстан, 2010 г., № 9, ст. 43; 2011 г., № 11, ст. 102; 2014 г., № 1, ст. 4; № 21, ст. 122; № 22, ст. 128; № 23, ст. 143; 2015 г., № 22-VII, ст. 161; 2016 г., № 7-II, cт. 55; № 8-II, cт. 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 вторую и третью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«Продавец (изготовитель) обязан указывать стоимость товара в национальной валюте, оформленного ярлыком цен, выставленного во внутренних и внешних витринах торгового объекта, а также обеспечить условия хранения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Изготовитель (исполнитель) обязан указывать стоимость работ и услуг в национальной валюте в письменном виде.»;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9) пункта 1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стоимость в национальной валюте и условия приобретения товара (работы, услуги);».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телерадиовещании» (Ведомости Парламента Республики Казахстан, 2012 г., № 3, ст. 24; № 14, ст. 92; № 15, ст. 97; 2013 г., № 14, ст. 72; 2014 г., № 10, ст. 52; № 19-I, 19-II, ст. 96; № 23, ст. 143; 2015 г., № 20-IV, cт. 113; № 22-V, cт. 156):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собственная информация теле-, радиоканалов (анонс) – информация о собственной продукции теле-, радиоканалов (анонсы), не содержащая рекламы третьих лиц, а также объявления о мероприятиях подготовленных и проводимых теле-, радиоканалами;»;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12-3)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«12-3) утверждает правила формирования и размещения социальной рекламы на обязательных теле-, радиоканалах;»;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разработка рекомендаций и предложений по реализации государственной политики в области телерадиовещания, а также формированию и размещению социальной рекламы на обязательных теле-, радиоканалах;»;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34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ретрансляции иностранных теле-, радиоканалов на территории Республики Казахстан допускается распространение социальной рекламы, информации о собственной продукции теле-, радиоканалов (анонсы), не содержащей рекламы третьих лиц, рекламы, размещаемой в месте события, транслируемого в прямом эфире или его записи повтора.».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г., № 9, ст. 51; № 19-I, 19-II, ст. 96; № 23, ст. 143; 2015 г., № 2, ст. 3; № 8, ст. 45; № 9, cт. 46; № 11, ст. 57; № 16, ст. 79; № 19-II, ст. 103; № 20-IV, ст. 113; № 21-I, ст. 128; № 21-III, ст. 135; № 22-II, ст. 144, 145; № 22-V, ст. 156, 158; № 22-VI, ст. 159; № 23-I, ст. 169; 2016 г., № 1, ст. 2, 4; № 6, ст. 45; № 7-I, ст. 50; № 7-II, т. 53; № 8-I, ст. 62; № 8-II, ст. 68; № 10, cт.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строки, порядковые номера 165 и 166,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477"/>
        <w:gridCol w:w="4434"/>
        <w:gridCol w:w="4136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размещение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Отчуждаемое, срок действия 5 лет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на открытом пространстве в населенных пунктах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на размещение наружной (визуальной) рекламы на открытом пространстве в населенных пунктах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Отчуждаемое, срок действия 5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строку, порядковый номер 168,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Порядок введения в действие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Разрешительные документы на размещение наружной (визуальной) рекламы, предусмотренные пунктом 2 статьи 11 Закона Республики Казахстан от 19 декабря 2003 года «О рекламе», выданные до введения в действие настоящего Закона, сохраняют свое действие в течение пяти лет со дня их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