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f0e3" w14:textId="06ff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Агентства 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2016 года № 628.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сентября 2016 года № 328 "О реорганизации Министерства по делам государственной службы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учреждения - территориальные органы Министерства по делам государственной службы Республики Казахстан в республиканские государственные учреждения - территориальные органы Агентства Республики Казахстан по делам государственной службы и противодействию коррупции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учреждения - территориальные органы Национального бюро по противодействию коррупции (Антикоррупционной службы) Министерства по делам государственной службы Республики Казахстан в республиканские государственные учреждения - территориальные органы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 и распоряжения Премьер-Министра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2016 года № 628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распоряжения Премьер-Министра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по делам государственной службы Республики Казахстан":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"Агентству Республики Казахстан по делам государственной службы и противодействию коррупции".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24.10.2019 </w:t>
      </w:r>
      <w:r>
        <w:rPr>
          <w:rFonts w:ascii="Times New Roman"/>
          <w:b w:val="false"/>
          <w:i w:val="false"/>
          <w:color w:val="00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2005 года № 347 "Об утверждении перечня центров управления связью государственных органов, во взаимодействии с которыми осуществляется управление сетями связи при чрезвычайных ситуациях природного и техногенного характера" (САПП Республики Казахстан, 2005 г., № 15, ст. 187):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центров управления связью государственных органов во взаимодействии с которыми осуществляется управление сетями связи при чрезвычайных ситуациях природного и техногенного характера, утвержденном указанным постановлением: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19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Дежурная часть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14.09.2023 </w:t>
      </w:r>
      <w:r>
        <w:rPr>
          <w:rFonts w:ascii="Times New Roman"/>
          <w:b w:val="false"/>
          <w:i w:val="false"/>
          <w:color w:val="00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5-1 исключить.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служебного пользования.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августа 2014 года № 933 "О ведомствах центральных исполнительных органов Республики Казахстан":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2015 года № 234 "Об утверждении Плана мероприятий на 2015 – 2017 годы по реализации Антикоррупционной стратегии Республики Казахстан на 2015 – 2025 годы и противодействию теневой экономике":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второй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"реализации Антикоррупционной стратегии Республики Казахстан на 2015 – 2025 годы (далее – Стратегия) – в Агентство Республики Казахстан по делам государственной службы и противодействию коррупции;"; 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Агентству Республики Казахстан по делам государственной службы и противодействию коррупции не позднее 15 февраля, следующего за отчетным годом, представлять в Канцелярию Премьер-Министра Республики Казахстан сводную информацию о проведенном мониторинге и оценке исполнения мероприятий Плана по реализации Стратегии.";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2015 – 2017 годы по реализации Антикоррупционной стратегии Республики Казахстан на 2015 – 2025 годы и противодействию теневой экономике, утвержденном указанным постановлением: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строк, порядковые номера 5, 26, 46, 49, 52, 55, 57, 59, 60, 62, 63, 64, аббревиатуру и слова "МДГС (созыв)" заменить аббревиатурой и словами "АДГСПК (по согласованию, созыв)";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23, аббревиатуру "МДГС" заменить аббревиатурой "АДГСПК";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строк, порядковые номера 50, 51, 54, 56, 61, аббревиатуру "МДГС" заменить аббревиатурой и словами "АДГСПК (по согласованию)".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постановлением Правительства РК от 30.10.2025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2016 года № 159 "Об утверждении Плана мероприятий по реализации Концепции развития Ассамблеи народа Казахстана (до 2025 года) на 2016 – 2018 годы":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Концепции развития Ассамблеи народа Казахстана (до 2025 года) на 2016 – 2018 годы, утвержденном указанным постановлением: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78, аббревиатуру "МДГС" заменить аббревиатурой и словами "АДГСПК (по согласованию)";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расшифровке аббревиатур: 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"МДГС – Министерство по делам государственной службы Республики Казахстан" изложить в следующей редакции: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"АДГСПК – Агентство Республики Казахстан по делам государственной службы и противодействию коррупции".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2016 года № 354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2016 – 2017 учебный год" (САПП Республики Казахстан, 2016 г., № 36, ст. 210):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образованием в организациях образования, финансируемых из республиканского бюджета, на 2016 – 2017 учебный год, утвержденном указанным постановлением: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</w:t>
      </w:r>
      <w:r>
        <w:rPr>
          <w:rFonts w:ascii="Times New Roman"/>
          <w:b w:val="false"/>
          <w:i w:val="false"/>
          <w:color w:val="000000"/>
          <w:sz w:val="28"/>
        </w:rPr>
        <w:t>: "Академия государственного управления при Президенте Республики Казахстан, администратором бюджетных программ которой является Министерство по делам государственной службы Республики Казахстан" изложить в следующей редакции: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"Академия государственного управления при Президенте Республики Казахстан, администратором бюджетных программ которой является Агентство Республики Казахстан по делам государственной службы и противодействию коррупции";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образовательный заказ на подготовку специалистов с послевузовским образованием в учебных заведениях Министерства здравоохранения и социального развития Республики Казахстан на 2016-2017 учебный год":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подраздела: "Прием в докторантуру PhD Академии государственного управления при Президенте Республики Казахстан, администратором бюджетных программ которой является Министерство по делам государственной службы Республики Казахстан" изложить в следующей редакции: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докторантуру PhD Академии государственного управления при Президенте Республики Казахстан, администратором бюджетных программ которой является Агентство Республики Казахстан по делам государственной службы и противодействию коррупции".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28 декабря 2015 года № 159-р "Об утверждении Национального плана по развитию взаимодействия неправительственных организаций и государства в Республике Казахстан на 2016 – 2020 годы":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Национальном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взаимодействия неправительственных организаций и государства в Республике Казахстан на 2016 – 2020 годы, утвержденном указанным распоряжением: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6, в графе 6 аббревиатуру "МГС" заменить аббревиатурой "АДГСПК";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строк, порядковые номера 12 и 31, аббревиатуру "МГС" заменить аббревиатурой и словами "АДГСПК (по согласованию)";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расшифровке аббревиатур: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"МГС – Министерство по делам государственной службы Республики Казахстан" изложить в следующей редакции: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"АДГСПК – Агентство Республики Казахстан по делам государственной службы и противодействию коррупции".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19 февраля 2016 года № 11-р "О Межведомственной комиссии по вопросам законопроектной деятельности":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вопросам законопроектной деятельности, утвержденном указанным распоряжением: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по делам государственной службы Республики Казахстан;"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Агентства Республики Казахстан по делам государственной службы и противодействию коррупции (по согласованию);".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2016 года № 628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учреждений</w:t>
      </w:r>
      <w:r>
        <w:br/>
      </w:r>
      <w:r>
        <w:rPr>
          <w:rFonts w:ascii="Times New Roman"/>
          <w:b/>
          <w:i w:val="false"/>
          <w:color w:val="000000"/>
        </w:rPr>
        <w:t>- территориальных органов Министерства по делам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службы Республики Казахстан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"Департамент Министерства по делам государственной службы Республики Казахстан по Акмолинской области" в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Акмолинской области".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"Департамент Министерства по делам государственной службы Республики Казахстан по Актюбинской области" в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Актюбинской области".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"Департамент Министерства по делам государственной службы Республики Казахстан по Алматинской области" в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Алматинской области".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"Департамент Министерства по делам государственной службы Республики Казахстан по Атырауской области" в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Атырауской области".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"Департамент Министерства по делам государственной службы Республики Казахстан по Восточно-Казахстанской области" в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Восточно-Казахстанской области".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"Департамент Министерства по делам государственной службы Республики Казахстан по Жамбылской области" в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Жамбылской области".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"Департамент Министерства по делам государственной службы Республики Казахстан по Западно-Казахстанской области" в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Западно-Казахстанской области".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"Департамент Министерства по делам государственной службы Республики Казахстан по Карагандинской области" в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Карагандинской области".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"Департамент Министерства по делам государственной службы Республики Казахстан по Костанайской области" в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Костанайской области".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"Департамент Министерства по делам государственной службы Республики Казахстан по Кызылординской области" в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Кызылординской области".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"Департамент Министерства по делам государственной службы Республики Казахстан по Мангистауской области" в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Мангистауской области".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"Департамент Министерства по делам государственной службы Республики Казахстан по Павлодарской области" в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Павлодарской области".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"Департамент Министерства по делам государственной службы Республики Казахстан по Северо-Казахстанской области" в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Северо-Казахстанской области".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"Департамент Министерства по делам государственной службы Республики Казахстан по Южно-Казахстанской области" в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Южно-Казахстанской области".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"Департамент Министерства по делам государственной службы Республики Казахстан по городу Астане" в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городу Астане".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"Департамент Министерства по делам государственной службы Республики Казахстан по городу Алматы" в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городу Алматы".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2016 года № 628</w:t>
            </w:r>
          </w:p>
        </w:tc>
      </w:tr>
    </w:tbl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учреждений -</w:t>
      </w:r>
      <w:r>
        <w:br/>
      </w:r>
      <w:r>
        <w:rPr>
          <w:rFonts w:ascii="Times New Roman"/>
          <w:b/>
          <w:i w:val="false"/>
          <w:color w:val="000000"/>
        </w:rPr>
        <w:t>территориальных органов Национального бюро по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коррупции (Антикоррупционной службы) Министерства по делам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службы Республики Казахстан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"Департамент Национального бюро по противодействию коррупции (Антикоррупционной службы) по Акмолинской области" Министерства по делам государственной службы Республики Казахстан в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Акмолинской области".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"Департамент Национального бюро по противодействию коррупции (Антикоррупционной службы) по Актюбинской области" Министерства по делам государственной службы Республики Казахстан в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Актюбинской области".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"Департамент Национального бюро по противодействию коррупции (Антикоррупционной службы) по Алматинской области" Министерства по делам государственной службы Республики Казахстан в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Алматинской области".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"Департамент Национального бюро по противодействию коррупции (Антикоррупционной службы) по Атырауской области" Министерства по делам государственной службы Республики Казахстан в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Атырауской области".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"Департамент Национального бюро по противодействию коррупции (Антикоррупционной службы) по Восточно-Казахстанской области" Министерства по делам государственной службы Республики Казахстан в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Восточно-Казахстанской области".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"Департамент Национального бюро по противодействию коррупции (Антикоррупционной службы) по Жамбылской области" Министерства по делам государственной службы Республики Казахстан в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Жамбылской области".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"Департамент Национального бюро по противодействию коррупции (Антикоррупционной службы) по Западно-Казахстанской области" Министерства по делам государственной службы Республики Казахстан в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Западно-Казахстанской области".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"Департамент Национального бюро по противодействию коррупции (Антикоррупционной службы) по Карагандинской области" Министерства по делам государственной службы Республики Казахстан в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Карагандинской области".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"Департамент Национального бюро по противодействию коррупции (Антикоррупционной службы) по Костанайской области" Министерства по делам государственной службы Республики Казахстан в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Костанайской области".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"Департамент Национального бюро по противодействию коррупции (Антикоррупционной службы) по Кызылординской области" Министерства по делам государственной службы Республики Казахстан в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Кызылординской области".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"Департамент Национального бюро по противодействию коррупции (Антикоррупционной службы) по Мангистауской области" Министерства по делам государственной службы Республики Казахстан в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Мангистауской области".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"Департамент Национального бюро по противодействию коррупции (Антикоррупционной службы) по Павлодарской области" Министерства по делам государственной службы Республики Казахстан в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Павлодарской области".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"Департамент Национального бюро по противодействию коррупции (Антикоррупционной службы) по Северо-Казахстанской области" Министерства по делам государственной службы Республики Казахстан в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Северо-Казахстанской области".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"Департамент Национального бюро по противодействию коррупции (Антикоррупционной службы) по Южно-Казахстанской области" Министерства по делам государственной службы Республики Казахстан в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Южно-Казахстанской области".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"Департамент Национального бюро по противодействию коррупции (Антикоррупционной службы) по городу Астане" Министерства по делам государственной службы Республики Казахстан в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городу Астане".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"Департамент Национального бюро по противодействию коррупции (Антикоррупционной службы) по городу Алматы" Министерства по делам государственной службы Республики Казахстан в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городу Алматы".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2016 года № 628</w:t>
            </w:r>
          </w:p>
        </w:tc>
      </w:tr>
    </w:tbl>
    <w:bookmarkStart w:name="z9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июня 2004 года № 720 "О ликвидации государственного учреждения "Департамент по борьбе с экономической и коррупционной преступностью (финансовая полиция) на транспорте Агентства Республики Казахстан по борьбе с экономической и коррупционной преступностью (финансовая полиция)" (САПП Республики Казахстан, 2004 г., № 26, ст. 341).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Подпункт 1) пункта 1 постановления Правительства Республики Казахстан от 26 декабря 2015 года № 1081 "О некоторых вопросах Министерства по делам государственной службы Республики Казахстан".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2016 года № 441 "О внесении изменений и дополнений в постановления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и от 26 декабря 2015 года № 1081дсп "О некоторых вопросах Министерства по делам государственной службы Республики Казахстан".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