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5914" w14:textId="3725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2016 года № 620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2015 года № 27 «О некоторых вопросах Евразийского банка развития и признании утратившими силу некоторых решений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полномочным представителем Республики Казахстан в Совете Евразийского банка развития Премьер-Министра Республики Казахстан Сагинтаева Бакытжана Абдировича;».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