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cc9a" w14:textId="538c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гарантии по проекту "Реконструкция коридора "Центр - Юг" автомобильной дороги "Астана - Караганда - Балхаш - Курты - Капшагай - Алматы" км 2152 - 2214 (участок "Курты - Бурылбайтал")"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2016 года № 619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Республики Казахстан порядке предоставить Европейскому Банку Реконструкции и Развития государственную гарантию Республики Казахстан по проекту «Реконструкция коридора «Центр-Юг»  автомобильной дороги «Астана – Караганда – Балхаш – Курты – Капшагай – Алматы» км 2152 – 2214 (участок «Курты – Бурылбайтал»)» в качестве обеспечения обязательств акционерного общества «Национальная компания «ҚазАвтоЖол» по привлекаемому займу на сумму, эквивалентную до  115000000 (сто пятнадцать миллионов) долларов США по рыночному курсу обмена валют на день заключения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