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81231" w14:textId="dc812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показателей республиканского бюджета на 2016 год и внесении изменения в постановление Правительства Республики Казахстан от 8 декабря 2015 года № 972 "О реализации Закона Республики Казахстан "О республиканском бюджете на 2016 - 2018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октября 2016 года № 617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сентября 2016 года № 328 «О реорганизации Министерства по делам государственной службы Республики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Осуществить корректировку показателей республиканского бюджета на 2016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декабря 2015 года № 972 «О реализации Закона Республики Казахстан «О республиканском бюджете на 2016 – 2018 годы»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«120»,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4647"/>
        <w:gridCol w:w="5701"/>
        <w:gridCol w:w="2782"/>
      </w:tblGrid>
      <w:tr>
        <w:trPr>
          <w:trHeight w:val="240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«Государственное управление и публичная политика в сфере межэтнических отношений Республики Казахстан: выработка технологий управления и гражданского участия в укреплении общественного согласия»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практических научно-обоснованных рекомендаций для реализации политики сохранения общественного согласия и укрепления национального единства в контексте нового политического курса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8"/>
        <w:gridCol w:w="5436"/>
        <w:gridCol w:w="3586"/>
      </w:tblGrid>
      <w:tr>
        <w:trPr>
          <w:trHeight w:val="1575" w:hRule="atLeast"/>
        </w:trPr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«Академия государственного управления при Президенте Республики Казахстан»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«Формирование и реализация единой государственной политики в сфере государственной службы»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совместно с Агентством Республики Казахстан по делам государственной службы и противодействию коррупции внести изменения в сводный план финансирования по обязательствам и платежам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Б. Сагинтаев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октября 2016 года № 617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Корректировка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показателей республиканского бюджета на 2016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(тыс.тенге)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813"/>
        <w:gridCol w:w="1946"/>
        <w:gridCol w:w="8213"/>
        <w:gridCol w:w="2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(+/-)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делам государственной службы Республики Казахстан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 реализация единой государственной политики в сфере государственной службы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- 3 385 145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Институциональная поддержка регионального хаба в сфере государственной службы и поддержка реформы государственной службы в области служебной этики, защиты меритократии и предупреждения коррупции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- 755 725 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тестированию кадров государственной службы республики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- 234 553 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Агентство Республики Казахстан по делам государственной службы и противодействию коррупции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 реализация единой государственной политики в сфере государственной службы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3 385 145 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Институциональная поддержка регионального хаба в сфере государственной службы и поддержка реформы государственной службы в области служебной этики, защиты меритократии и предупреждения коррупции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755 725</w:t>
            </w:r>
          </w:p>
        </w:tc>
      </w:tr>
      <w:tr>
        <w:trPr>
          <w:trHeight w:val="6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тестированию кадров государственной службы республики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234 553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делам государственной службы Республики Казахстан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реализация единой государственной политики по противодействию коррупционным преступлениям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- 11 708 897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реализация единой государственной политики по противодействию коррупционным преступлениям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11 708 897 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делам государственной службы Республики Казахстан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- 376 335 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подготовке, переподготовке и повышению квалификации государственных служащих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- 1 778 873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376 335</w:t>
            </w:r>
          </w:p>
        </w:tc>
      </w:tr>
      <w:tr>
        <w:trPr>
          <w:trHeight w:val="10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подготовке, переподготовке и повышению квалификации государственных служащих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1 778 873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