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ef97" w14:textId="cc6e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пробации"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2016 года №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пробации».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вопросам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(Ведомости Парламента Республики Казахстан, 2014 г., № 15-I, 15-II, ст. 88; № 19-І, 19-ІІ, ст. 96; № 21, ст. 122; 2015 г., № 20-VII, ст. 115; № 21-III, ст. 137; № 22-III, ст. 149; № 22-V, ст. 156; № 22-VI, ст. 159; 2016 г., № 7-II, cт. 55; № 8-II, cт. 67; № 10 ст. 87):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девятую статьи 64 дополнить частью 13-1)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«13-1) обратиться в службу пробации для проведения в отношении него досудебной пробации;».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(Ведомости Парламента Республики Казахстан, 2014 г., № 17, ст. 91; № 19-I, 19-II, ст. 96; № 21, ст. 122; № 22, ст. 131; 2015 г., № 7, ст. 33; № 20-IV, ст. 113; № 23-II, ст. 170; 2016 г., № 8-II, cт. 67):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подпункты 7) и 8)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пробация – комплекс мер, вырабатываемых и реализуемых индивидуально в отношении лица, подпадающего под пробацию, для коррекции его поведения с целью предупреждения совершения им новых уголовных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служба пробации – орган уголовно-исполнительной системы, осуществляющий исполнительные и распорядительные функции по обеспечению исполнения уголовных наказаний без изоляции от общества и оказывающий содействие осужденным, находящимся на его учете, в получении социально-правовой помощи, ресоциализации, а также составлению досудебного доклада в отношении подозреваемого;»;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166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Не позднее, чем за один год до истечения срока лишения свободы администрация учреждения уведомляет местные исполнительные органы, органы внутренних дел и службу пробации города республиканского значения, столицы, районов, городов областного значения по избранному осужденным месту жительства о его предстоящем освобождении, наличии у него жилья, его трудоспособности и имеющихся специальностях.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Администрация учреждения при этом составляет на осужденного индивидуальную программу по объему социально-правовой помощи, необходимой для социальной адаптации после освобождения, которая направляется в службу пробации по избранному осужденным месту жительства.»;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части четвертую и пятую статьи 167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При освобождении от отбывания наказания в виде лишения свободы инвалидов первой или второй группы, беременных женщин и женщин с малолетними детьми, а также несовершеннолетних администрация учреждения за шесть месяцев ставит в известность их супруга (супругу), родственников либо иных лиц, указанных в заявлении осужденного, а также службу пробации по избранному осужденным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Лица, освобождаемые из учреждений, нуждающиеся по состоянию здоровья в постоянном уходе, а также несовершеннолетние в возрасте до шестнадцати лет направляются к месту жительства в сопровождении супруга (супруги), родственников или приехавших за ними иных лиц либо работника учреждения или службы пробации из избранного осужденным места жительства.».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«Об органах внутренних дел» (Ведомости Парламента Республики Казахстан, 2014 г., № 8, ст. 48; № 16, ст. 90; № 19-I, 19-II, ст. 96; № 23, ст. 143; 2015 г., № 1, ст. 2; № 16, ст. 79; № 21-I, ст. 125; 2016 г., № 6, cт. 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статьи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Уголовно-исполнительную систему образуют ведомство, его территориальные органы, служба пробации и учреждения, исполняющие наказания, иные подведомственные организации.».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