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54209" w14:textId="e9542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в Закон Республики Казахстан от 30 июня 2016 года "О приостановлении действия отдельных норм Земельного кодекса Республики Казахстан и введения в действие Закона Республики Казахстан от 2 ноября 2015 года "О внесении изменений и дополнений в Земельный кодекс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октября 2016 года № 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внесении изменений в Закон Республики Казахстан от 30 июня 2016 года «О приостановлении действия отдельных норм Земельного кодекса Республики Казахстан и введения в действие Закона Республики Казахстан от 2 ноября 2015 года «О внесении изменений и дополнений в Земельный кодекс Республики Казахстан».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Б. Сагинтаев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О внесении изменений в Закон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>
от 30 июня 2016 года «О приостановлении действия отдельных норм</w:t>
      </w:r>
      <w:r>
        <w:br/>
      </w:r>
      <w:r>
        <w:rPr>
          <w:rFonts w:ascii="Times New Roman"/>
          <w:b/>
          <w:i w:val="false"/>
          <w:color w:val="000000"/>
        </w:rPr>
        <w:t>
Земельного кодекса Республики Казахстан и введения в действие</w:t>
      </w:r>
      <w:r>
        <w:br/>
      </w:r>
      <w:r>
        <w:rPr>
          <w:rFonts w:ascii="Times New Roman"/>
          <w:b/>
          <w:i w:val="false"/>
          <w:color w:val="000000"/>
        </w:rPr>
        <w:t>
Закона Республики Казахстан от 2 ноября 2015 года «О внесении</w:t>
      </w:r>
      <w:r>
        <w:br/>
      </w:r>
      <w:r>
        <w:rPr>
          <w:rFonts w:ascii="Times New Roman"/>
          <w:b/>
          <w:i w:val="false"/>
          <w:color w:val="000000"/>
        </w:rPr>
        <w:t>
изменений и дополнений в Земельный кодекс Республики Казахстан»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июня 2016 года «О приостановлении действия отдельных норм Земельного кодекса Республики Казахстан и введения в действие Закона Республики Казахстан от 2 ноября 2015 года «О внесении изменений и дополнений в Земельный кодекс Республики Казахстан», опубликованный в газетах «Егемен Қазақстан» и «Казахстанская правда» 1 июля 2016 г.,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абзац первый статьи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«Приостановить до 31 декабря 2021 года в Земельном кодексе Республики Казахстан от 20 июня 2003 года (Ведомости Парламента Республики Казахстан, 2003 г., № 13, ст. 99; 2005 г., № 9, ст. 26; 2006 г., № 1, ст. 5; № 3, ст. 22; № 11, ст. 55; № 12, ст. 79, 83; № 16, ст. 97; 2007 г., № 1, ст. 4; № 2, ст. 18; № 14, ст. 105; № 15, ст. 106, 109; № 16, ст. 129; № 17, ст. 139; № 18, ст. 143; № 20, ст. 152; № 24, ст. 180; 2008 г., № 6-7, ст. 27; № 15-16, ст. 64; № 21, ст. 95; № 23, ст. 114; 2009 г., № 2-3, ст. 18; № 13-14, ст. 62; № 15-16, ст. 76; № 17, ст. 79; № 18, ст. 84, 86; 2010 г., № 5, ст. 23; № 24, ст. 146; 2011 г., № 1, ст. 2; № 5, ст. 43; № 6, ст. 49, 50; № 11, ст. 102; № 12, ст. 111; № 13, ст. 114; № 15, ст. 120; 2012 г., № 1, ст. 5; № 2, ст. 9, 11; № 3, ст. 27; № 4, ст. 32; № 5, ст. 35; № 8, ст. 64; № 11, ст. 80; № 14, ст. 95; № 15, ст. 97; № 21-22, ст. 124; 2013 г., № 1, ст. 3; № 9, ст. 51; № 14, ст. 72, 75; № 15, ст. 77, 79, 81; 2014 г., № 2, ст. 10; № 8, ст. 44; № 11, ст. 63, 64; № 12, ст. 82; № 14, ст. 84; № 19-I, 19-II, ст. 96; № 21, ст. 118, 122; № 23, ст. 143; № 24, ст. 145; 2015 г., № 8, ст. 42; № 11, ст. 57; № 19-I, ст. 99, 101; № 19-II, ст. 103; № 20-IV, ст. 113; № 20-VII, ст. 115, 117; № 21-I, ст. 124, 126; № 22-II, ст. 145; № 22-VI, ст. 159; 2016 г., № 6, ст. 45; № 7-II, ст. 53, 56; № 8-II, ст. 72) действие:»;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статью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«Статья 2. Приостановить до 31 декабря 2021 года введение в действие Закона Республики Казахстан от 2 ноября 2015 года «О внесении изменений и дополнений в Земельный кодекс Республики Казахстан» (Ведомости Парламента Республики Казахстан, 2015 г., № 21-I, ст. 126).».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со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