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ca90" w14:textId="420c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по делам религий и гражданского общества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2016 года № 594. Утратило силу постановлением Правительства Республики Казахстан от 21 июля 2018 года № 444.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21.07.2018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сентября 2016 года № 329 "О мерах по дальнейшему совершенствованию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Комитет по делам гражданского общества Министерства по делам религий и гражданского общества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делам религий и гражданского общества Республики Казахстан (далее - Положение);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"Комитет по делам религий Министерства культуры и спорта Республики Казахстан" в республиканское государственное учреждение "Комитет по делам религий Министерства по делам религий и гражданского общества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"Международный центр культур и религий" Комитета по делам религий Министерства культуры и спорта Республики Казахстан в республиканское государственное учреждение "Международный центр культур и религий" Комитета по делам религий Министерства по делам религий и гражданского общества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"Научно-исследовательский и аналитический центр по вопросам религии" Комитета по делам религий Министерства культуры и спорта Республики Казахстан в республиканское государственное учреждение "Научно-исследовательский и аналитический центр по вопросам религии" Комитета по делам религий Министерства по делам религий и гражданского общества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Определить Комитет по делам религий Министерства по делам религий и гражданского общества Республики Казахстан уполномоченным органом по руководству соответствующей отраслью (сферой) государственного управления в отношении республиканских юридических лиц, указанных в подпунктах 2) и 3) пункта 3 настоящего постановления.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Комитету государственного имущества и приватизации Министерства финансов Республики Казахстан в установленном законодательством порядке передать Комитету по делам гражданского общества Министерства по делам религий и гражданского общества Республики Казахстан права владения и пользования государственным пакетом акций некоммерческого акционерного общества "Центр поддержки гражданских инициатив".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Министерству по делам религий и гражданского общества Республики Казахстан совместно с Комитетом государственного имущества и приватизации Министерства финансов Республики Казахстан и министерствами культуры и спорта, образования и науки Республики Казахстан в установленном законодательством порядке принять иные меры, вытекающие из настоящего постановления.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2016 года № 594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Министерстве по делам религий и гражданского общества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по делам религий и гражданского общества Республики Казахстан (далее – Министерство) является государственным органом Республики Казахстан, осуществляющим руководство в сферах религиозной деятельности, внутриполитической стабильности, государственной молодежной политики, волонтерской деятельности, формирования и реализации государственного социального заказа, присуждения премий, предоставления грантов и мониторинга за их реализацией, а также в пределах, предусмотренных законодательством, – межотраслевую координацию и государственное регулирование.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20.10.2017 </w:t>
      </w:r>
      <w:r>
        <w:rPr>
          <w:rFonts w:ascii="Times New Roman"/>
          <w:b w:val="false"/>
          <w:i w:val="false"/>
          <w:color w:val="00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по делам религий Министерства по делам религий и гражданского общества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по делам гражданского общества Министерства по делам религий и гражданского общества Республики Казахстан.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осуществляет свою деятельность в соответствии с 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действующим законодательством.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Министерства: Республика Казахстан, 010000, город Астана, Есильский район, проспект Мәңгілік Ел, дом 8, подъезд № 15.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20.10.2017 </w:t>
      </w:r>
      <w:r>
        <w:rPr>
          <w:rFonts w:ascii="Times New Roman"/>
          <w:b w:val="false"/>
          <w:i w:val="false"/>
          <w:color w:val="00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Министерства – государственное учреждение "Министерство по делам религий и гражданского общества Республики Казахстан".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Министерства.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Министерства осуществляется из республиканского бюджета.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Министерству запрещается вступать в договорные отношения с субъектами предпринимательства на предмет выполнения обязанностей, являющихся функциями Министерства.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</w:t>
      </w:r>
      <w:r>
        <w:br/>
      </w:r>
      <w:r>
        <w:rPr>
          <w:rFonts w:ascii="Times New Roman"/>
          <w:b/>
          <w:i w:val="false"/>
          <w:color w:val="000000"/>
        </w:rPr>
        <w:t>и обязанности Министерства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Министерства: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регулирование в сферах религиозной деятельности, внутриполитической стабильности, молодежной политики, волонтерской деятельности, формирования и реализации государственного социального заказа, предоставления грантов и присуждения премий для неправительственных организаций.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постановления Правительства РК от 20.10.2017 </w:t>
      </w:r>
      <w:r>
        <w:rPr>
          <w:rFonts w:ascii="Times New Roman"/>
          <w:b w:val="false"/>
          <w:i w:val="false"/>
          <w:color w:val="00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сферах религиозной деятельности, внутриполитической стабильности, взаимодействия государства и гражданского сектора, молодежной политики,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в сферах деятельности, отнесенных к компетенции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иные, возложенные на Министерство.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Правительства РК от 20.10.2017 </w:t>
      </w:r>
      <w:r>
        <w:rPr>
          <w:rFonts w:ascii="Times New Roman"/>
          <w:b w:val="false"/>
          <w:i w:val="false"/>
          <w:color w:val="00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центрального аппарата: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политики в сферах религиозной деятельности, внутриполитической стабильности, взаимодействия государства и гражданского сектора, государственной молодежной политики,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координации и методического руководства местных исполнительных органов в регулируемых Министерством сферах;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взаимодействие с политическими партиями, общественными объединениями, некоммерческими организациями и иными организациями по вопросам, относящимся к компетенции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международного сотрудничества по вопросам, относящимся к компетенции Министерства, а также разработка и заключение соглашений, меморандумов и договоров, в том числе международных, в регулируемых Министерством сферах;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разработка, согласование и утверждение в пределах своей компетенции нормативных правовых актов в регулируемых Министерством сферах;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утверждение стратегического плана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разработка стратегических и программных документов по вопросам, относящимся к компетенции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разработка, утверждение квалификационных справочников и типовых квалификационных характеристик должностей руководителей, специалистов и других служащих государственных организаций в регулируемых Министерством сферах;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разработка и утверждение порядка выдачи служебного удостоверения и его описания;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разработка и утверждение методики оценки деятельности административных государственных служащих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утверждение правил аттестации работников государственных организаций в регулируемых Министерством сферах;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утверждение стандартов и регламентов государственных услуг в регулируемой Министерством сфере;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обеспечение соблюдения принципов гендерного равенства в кадровой политике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координация деятельности местных исполнительных органов областей, города республиканского значения и столицы по вопросам религиозной деятельности и взаимодействия с религиозными объединениями;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организация и осуществление сотрудничества с уполномоченными органами иностранных государств в сфере религиозной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утверждение правил проведения религиоведческой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утверждение инструкции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помещений для проведения религиозных мероприятий за пределами культовых зданий (сооружений);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утверждение форм, предназначенных для сбора административных данных в регулируемой Министерством сфере, по согласованию с уполномоченным органом в области государственной статистики;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внесение предложений по совершенствованию системы национальной безопасности в пределах своей компетенции, а также обеспечение соблюдения законов и иных нормативных правовых актов в области национальной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осуществление руководства деятельностью подведомственных организаций по планированию и проведению мероприятий по обеспечению национальной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информирование населения о состоянии национальной безопасности и принимаемых мерах по ее обеспечению, ведение пропагандистской и контрпропагандистской деятельности с соблюдением законодательства в области защиты государственных секретов;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привлечение к соответствующей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реализация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международного сотрудничества в сфере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научного и методического обеспечения деятельности по реализации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выработка предложений по формированию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осуществление анализа и прогнозирования тенденций в реализации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оказание организациям системы образования и воспитания необходимой консультативной помощи в сфере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осуществление взаимодействия и сотрудничества с молодежными организациями по вопросам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формирования и реализации государственного социального заказа по вопросам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разъяснительной работы по вопросам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разработка и утверждение типового положения о советах по делам молодежи при акиматах;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разработка и утверждение порядка проведения республиканского форума молодежи и типовых правил о региональном форуме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разработка и утверждение типового положения о молодежных ресурсных центрах;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разработка порядка присуждения Государственной молодежной премии "Дарын";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содействие развитию волонтерской деятельности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организация и координация работы по подготовке и внесению национального доклада "Молодежь Казахстана" в Правительство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в соответствии с законодательством создание и обеспечение деятельности Координационного совета по развитию молодежных организаций при Министерстве;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утверждение правил предоставления грантов для неправительственных организаций и осуществления мониторинга за их реализацией;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утверждение правил присуждения премий для неправительственных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создание Координационного совета по взаимодействию с неправительственными организациями при уполномоченном органе, утверждение его положения и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утверждение правил проведения мониторинга реализации государственного социального заказа;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представление информации в Правительство Республики Казахстан по итогам мониторинга реализации государственного социального заказа;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утверждение правил формирования Базы данных неправительственных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утверждение формы отчета оператора в сфере грантового финансирования неправительственных организаций о результатах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45-1) утверждение типовых правил по ведению реестра учета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45-2) утверждение типовых правил осуществления мониторинга реализации волонтерских программ (проектов) и волонтерских 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45-3) утверждение правил осуществления мониторинга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аккредитация объединений субъектов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внесение на рассмотрение экспертного совета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48) исключен постановлением Правительства РК от 20.10.2017 </w:t>
      </w:r>
      <w:r>
        <w:rPr>
          <w:rFonts w:ascii="Times New Roman"/>
          <w:b w:val="false"/>
          <w:i w:val="false"/>
          <w:color w:val="00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образование общественного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рассмотрение рекомендаций общественного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определение персонального состава представительства в составе рабочей группы общественного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утверждение состава рабочей группы по формированию общественного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представительство в составе рабочей группы по формированию общественного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утверждение положения о деятельности Общественного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осуществление организационного обеспечения деятельности общественного совета;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56) исключен постановлением Правительства РК от 20.10.2017 </w:t>
      </w:r>
      <w:r>
        <w:rPr>
          <w:rFonts w:ascii="Times New Roman"/>
          <w:b w:val="false"/>
          <w:i w:val="false"/>
          <w:color w:val="00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57) исключен постановлением Правительства РК от 20.10.2017 </w:t>
      </w:r>
      <w:r>
        <w:rPr>
          <w:rFonts w:ascii="Times New Roman"/>
          <w:b w:val="false"/>
          <w:i w:val="false"/>
          <w:color w:val="00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58) исключен постановлением Правительства РК от 20.10.2017 </w:t>
      </w:r>
      <w:r>
        <w:rPr>
          <w:rFonts w:ascii="Times New Roman"/>
          <w:b w:val="false"/>
          <w:i w:val="false"/>
          <w:color w:val="00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59) исключен постановлением Правительства РК от 20.10.2017 </w:t>
      </w:r>
      <w:r>
        <w:rPr>
          <w:rFonts w:ascii="Times New Roman"/>
          <w:b w:val="false"/>
          <w:i w:val="false"/>
          <w:color w:val="00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согласование нормативного правового акта, устанавливающего порядок размещения информации на интернет-портале открытых бюджетов;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проведение внутреннего контроля за качеством и своевременностью представления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постановлением Правительства РК от 20.10.2017 </w:t>
      </w:r>
      <w:r>
        <w:rPr>
          <w:rFonts w:ascii="Times New Roman"/>
          <w:b w:val="false"/>
          <w:i w:val="false"/>
          <w:color w:val="00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 ведомств: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нормативных правовых и правовых актов, а также соглашений, меморандумов и договоров в соответствующих сферах;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разработке стратегических и программных документов по вопросам, относящимся к компетенции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осуществления разъяснительной работы по вопросам, относящимся к компетенции ведомств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взаимодействия с общественными организациями по реализации государственных и правительственных программ;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информационно-пропагандистских мероприятий по вопросам, относящимся к компетенции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установленных законодательством случаях и порядке составление протоколов об административных правонарушениях;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разработка стандартов и регламентов государственных услуг в регулируемой Министерством сфере;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реализация республиканских бюджетных программ;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деятельности в сфере государственных закупок;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руководства соответствующей отраслью (сферой) государственного управления в отношении подведомственных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участие в реализации основных направлений государственной политики в области религиозной деятельности и взаимодействия с религиозными объединениями;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проведение изучения и анализа религиозной ситуации в республике;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изучения и анализа деятельности созданных на территории Республики Казахстан религиозных объединений, миссионеров, духовных (религиозных) организаций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согласование деятельности иностранных религиозных объединений на территории республики, назначения иностранными религиозными центрами руководителей религиозных объединений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обеспечение проведения религиоведческих экспертиз;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рассмотрение обращений физических и юридических лиц, касающихся нарушений законодательства Республики Казахстан о религиозной деятельности и религиозных объединениях;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внесение предложений по запрещению деятельности физических и юридических лиц, нарушающих законодательство в сфере религиозной деятельности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осуществление разъяснительной работы среди молодежи по укреплению межконфессионального согласия и религиозной толерантности;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осуществление взаимодействия и сотрудничества с молодежными организациями по укреплению межконфессионального согласия и религиозной толерантности;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осуществление формирования и реализации государственного социального заказа по вопросам укрепления межконфессионального согласия и религиозной толерантности среди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проведение международных, республиканских и иных мероприятий, акций и конкурсов, направленных на укрепление внутриполитической стабильности;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координации деятельности государственных органов по формированию и реализации государственного социального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оказание информационной, консультативной, методической поддержки государственным органам, формирующим и реализующим государственный социальный заказ;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мониторинга реализации государственного социального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создание и обеспечение функционирования электронных информационных ресурсов в области государственного социального заказа, организации доступа к ним физических и юридических лиц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осуществление ведения Базы данных неправительственных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осуществление проверки сведений, представляемых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 от 16 января 2001 года "О некоммерческих организациях" для включения в Базу данных неправительственных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рассмотрение отчета оператора в сфере грантового финансирования неправительственных организаций о результатах его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присуждения премий для неправительственных организаций;</w:t>
      </w:r>
    </w:p>
    <w:bookmarkStart w:name="z11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29-1) осуществление свода и обобщения информации о волонтерской деятельности в Республике Казахстан;</w:t>
      </w:r>
    </w:p>
    <w:bookmarkEnd w:id="27"/>
    <w:bookmarkStart w:name="z11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29-2) разработка типовых правил по ведению реестра учета волонтерской деятельности;</w:t>
      </w:r>
    </w:p>
    <w:bookmarkEnd w:id="28"/>
    <w:bookmarkStart w:name="z11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29-3) разработка рекомендаций по порядку привлечения волонтерских организаций и волонтеров к участию в реализации волонтерских программ (проектов) и проведению волонтерских акций;</w:t>
      </w:r>
    </w:p>
    <w:bookmarkEnd w:id="29"/>
    <w:bookmarkStart w:name="z12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29-4) разработка типовых правил осуществления мониторинга реализации волонтерских программ (проектов) и волонтерских акций;</w:t>
      </w:r>
    </w:p>
    <w:bookmarkEnd w:id="30"/>
    <w:bookmarkStart w:name="z12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29-5) взаимодействие с физическими, юридическими лицами и государственными органами в сфере волонтерской деятельности;</w:t>
      </w:r>
    </w:p>
    <w:bookmarkEnd w:id="31"/>
    <w:bookmarkStart w:name="z12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29-6) разработка правил осуществления мониторинга волонтерской деятельности;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постановлением Правительства РК от 20.10.2017 </w:t>
      </w:r>
      <w:r>
        <w:rPr>
          <w:rFonts w:ascii="Times New Roman"/>
          <w:b w:val="false"/>
          <w:i w:val="false"/>
          <w:color w:val="00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Права и обязанности: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Президенту и Правительству Республики Казахстан предложения по совершенствованию деятельности в регулируемых Министерством сферах;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создавать консультативно-совещательные органы при Министерстве;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взаимодействовать с другими государственными органами, некоммерческими и международными организациями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 в соответствии с законодательством Республики Казахстан, актами Президента и Правительства Республики Казахстан.</w:t>
      </w:r>
    </w:p>
    <w:bookmarkStart w:name="z3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Министерства</w:t>
      </w:r>
    </w:p>
    <w:bookmarkEnd w:id="34"/>
    <w:bookmarkStart w:name="z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Министерством осуществляется Министром, который несет персональную ответственность за выполнение возложенных на Министерство задач и осуществление им своих функций.</w:t>
      </w:r>
    </w:p>
    <w:bookmarkEnd w:id="35"/>
    <w:bookmarkStart w:name="z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Министр назначается на должность Президентом Республики Казахстан по представлению Премьер-Министра Республики Казахстан, внесенному после консультаций с Мажилисом Парламента Республики Казахстан, и освобождается от должности Президентом Республики Казахстан.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постановления Правительства РК от 08.06.2017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Министр имеет заместителей (вице-министров),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7"/>
    <w:bookmarkStart w:name="z3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Министра: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государственной политики в регулируемых Министерством сферах;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межотраслевую координацию в пределах,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компетенцию и порядок взаимодействия ведомств с иными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создает экспертные советы и иные консультативно-совещательные органы при Министерстве;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полномочия своих заместителей (вице-министров);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возлагает на одного из заместителей (вице-министров) полномочия по подписанию документов, адресованных руководству Правительства и Руководителю Канцелярии Премьер-Министра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компетенции Министерства принимает нормативные правовые 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Министерство в Парламенте Республики Казахстан,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стратегические и программные документы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регламент работы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противодействию коррупции в Министерстве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Министра в период его отсутствия осуществляется лицом, его замещающим,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Исключен постановлением Правительства РК от 20.10.2017 </w:t>
      </w:r>
      <w:r>
        <w:rPr>
          <w:rFonts w:ascii="Times New Roman"/>
          <w:b w:val="false"/>
          <w:i w:val="false"/>
          <w:color w:val="00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Министерства возглавляется ответственным секретарем,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39"/>
    <w:bookmarkStart w:name="z3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Министерства</w:t>
      </w:r>
    </w:p>
    <w:bookmarkEnd w:id="40"/>
    <w:bookmarkStart w:name="z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Министерством, относится к республиканской собственности.</w:t>
      </w:r>
    </w:p>
    <w:bookmarkEnd w:id="42"/>
    <w:bookmarkStart w:name="z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43"/>
    <w:bookmarkStart w:name="z4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Министерства</w:t>
      </w:r>
    </w:p>
    <w:bookmarkEnd w:id="44"/>
    <w:bookmarkStart w:name="z4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упразднение Министерства осуществляются в соответствии с законодательством Республики Казахстан.</w:t>
      </w:r>
    </w:p>
    <w:bookmarkEnd w:id="45"/>
    <w:bookmarkStart w:name="z4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находящихся в ведении Министерства и его ведомств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подразделом в соответствии с постановлением Правительства РК от 04.09.2017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по делам религий и гражданского общества Республики Казахстан</w:t>
      </w:r>
    </w:p>
    <w:bookmarkEnd w:id="47"/>
    <w:bookmarkStart w:name="z11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"Товарищество с ограниченной ответственностью "Научно-исследовательский центр "Молодежь".</w:t>
      </w:r>
    </w:p>
    <w:bookmarkEnd w:id="48"/>
    <w:bookmarkStart w:name="z4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по делам религий Министерства по делам религий и</w:t>
      </w:r>
      <w:r>
        <w:br/>
      </w:r>
      <w:r>
        <w:rPr>
          <w:rFonts w:ascii="Times New Roman"/>
          <w:b/>
          <w:i w:val="false"/>
          <w:color w:val="000000"/>
        </w:rPr>
        <w:t>гражданского общества Республики Казахстан</w:t>
      </w:r>
    </w:p>
    <w:bookmarkEnd w:id="49"/>
    <w:bookmarkStart w:name="z4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"Международный центр культур и религий" Комитета по делам религий Министерства по делам религий и гражданского общества Республики Казахстан.</w:t>
      </w:r>
    </w:p>
    <w:bookmarkEnd w:id="50"/>
    <w:bookmarkStart w:name="z4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"Научно-исследовательский и аналитический центр по вопросам религии" Комитета по делам религий Министерства по делам религий и гражданского общества Республики Казахстан.</w:t>
      </w:r>
    </w:p>
    <w:bookmarkEnd w:id="51"/>
    <w:bookmarkStart w:name="z4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по делам гражданского общества Министерства по делам</w:t>
      </w:r>
      <w:r>
        <w:br/>
      </w:r>
      <w:r>
        <w:rPr>
          <w:rFonts w:ascii="Times New Roman"/>
          <w:b/>
          <w:i w:val="false"/>
          <w:color w:val="000000"/>
        </w:rPr>
        <w:t>религий и гражданского общества Республики Казахстан</w:t>
      </w:r>
    </w:p>
    <w:bookmarkEnd w:id="52"/>
    <w:bookmarkStart w:name="z4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Некоммерческое акционерное общество "Центр поддержки гражданских инициатив". 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2016 года № 594</w:t>
            </w:r>
          </w:p>
        </w:tc>
      </w:tr>
    </w:tbl>
    <w:bookmarkStart w:name="z4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54"/>
    <w:bookmarkStart w:name="z5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55"/>
    <w:bookmarkStart w:name="z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56"/>
    <w:bookmarkStart w:name="z5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"Комитету по развитию языков и общественно-политической работы Министерства культуры и спорта Республики Казахстан":</w:t>
      </w:r>
    </w:p>
    <w:bookmarkEnd w:id="57"/>
    <w:bookmarkStart w:name="z5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224-38, исключить;</w:t>
      </w:r>
    </w:p>
    <w:bookmarkEnd w:id="58"/>
    <w:bookmarkStart w:name="z5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по делам религий и гражданского общества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по делам гражданского общества Министерства по делам религий и гражданского общества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Некоммерческое акционерное общество "Центр поддержки гражданских инициатив.".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08.09.2017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1111 "Вопросы Министерства образования и науки Республики Казахстан" (САПП Республики Казахстан, 2004 г., № 40, ст. 522):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образования и науки Республики Казахстан, утвержденном указанным постановлением: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</w:t>
      </w:r>
      <w:r>
        <w:rPr>
          <w:rFonts w:ascii="Times New Roman"/>
          <w:b w:val="false"/>
          <w:i w:val="false"/>
          <w:color w:val="000000"/>
          <w:sz w:val="28"/>
        </w:rPr>
        <w:t>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образования и науки Республики Казахстан является государственным органом, осуществляющим руководство в сферах образования, науки и защиты прав детей.";</w:t>
      </w:r>
    </w:p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международного сотрудничества в сфере науки, обеспечение развития международного сотрудничества в сфере предоставления специальных социальных услуг;";</w:t>
      </w:r>
    </w:p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5-1), 5-2), 5-3) и 5-4) исключить;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5-5) и 5-6) изложить в следующей редакции: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"5-5) осуществление взаимодействия и сотрудничества с молодежными организациями по вопросам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5-6) осуществление формирования и реализации государственного социального заказа по вопросам образования;";</w:t>
      </w:r>
    </w:p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5-7), 11), 50), 50-1), 50-2), 50-3), 50-4), 73) и 73-1) исключить.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6835"/>
        <w:gridCol w:w="3692"/>
      </w:tblGrid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 с учетом подведомственных ему государственных учреждений, в том числе: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культуры и спорта Республики Казахстан, в том числе: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изложить в следующей редакции: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6835"/>
        <w:gridCol w:w="3692"/>
      </w:tblGrid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 с учетом подведомственных ему государственных учреждений, в том числе: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культуры и спорта Республики Казахстан, в том числе: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подпункты 21) и 22) исключить;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 разделе 6: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строку: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7242"/>
        <w:gridCol w:w="3525"/>
      </w:tblGrid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изложить в следующей редакции: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7242"/>
        <w:gridCol w:w="3525"/>
      </w:tblGrid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 разделе 11: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строку: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2"/>
        <w:gridCol w:w="6602"/>
        <w:gridCol w:w="3376"/>
      </w:tblGrid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 с учетом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изложить в следующей редакции: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7"/>
        <w:gridCol w:w="6761"/>
        <w:gridCol w:w="3282"/>
      </w:tblGrid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дополнить разделом 13 следующего содержания: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1"/>
        <w:gridCol w:w="7305"/>
        <w:gridCol w:w="2674"/>
      </w:tblGrid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делам религий и гражданского общества Республики Казахстан с учетом подведомственных ему государственных учреждений, в том числе: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по делам религий и гражданского общества, в том числе: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"Международный центр культур и религий" РГУ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"Научно-исследовательский и аналитический центр по вопросам религии" РГУ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2014 года № 1003 "Вопросы Министерства культуры и спорта Республики Казахстан" (САПП Республики Казахстан, 2014 г., № 58, ст. 550):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культуры и спорта Республики Казахстан, утвержденном указанным постановлением: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культуры и спорта Республики Казахстан (далее – Министерство) является государственным органом Республики Казахстан, осуществляющим руководство в сферах культуры, межэтнического согласия, развития языков, государственных символов, архивного дела и документации, физической культуры и спорта, игорного бизнеса, лотереи и лотерейной деятельности, а также в пределах, предусмотренных законодательством, – межотраслевую координацию и государственное регулирование.";</w:t>
      </w:r>
    </w:p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14 изложить в следующей редакции: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"государственное регулирование в сферах культуры, развития языков, архивного дела и документации, физической культуры и спорта, игорного бизнеса, а также укрепление единства нации.";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разработке и реализация государственной политики в областях культуры, охраны и использования объектов историко-культурного наследия, развития языков, архивного дела и документации, физической культуры и спорта, игорного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в областях культуры, охраны и использования объектов историко-культурного наследия, языковой политики, архивного дела и документации,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иные, возложенные на Министерство.";</w:t>
      </w:r>
    </w:p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формирование государственной политики в области культуры, охраны и использования объектов историко-культурного наследия, развития языков, архивного дела и документации, физической культуры и спорта, игорного бизнеса;";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разработка, утверждение нормативных правовых актов в сферах культуры, охраны и использования объектов историко-культурного наследия, развития языков, архивного дела и документации, физической культуры и спорта;";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"78) поддержка и координация деятельности государственных организаций культуры республиканского значения по развитию театрального, музыкального искусства, кинематографии, библиотечного и музейного дела, физической культуры и спорта, обеспечение деятельности республиканских государственных учреждений в области культуры, архивного дела, физической культуры и спорта, а также осуществление руководства деятельностью организаций спортивной медицины;";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"96) взаимодействие с политическими партиями, общественными объединениями, неправительственными организациями, профессиональными союзами и иными организациями по вопросам, относящимся к компетенции Министерства;";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"98) согласование назначения руководителя управления культуры, физической культуры и спорта местных исполнительных органов областей, города республиканского значения и столицы;";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"119) осуществление координации и методического руководства местных исполнительных органов в области культуры, архивного дела, физической культуры и спорта;";</w:t>
      </w:r>
    </w:p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119-1) исключить;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8-2) исключить;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проведение международных, республиканских и иных мероприятий, акций и конкурсов, направленных на укрепление межэтнического согласия;";</w:t>
      </w:r>
    </w:p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10-2),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19-1),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21-1),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переименовываемых республиканских государственных юридических лиц: 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57 и 58, исключить.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1192 "О некоторых вопросах грантового финансирования неправительственных организаций" (САПП Республики Казахстан, 2015 г., № 87-88, ст. 630):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передачу Комитету по делам гражданского общества Министерства по делам религий и гражданского общества Республики Казахстан прав владения и пользования государственным пакетом акций общества;".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