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ae1e" w14:textId="0f5a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2016 года № 577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налогообложения и таможенного администрирования".</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w:t>
      </w:r>
      <w:r>
        <w:br/>
      </w:r>
      <w:r>
        <w:rPr>
          <w:rFonts w:ascii="Times New Roman"/>
          <w:b/>
          <w:i w:val="false"/>
          <w:color w:val="000000"/>
        </w:rPr>
        <w:t>Казахстан по вопросам налогообложения и таможенного администрирования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w:t>
      </w:r>
    </w:p>
    <w:p>
      <w:pPr>
        <w:spacing w:after="0"/>
        <w:ind w:left="0"/>
        <w:jc w:val="both"/>
      </w:pPr>
      <w:r>
        <w:rPr>
          <w:rFonts w:ascii="Times New Roman"/>
          <w:b w:val="false"/>
          <w:i w:val="false"/>
          <w:color w:val="000000"/>
          <w:sz w:val="28"/>
        </w:rPr>
        <w:t>
      пункт 5 статьи 830 дополнить подпунктом 4-3) следующего содержания:</w:t>
      </w:r>
    </w:p>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pPr>
        <w:spacing w:after="0"/>
        <w:ind w:left="0"/>
        <w:jc w:val="both"/>
      </w:pPr>
      <w:r>
        <w:rPr>
          <w:rFonts w:ascii="Times New Roman"/>
          <w:b w:val="false"/>
          <w:i w:val="false"/>
          <w:color w:val="000000"/>
          <w:sz w:val="28"/>
        </w:rPr>
        <w:t xml:space="preserve">
      договоров страхования, заключенных проверяемыми физическими лицами; </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 нерезиденты;</w:t>
      </w:r>
    </w:p>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2004 г., № 8-9, ст. 53; № 20, ст. 116; № 23, ст. 140, 142; 2005 г., № 14, ст. 55; № 21-22, ст. 87; 2006 г., № 1, ст. 5; № 3, ст. 22; № 8, ст. 45; № 12, ст. 77, 79; № 13, ст. 86; № 16, ст. 97; № 23, ст. 141; 2007 г., № 1, ст. 4; № 2, ст. 16; № 4, ст. 28; № 13, ст. 98; № 16, ст. 129; № 20, ст. 152; № 23, ст. 176; 2008 г., № 6-7, ст. 27; № 13-14, ст. 58; № 15-16, ст. 64):</w:t>
      </w:r>
    </w:p>
    <w:p>
      <w:pPr>
        <w:spacing w:after="0"/>
        <w:ind w:left="0"/>
        <w:jc w:val="both"/>
      </w:pPr>
      <w:r>
        <w:rPr>
          <w:rFonts w:ascii="Times New Roman"/>
          <w:b w:val="false"/>
          <w:i w:val="false"/>
          <w:color w:val="000000"/>
          <w:sz w:val="28"/>
        </w:rPr>
        <w:t xml:space="preserve">
      пункт 1 статьи 21 изложить в следующей редакции: </w:t>
      </w:r>
    </w:p>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налога на добычу полезных ископаемых, рентного налога на экспорт по сырой нефти, газовому конденсату, роялти и доли Республики Казахстан по разделу продукции в натуральной форме или денег от их реализации, в размере, определяемом согласно порядку определения объема полезных ископаемых, передаваемых налогоплательщиком Республике Казахстан, и его денежного выражения, установленному Правительством Республики Казахстан, а также в виде иного имущества, за исключением нематериальных активов.".</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cт.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главу 42 раздела 11 дополнить заголовком статьи 308-2 следующего содержания:</w:t>
      </w:r>
    </w:p>
    <w:p>
      <w:pPr>
        <w:spacing w:after="0"/>
        <w:ind w:left="0"/>
        <w:jc w:val="both"/>
      </w:pPr>
      <w:r>
        <w:rPr>
          <w:rFonts w:ascii="Times New Roman"/>
          <w:b w:val="false"/>
          <w:i w:val="false"/>
          <w:color w:val="000000"/>
          <w:sz w:val="28"/>
        </w:rPr>
        <w:t>
      "Статья 308-2. Порядок исполнения налогового обязательства по роялти и доле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заголовки статей 346, 538 и 544 изложить в следующей редакции:</w:t>
      </w:r>
    </w:p>
    <w:p>
      <w:pPr>
        <w:spacing w:after="0"/>
        <w:ind w:left="0"/>
        <w:jc w:val="both"/>
      </w:pPr>
      <w:r>
        <w:rPr>
          <w:rFonts w:ascii="Times New Roman"/>
          <w:b w:val="false"/>
          <w:i w:val="false"/>
          <w:color w:val="000000"/>
          <w:sz w:val="28"/>
        </w:rPr>
        <w:t>
      "Статья 346. Порядок уплаты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000000"/>
          <w:sz w:val="28"/>
        </w:rPr>
        <w:t>
      "Статья 538.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"Статья 544. Освобождение от уплаты государственной пошлины при оформлении документов о приобретении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параграф 1 главы 79 дополнить заголовком статьи 544-1 следующего содержания:</w:t>
      </w:r>
    </w:p>
    <w:p>
      <w:pPr>
        <w:spacing w:after="0"/>
        <w:ind w:left="0"/>
        <w:jc w:val="both"/>
      </w:pPr>
      <w:r>
        <w:rPr>
          <w:rFonts w:ascii="Times New Roman"/>
          <w:b w:val="false"/>
          <w:i w:val="false"/>
          <w:color w:val="000000"/>
          <w:sz w:val="28"/>
        </w:rPr>
        <w:t xml:space="preserve">
      "Статья 544-1. Освобождение от уплаты государственной пошлины </w:t>
      </w:r>
      <w:r>
        <w:rPr>
          <w:rFonts w:ascii="Times New Roman"/>
          <w:b/>
          <w:i w:val="false"/>
          <w:color w:val="000000"/>
          <w:sz w:val="28"/>
        </w:rPr>
        <w:t xml:space="preserve">при </w:t>
      </w:r>
      <w:r>
        <w:rPr>
          <w:rFonts w:ascii="Times New Roman"/>
          <w:b w:val="false"/>
          <w:i w:val="false"/>
          <w:color w:val="000000"/>
          <w:sz w:val="28"/>
        </w:rPr>
        <w:t>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0"/>
        <w:ind w:left="0"/>
        <w:jc w:val="both"/>
      </w:pPr>
      <w:r>
        <w:rPr>
          <w:rFonts w:ascii="Times New Roman"/>
          <w:b w:val="false"/>
          <w:i w:val="false"/>
          <w:color w:val="000000"/>
          <w:sz w:val="28"/>
        </w:rPr>
        <w:t>
      параграф 8 главы 81 дополнить заголовком статьи 583-1 следующего содержания:</w:t>
      </w:r>
    </w:p>
    <w:p>
      <w:pPr>
        <w:spacing w:after="0"/>
        <w:ind w:left="0"/>
        <w:jc w:val="both"/>
      </w:pPr>
      <w:r>
        <w:rPr>
          <w:rFonts w:ascii="Times New Roman"/>
          <w:b w:val="false"/>
          <w:i w:val="false"/>
          <w:color w:val="000000"/>
          <w:sz w:val="28"/>
        </w:rPr>
        <w:t>
      "Статья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pPr>
        <w:spacing w:after="0"/>
        <w:ind w:left="0"/>
        <w:jc w:val="both"/>
      </w:pPr>
      <w:r>
        <w:rPr>
          <w:rFonts w:ascii="Times New Roman"/>
          <w:b w:val="false"/>
          <w:i w:val="false"/>
          <w:color w:val="000000"/>
          <w:sz w:val="28"/>
        </w:rPr>
        <w:t>
      параграф 1 главы 83 дополнить заголовком статьи 606-1 следующего содержания:</w:t>
      </w:r>
    </w:p>
    <w:p>
      <w:pPr>
        <w:spacing w:after="0"/>
        <w:ind w:left="0"/>
        <w:jc w:val="both"/>
      </w:pPr>
      <w:r>
        <w:rPr>
          <w:rFonts w:ascii="Times New Roman"/>
          <w:b w:val="false"/>
          <w:i w:val="false"/>
          <w:color w:val="000000"/>
          <w:sz w:val="28"/>
        </w:rPr>
        <w:t>
      "Статья 606-1.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параграф 2 главы 89 дополнить заголовком статьи 636-1 следующего содержания:</w:t>
      </w:r>
    </w:p>
    <w:p>
      <w:pPr>
        <w:spacing w:after="0"/>
        <w:ind w:left="0"/>
        <w:jc w:val="both"/>
      </w:pPr>
      <w:r>
        <w:rPr>
          <w:rFonts w:ascii="Times New Roman"/>
          <w:b w:val="false"/>
          <w:i w:val="false"/>
          <w:color w:val="000000"/>
          <w:sz w:val="28"/>
        </w:rPr>
        <w:t>
      "Статья 636-1. Предварительный акт налоговой проверки";</w:t>
      </w:r>
    </w:p>
    <w:p>
      <w:pPr>
        <w:spacing w:after="0"/>
        <w:ind w:left="0"/>
        <w:jc w:val="both"/>
      </w:pPr>
      <w:r>
        <w:rPr>
          <w:rFonts w:ascii="Times New Roman"/>
          <w:b w:val="false"/>
          <w:i w:val="false"/>
          <w:color w:val="000000"/>
          <w:sz w:val="28"/>
        </w:rPr>
        <w:t>
      в главе 93 раздела 21 заголовки статей 666, 670, 673 и 674 изложить в следующей редакции:</w:t>
      </w:r>
    </w:p>
    <w:p>
      <w:pPr>
        <w:spacing w:after="0"/>
        <w:ind w:left="0"/>
        <w:jc w:val="both"/>
      </w:pPr>
      <w:r>
        <w:rPr>
          <w:rFonts w:ascii="Times New Roman"/>
          <w:b w:val="false"/>
          <w:i w:val="false"/>
          <w:color w:val="000000"/>
          <w:sz w:val="28"/>
        </w:rPr>
        <w:t>
      "Статья 666. Общие положения";</w:t>
      </w:r>
    </w:p>
    <w:p>
      <w:pPr>
        <w:spacing w:after="0"/>
        <w:ind w:left="0"/>
        <w:jc w:val="both"/>
      </w:pPr>
      <w:r>
        <w:rPr>
          <w:rFonts w:ascii="Times New Roman"/>
          <w:b w:val="false"/>
          <w:i w:val="false"/>
          <w:color w:val="000000"/>
          <w:sz w:val="28"/>
        </w:rPr>
        <w:t>
      "Статья 670. Порядок рассмотрения жалобы, направленной в уполномоченный орган";</w:t>
      </w:r>
    </w:p>
    <w:p>
      <w:pPr>
        <w:spacing w:after="0"/>
        <w:ind w:left="0"/>
        <w:jc w:val="both"/>
      </w:pPr>
      <w:r>
        <w:rPr>
          <w:rFonts w:ascii="Times New Roman"/>
          <w:b w:val="false"/>
          <w:i w:val="false"/>
          <w:color w:val="000000"/>
          <w:sz w:val="28"/>
        </w:rPr>
        <w:t>
      "Статья 673. Форма и содержание решения уполномоченного органа";</w:t>
      </w:r>
    </w:p>
    <w:p>
      <w:pPr>
        <w:spacing w:after="0"/>
        <w:ind w:left="0"/>
        <w:jc w:val="both"/>
      </w:pPr>
      <w:r>
        <w:rPr>
          <w:rFonts w:ascii="Times New Roman"/>
          <w:b w:val="false"/>
          <w:i w:val="false"/>
          <w:color w:val="000000"/>
          <w:sz w:val="28"/>
        </w:rPr>
        <w:t>
      "Статья 674. Последствия подачи жалобы в уполномоченный орган или суд";</w:t>
      </w:r>
    </w:p>
    <w:p>
      <w:pPr>
        <w:spacing w:after="0"/>
        <w:ind w:left="0"/>
        <w:jc w:val="both"/>
      </w:pPr>
      <w:r>
        <w:rPr>
          <w:rFonts w:ascii="Times New Roman"/>
          <w:b w:val="false"/>
          <w:i w:val="false"/>
          <w:color w:val="000000"/>
          <w:sz w:val="28"/>
        </w:rPr>
        <w:t>
      главу 94 раздела 21 исключить;</w:t>
      </w:r>
    </w:p>
    <w:p>
      <w:pPr>
        <w:spacing w:after="0"/>
        <w:ind w:left="0"/>
        <w:jc w:val="both"/>
      </w:pPr>
      <w:r>
        <w:rPr>
          <w:rFonts w:ascii="Times New Roman"/>
          <w:b w:val="false"/>
          <w:i w:val="false"/>
          <w:color w:val="000000"/>
          <w:sz w:val="28"/>
        </w:rPr>
        <w:t>
      2) в пункте 1 статьи 12:</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xml:space="preserve">
      "10) рыночный курс обмена валюты – </w:t>
      </w:r>
      <w:r>
        <w:rPr>
          <w:rFonts w:ascii="Times New Roman"/>
          <w:b/>
          <w:i w:val="false"/>
          <w:color w:val="000000"/>
          <w:sz w:val="28"/>
        </w:rPr>
        <w:t xml:space="preserve">курс тенге к иностранной валюте, сложившийся на фондовой бирже, функционирующей на территории Республики Казахстан, и определенный в порядке, устанавливаемом Национальным Банком </w:t>
      </w:r>
      <w:r>
        <w:rPr>
          <w:rFonts w:ascii="Times New Roman"/>
          <w:b/>
          <w:i w:val="false"/>
          <w:color w:val="000000"/>
          <w:sz w:val="28"/>
        </w:rPr>
        <w:t>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а также курс тенге к иностранной валюте, по которой на фондовой бирже, функционирующей на территории Республики Казахстан, не проводятся торги, определенный в порядке, устанавливаемом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
      дополнить подпунктом 10-2) следующего содержания:</w:t>
      </w:r>
    </w:p>
    <w:p>
      <w:pPr>
        <w:spacing w:after="0"/>
        <w:ind w:left="0"/>
        <w:jc w:val="both"/>
      </w:pPr>
      <w:r>
        <w:rPr>
          <w:rFonts w:ascii="Times New Roman"/>
          <w:b w:val="false"/>
          <w:i w:val="false"/>
          <w:color w:val="000000"/>
          <w:sz w:val="28"/>
        </w:rPr>
        <w:t>
      "10-2) среднеарифметический рыночный курс обмена валюты за период – курс, определенный по следующей формуле:</w:t>
      </w:r>
    </w:p>
    <w:p>
      <w:pPr>
        <w:spacing w:after="0"/>
        <w:ind w:left="0"/>
        <w:jc w:val="both"/>
      </w:pPr>
      <w:r>
        <w:rPr>
          <w:rFonts w:ascii="Times New Roman"/>
          <w:b w:val="false"/>
          <w:i w:val="false"/>
          <w:color w:val="000000"/>
          <w:sz w:val="28"/>
        </w:rPr>
        <w:t>
      R=R1 + R2 + … + Rn</w:t>
      </w:r>
    </w:p>
    <w:p>
      <w:pPr>
        <w:spacing w:after="0"/>
        <w:ind w:left="0"/>
        <w:jc w:val="both"/>
      </w:pPr>
      <w:r>
        <w:rPr>
          <w:rFonts w:ascii="Times New Roman"/>
          <w:b w:val="false"/>
          <w:i w:val="false"/>
          <w:color w:val="000000"/>
          <w:sz w:val="28"/>
        </w:rPr>
        <w:t>
       n , где:</w:t>
      </w:r>
    </w:p>
    <w:p>
      <w:pPr>
        <w:spacing w:after="0"/>
        <w:ind w:left="0"/>
        <w:jc w:val="both"/>
      </w:pPr>
      <w:r>
        <w:rPr>
          <w:rFonts w:ascii="Times New Roman"/>
          <w:b w:val="false"/>
          <w:i w:val="false"/>
          <w:color w:val="000000"/>
          <w:sz w:val="28"/>
        </w:rPr>
        <w:t>
      R - среднеарифметический рыночный курс обмена валюты за период;</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R</w:t>
      </w:r>
      <w:r>
        <w:rPr>
          <w:rFonts w:ascii="Times New Roman"/>
          <w:b w:val="false"/>
          <w:i w:val="false"/>
          <w:color w:val="000000"/>
          <w:vertAlign w:val="subscript"/>
        </w:rPr>
        <w:t xml:space="preserve">n </w:t>
      </w:r>
      <w:r>
        <w:rPr>
          <w:rFonts w:ascii="Times New Roman"/>
          <w:b w:val="false"/>
          <w:i w:val="false"/>
          <w:color w:val="000000"/>
          <w:sz w:val="28"/>
        </w:rPr>
        <w:t>– ежедневный рыночный курс обмена соответствующей валюты, определенный в последний рабочий день, предшествующий каждому дню периода в течение периода;</w:t>
      </w:r>
    </w:p>
    <w:p>
      <w:pPr>
        <w:spacing w:after="0"/>
        <w:ind w:left="0"/>
        <w:jc w:val="both"/>
      </w:pPr>
      <w:r>
        <w:rPr>
          <w:rFonts w:ascii="Times New Roman"/>
          <w:b w:val="false"/>
          <w:i w:val="false"/>
          <w:color w:val="000000"/>
          <w:sz w:val="28"/>
        </w:rPr>
        <w:t>
      n – количество календарных дней в периоде;";</w:t>
      </w:r>
    </w:p>
    <w:p>
      <w:pPr>
        <w:spacing w:after="0"/>
        <w:ind w:left="0"/>
        <w:jc w:val="both"/>
      </w:pPr>
      <w:r>
        <w:rPr>
          <w:rFonts w:ascii="Times New Roman"/>
          <w:b w:val="false"/>
          <w:i w:val="false"/>
          <w:color w:val="000000"/>
          <w:sz w:val="28"/>
        </w:rPr>
        <w:t>
      часть третью подпункта 19-1) изложить в следующей редакции:</w:t>
      </w:r>
    </w:p>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определенный в последний рабочий день, предшествующий указанной дате.";</w:t>
      </w:r>
    </w:p>
    <w:p>
      <w:pPr>
        <w:spacing w:after="0"/>
        <w:ind w:left="0"/>
        <w:jc w:val="both"/>
      </w:pPr>
      <w:r>
        <w:rPr>
          <w:rFonts w:ascii="Times New Roman"/>
          <w:b w:val="false"/>
          <w:i w:val="false"/>
          <w:color w:val="000000"/>
          <w:sz w:val="28"/>
        </w:rPr>
        <w:t>
      подпункты 30) и 41-1) изложить в следующей редакции:</w:t>
      </w:r>
    </w:p>
    <w:p>
      <w:pPr>
        <w:spacing w:after="0"/>
        <w:ind w:left="0"/>
        <w:jc w:val="both"/>
      </w:pPr>
      <w:r>
        <w:rPr>
          <w:rFonts w:ascii="Times New Roman"/>
          <w:b w:val="false"/>
          <w:i w:val="false"/>
          <w:color w:val="000000"/>
          <w:sz w:val="28"/>
        </w:rPr>
        <w:t xml:space="preserve">
      "30) роялти - платеж за: </w:t>
      </w:r>
    </w:p>
    <w:p>
      <w:pPr>
        <w:spacing w:after="0"/>
        <w:ind w:left="0"/>
        <w:jc w:val="both"/>
      </w:pPr>
      <w:r>
        <w:rPr>
          <w:rFonts w:ascii="Times New Roman"/>
          <w:b w:val="false"/>
          <w:i w:val="false"/>
          <w:color w:val="000000"/>
          <w:sz w:val="28"/>
        </w:rPr>
        <w:t xml:space="preserve">
      право пользования недрами в процессе добычи полезных ископаемых и переработки техногенных образований; </w:t>
      </w:r>
    </w:p>
    <w:p>
      <w:pPr>
        <w:spacing w:after="0"/>
        <w:ind w:left="0"/>
        <w:jc w:val="both"/>
      </w:pPr>
      <w:r>
        <w:rPr>
          <w:rFonts w:ascii="Times New Roman"/>
          <w:b w:val="false"/>
          <w:i w:val="false"/>
          <w:color w:val="000000"/>
          <w:sz w:val="28"/>
        </w:rPr>
        <w:t>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оборудования, в том числе морских судов, арендуемых по договорам бербоут-чартера или димайз-чартера, и воздушных судов, арендуемых по договорам димайз-чартера, а также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p>
    <w:p>
      <w:pPr>
        <w:spacing w:after="0"/>
        <w:ind w:left="0"/>
        <w:jc w:val="both"/>
      </w:pPr>
      <w:r>
        <w:rPr>
          <w:rFonts w:ascii="Times New Roman"/>
          <w:b w:val="false"/>
          <w:i w:val="false"/>
          <w:color w:val="000000"/>
          <w:sz w:val="28"/>
        </w:rPr>
        <w:t>
      "41-1) уполномоченное юридическое лицо - юридическое лицо, определенное уполномоченным органом, в сфере реализации ограниченного в распоряжении и заложенного в соответствии с настоящим Кодексом имущества;";</w:t>
      </w:r>
    </w:p>
    <w:p>
      <w:pPr>
        <w:spacing w:after="0"/>
        <w:ind w:left="0"/>
        <w:jc w:val="both"/>
      </w:pPr>
      <w:r>
        <w:rPr>
          <w:rFonts w:ascii="Times New Roman"/>
          <w:b w:val="false"/>
          <w:i w:val="false"/>
          <w:color w:val="000000"/>
          <w:sz w:val="28"/>
        </w:rPr>
        <w:t>
      дополнить подпунктом 48) следующего содержания:</w:t>
      </w:r>
    </w:p>
    <w:p>
      <w:pPr>
        <w:spacing w:after="0"/>
        <w:ind w:left="0"/>
        <w:jc w:val="both"/>
      </w:pPr>
      <w:r>
        <w:rPr>
          <w:rFonts w:ascii="Times New Roman"/>
          <w:b w:val="false"/>
          <w:i w:val="false"/>
          <w:color w:val="000000"/>
          <w:sz w:val="28"/>
        </w:rPr>
        <w:t>
      "48) получатель от имени государства – юридическое лицо, определенное Правительством Республики Казахстан и действующее от имени и по поручению государства в качестве получателя полезных ископаемых, передаваемых в натуральной форме налогоплательщиком в счет исполнения налогового обязательства, предусмотренного налоговым законодательством и (или)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w:t>
      </w:r>
    </w:p>
    <w:p>
      <w:pPr>
        <w:spacing w:after="0"/>
        <w:ind w:left="0"/>
        <w:jc w:val="both"/>
      </w:pPr>
      <w:r>
        <w:rPr>
          <w:rFonts w:ascii="Times New Roman"/>
          <w:b w:val="false"/>
          <w:i w:val="false"/>
          <w:color w:val="000000"/>
          <w:sz w:val="28"/>
        </w:rPr>
        <w:t>
      3) в пункте 1 статьи 13:</w:t>
      </w:r>
    </w:p>
    <w:p>
      <w:pPr>
        <w:spacing w:after="0"/>
        <w:ind w:left="0"/>
        <w:jc w:val="both"/>
      </w:pPr>
      <w:r>
        <w:rPr>
          <w:rFonts w:ascii="Times New Roman"/>
          <w:b w:val="false"/>
          <w:i w:val="false"/>
          <w:color w:val="000000"/>
          <w:sz w:val="28"/>
        </w:rPr>
        <w:t>
      дополнить подпунктом 9-1) следующего содержания:</w:t>
      </w:r>
    </w:p>
    <w:p>
      <w:pPr>
        <w:spacing w:after="0"/>
        <w:ind w:left="0"/>
        <w:jc w:val="both"/>
      </w:pPr>
      <w:r>
        <w:rPr>
          <w:rFonts w:ascii="Times New Roman"/>
          <w:b w:val="false"/>
          <w:i w:val="false"/>
          <w:color w:val="000000"/>
          <w:sz w:val="28"/>
        </w:rPr>
        <w:t>
      "9-1)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pPr>
        <w:spacing w:after="0"/>
        <w:ind w:left="0"/>
        <w:jc w:val="both"/>
      </w:pPr>
      <w:r>
        <w:rPr>
          <w:rFonts w:ascii="Times New Roman"/>
          <w:b w:val="false"/>
          <w:i w:val="false"/>
          <w:color w:val="000000"/>
          <w:sz w:val="28"/>
        </w:rPr>
        <w:t>
      подпункт 10) изложить в следующей редакции:</w:t>
      </w:r>
    </w:p>
    <w:p>
      <w:pPr>
        <w:spacing w:after="0"/>
        <w:ind w:left="0"/>
        <w:jc w:val="both"/>
      </w:pPr>
      <w:r>
        <w:rPr>
          <w:rFonts w:ascii="Times New Roman"/>
          <w:b w:val="false"/>
          <w:i w:val="false"/>
          <w:color w:val="000000"/>
          <w:sz w:val="28"/>
        </w:rPr>
        <w:t>
      "10) обжаловать в установленном настоящим Кодексом и другими законодательными актами Республики Казахстан порядке уведомление о результатах проверки, а также действия (бездействие) должностных лиц налоговых органов;";</w:t>
      </w:r>
    </w:p>
    <w:p>
      <w:pPr>
        <w:spacing w:after="0"/>
        <w:ind w:left="0"/>
        <w:jc w:val="both"/>
      </w:pPr>
      <w:r>
        <w:rPr>
          <w:rFonts w:ascii="Times New Roman"/>
          <w:b w:val="false"/>
          <w:i w:val="false"/>
          <w:color w:val="000000"/>
          <w:sz w:val="28"/>
        </w:rPr>
        <w:t>
      4) подпункт 7) пункта 1 статьи 14 исключить;</w:t>
      </w:r>
    </w:p>
    <w:p>
      <w:pPr>
        <w:spacing w:after="0"/>
        <w:ind w:left="0"/>
        <w:jc w:val="both"/>
      </w:pPr>
      <w:r>
        <w:rPr>
          <w:rFonts w:ascii="Times New Roman"/>
          <w:b w:val="false"/>
          <w:i w:val="false"/>
          <w:color w:val="000000"/>
          <w:sz w:val="28"/>
        </w:rPr>
        <w:t>
      5) в пункте 1 статьи 19:</w:t>
      </w:r>
    </w:p>
    <w:p>
      <w:pPr>
        <w:spacing w:after="0"/>
        <w:ind w:left="0"/>
        <w:jc w:val="both"/>
      </w:pPr>
      <w:r>
        <w:rPr>
          <w:rFonts w:ascii="Times New Roman"/>
          <w:b w:val="false"/>
          <w:i w:val="false"/>
          <w:color w:val="000000"/>
          <w:sz w:val="28"/>
        </w:rPr>
        <w:t>
      дополнить подпунктом 3-1) следующего содержания:</w:t>
      </w:r>
    </w:p>
    <w:p>
      <w:pPr>
        <w:spacing w:after="0"/>
        <w:ind w:left="0"/>
        <w:jc w:val="both"/>
      </w:pPr>
      <w:r>
        <w:rPr>
          <w:rFonts w:ascii="Times New Roman"/>
          <w:b w:val="false"/>
          <w:i w:val="false"/>
          <w:color w:val="000000"/>
          <w:sz w:val="28"/>
        </w:rPr>
        <w:t>
      "3-1) на основании международного договора Республики Казахстан обмениваться информацией с уполномоченными органами иностранных государств, в том числе сведениями и информацией, составляющими коммерческую, банковскую и иную охраняемую законом тайну;";</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xml:space="preserve">
      "8) получать от банков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подпунктами 1), 1-1), 1-2), 4) статьи 581, а также статьями 583 и 583-1 настоящего Кодекса;"; </w:t>
      </w:r>
    </w:p>
    <w:p>
      <w:pPr>
        <w:spacing w:after="0"/>
        <w:ind w:left="0"/>
        <w:jc w:val="both"/>
      </w:pPr>
      <w:r>
        <w:rPr>
          <w:rFonts w:ascii="Times New Roman"/>
          <w:b w:val="false"/>
          <w:i w:val="false"/>
          <w:color w:val="000000"/>
          <w:sz w:val="28"/>
        </w:rPr>
        <w:t>
      6) подпункт 26) пункта 1 статьи 20 изложить в следующей редакции:</w:t>
      </w:r>
    </w:p>
    <w:p>
      <w:pPr>
        <w:spacing w:after="0"/>
        <w:ind w:left="0"/>
        <w:jc w:val="both"/>
      </w:pPr>
      <w:r>
        <w:rPr>
          <w:rFonts w:ascii="Times New Roman"/>
          <w:b w:val="false"/>
          <w:i w:val="false"/>
          <w:color w:val="000000"/>
          <w:sz w:val="28"/>
        </w:rPr>
        <w:t>
      "26) рассматривать жалобу налогоплательщика (налогового агента, оператора) на действия (бездействие) должностных лиц налоговых органов;";</w:t>
      </w:r>
    </w:p>
    <w:p>
      <w:pPr>
        <w:spacing w:after="0"/>
        <w:ind w:left="0"/>
        <w:jc w:val="both"/>
      </w:pPr>
      <w:r>
        <w:rPr>
          <w:rFonts w:ascii="Times New Roman"/>
          <w:b w:val="false"/>
          <w:i w:val="false"/>
          <w:color w:val="000000"/>
          <w:sz w:val="28"/>
        </w:rPr>
        <w:t>
      7) подпункт 1) пункта 3 статьи 35 изложить в следующей редакции:</w:t>
      </w:r>
    </w:p>
    <w:p>
      <w:pPr>
        <w:spacing w:after="0"/>
        <w:ind w:left="0"/>
        <w:jc w:val="both"/>
      </w:pPr>
      <w:r>
        <w:rPr>
          <w:rFonts w:ascii="Times New Roman"/>
          <w:b w:val="false"/>
          <w:i w:val="false"/>
          <w:color w:val="000000"/>
          <w:sz w:val="28"/>
        </w:rPr>
        <w:t>
      "1) по налогам и другим обязательным платежам в бюджет, кроме налога на добавленную стоимость и налога на имущество по жилищу и другим объектам физических лиц, по которым налог на имущество в соответствии со статьей 409 настоящего Кодекса исчисляется налоговыми органами, - может быть возложено таким учредителем или выгодоприобретателем на основании акта об учреждении доверительного управления имуществом на доверительного управляющего, за исключением случаев, предусмотренных пунктом 4 настоящей статьи;";</w:t>
      </w:r>
    </w:p>
    <w:p>
      <w:pPr>
        <w:spacing w:after="0"/>
        <w:ind w:left="0"/>
        <w:jc w:val="both"/>
      </w:pPr>
      <w:r>
        <w:rPr>
          <w:rFonts w:ascii="Times New Roman"/>
          <w:b w:val="false"/>
          <w:i w:val="false"/>
          <w:color w:val="000000"/>
          <w:sz w:val="28"/>
        </w:rPr>
        <w:t>
      8) подпункт 1) части первой пункта 1 статьи 37-2 изложить в следующей редакции:</w:t>
      </w:r>
    </w:p>
    <w:p>
      <w:pPr>
        <w:spacing w:after="0"/>
        <w:ind w:left="0"/>
        <w:jc w:val="both"/>
      </w:pPr>
      <w:r>
        <w:rPr>
          <w:rFonts w:ascii="Times New Roman"/>
          <w:b w:val="false"/>
          <w:i w:val="false"/>
          <w:color w:val="000000"/>
          <w:sz w:val="28"/>
        </w:rPr>
        <w:t>
      "1) общая сумма совокупных годовых доходов с учетом корректировок ликвидируемого юридического лица и индивидуального предпринимателя, прекращающего деятельность, за период срока исковой давности, установленного статьей 46 настоящего Кодекса, составляет не более 120000-кратного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9) в статье 46:</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В случае истечения сроков исковой давности по налоговому обязательству и требованию,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действия (бездействие) должностных лиц налоговых органов, срок исковой давности продлевается в обжалуемой части до исполнения решения, вынесенного по результатам рассмотрения заявления (жалобы).";</w:t>
      </w:r>
    </w:p>
    <w:p>
      <w:pPr>
        <w:spacing w:after="0"/>
        <w:ind w:left="0"/>
        <w:jc w:val="both"/>
      </w:pPr>
      <w:r>
        <w:rPr>
          <w:rFonts w:ascii="Times New Roman"/>
          <w:b w:val="false"/>
          <w:i w:val="false"/>
          <w:color w:val="000000"/>
          <w:sz w:val="28"/>
        </w:rPr>
        <w:t>
      дополнить пунктом 7-1 следующего содержания:</w:t>
      </w:r>
    </w:p>
    <w:p>
      <w:pPr>
        <w:spacing w:after="0"/>
        <w:ind w:left="0"/>
        <w:jc w:val="both"/>
      </w:pPr>
      <w:r>
        <w:rPr>
          <w:rFonts w:ascii="Times New Roman"/>
          <w:b w:val="false"/>
          <w:i w:val="false"/>
          <w:color w:val="000000"/>
          <w:sz w:val="28"/>
        </w:rPr>
        <w:t xml:space="preserve">
      "7-1. В случае истечения сроков исковой давности по налоговому обязательству и требованию, в период подачи возражения налогоплательщиком (налоговым агентом) на предварительный акт налоговой проверки, а также в период рассмотрения его налоговым органом,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 подачи письменного возражения налогоплательщиком (налоговым агентом) на предварительный акт налоговой проверки, а также на период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10) пункт 2 статьи 53 изложить в следующей редакции:</w:t>
      </w:r>
    </w:p>
    <w:p>
      <w:pPr>
        <w:spacing w:after="0"/>
        <w:ind w:left="0"/>
        <w:jc w:val="both"/>
      </w:pPr>
      <w:r>
        <w:rPr>
          <w:rFonts w:ascii="Times New Roman"/>
          <w:b w:val="false"/>
          <w:i w:val="false"/>
          <w:color w:val="000000"/>
          <w:sz w:val="28"/>
        </w:rPr>
        <w:t>
      "2. Реализация имущества, заложенного налогоплательщиком и (или) третьим лицом, производится уполномоченным юридическим лицом в порядке, утвержденном Правительством Республики Казахстан.";</w:t>
      </w:r>
    </w:p>
    <w:p>
      <w:pPr>
        <w:spacing w:after="0"/>
        <w:ind w:left="0"/>
        <w:jc w:val="both"/>
      </w:pPr>
      <w:r>
        <w:rPr>
          <w:rFonts w:ascii="Times New Roman"/>
          <w:b w:val="false"/>
          <w:i w:val="false"/>
          <w:color w:val="000000"/>
          <w:sz w:val="28"/>
        </w:rPr>
        <w:t>
      11) пункт 4 статьи 57 изложить в следующей редакции:</w:t>
      </w:r>
    </w:p>
    <w:p>
      <w:pPr>
        <w:spacing w:after="0"/>
        <w:ind w:left="0"/>
        <w:jc w:val="both"/>
      </w:pPr>
      <w:r>
        <w:rPr>
          <w:rFonts w:ascii="Times New Roman"/>
          <w:b w:val="false"/>
          <w:i w:val="false"/>
          <w:color w:val="000000"/>
          <w:sz w:val="28"/>
        </w:rPr>
        <w:t>
      "4. Учет курсовой разницы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применением рыночного курса обмена валюты в порядке, установленном в целях формирования финансовой отчетности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w:t>
      </w:r>
    </w:p>
    <w:p>
      <w:pPr>
        <w:spacing w:after="0"/>
        <w:ind w:left="0"/>
        <w:jc w:val="both"/>
      </w:pPr>
      <w:r>
        <w:rPr>
          <w:rFonts w:ascii="Times New Roman"/>
          <w:b w:val="false"/>
          <w:i w:val="false"/>
          <w:color w:val="000000"/>
          <w:sz w:val="28"/>
        </w:rPr>
        <w:t>
      12) подпункт 2) пункта 6 статьи 60 изложить в следующей редакции:</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p>
      <w:pPr>
        <w:spacing w:after="0"/>
        <w:ind w:left="0"/>
        <w:jc w:val="both"/>
      </w:pPr>
      <w:r>
        <w:rPr>
          <w:rFonts w:ascii="Times New Roman"/>
          <w:b w:val="false"/>
          <w:i w:val="false"/>
          <w:color w:val="000000"/>
          <w:sz w:val="28"/>
        </w:rPr>
        <w:t>
      13) пункт 1 статьи 60-3 изложить в следующей редакции:</w:t>
      </w:r>
    </w:p>
    <w:p>
      <w:pPr>
        <w:spacing w:after="0"/>
        <w:ind w:left="0"/>
        <w:jc w:val="both"/>
      </w:pPr>
      <w:r>
        <w:rPr>
          <w:rFonts w:ascii="Times New Roman"/>
          <w:b w:val="false"/>
          <w:i w:val="false"/>
          <w:color w:val="000000"/>
          <w:sz w:val="28"/>
        </w:rPr>
        <w:t>
      "1. Индивидуальными предпринимателями операции, совершенные в иностранной валюте, пересчитываются в тенге с применением рыночного курса обмена валюты, определенного в последний рабочий день, предшествующий дате совершения операции. Курсовая разница в целях налогообложения не учитывается.";</w:t>
      </w:r>
    </w:p>
    <w:p>
      <w:pPr>
        <w:spacing w:after="0"/>
        <w:ind w:left="0"/>
        <w:jc w:val="both"/>
      </w:pPr>
      <w:r>
        <w:rPr>
          <w:rFonts w:ascii="Times New Roman"/>
          <w:b w:val="false"/>
          <w:i w:val="false"/>
          <w:color w:val="000000"/>
          <w:sz w:val="28"/>
        </w:rPr>
        <w:t>
      14) в статье 67:</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xml:space="preserve">
      "1) декларация по индивидуальному подоходному налогу и социальному налогу для следующих категорий налогоплательщиков, являющихся: </w:t>
      </w:r>
    </w:p>
    <w:p>
      <w:pPr>
        <w:spacing w:after="0"/>
        <w:ind w:left="0"/>
        <w:jc w:val="both"/>
      </w:pPr>
      <w:r>
        <w:rPr>
          <w:rFonts w:ascii="Times New Roman"/>
          <w:b w:val="false"/>
          <w:i w:val="false"/>
          <w:color w:val="000000"/>
          <w:sz w:val="28"/>
        </w:rPr>
        <w:t>
      налоговыми агентами;</w:t>
      </w:r>
    </w:p>
    <w:p>
      <w:pPr>
        <w:spacing w:after="0"/>
        <w:ind w:left="0"/>
        <w:jc w:val="both"/>
      </w:pPr>
      <w:r>
        <w:rPr>
          <w:rFonts w:ascii="Times New Roman"/>
          <w:b w:val="false"/>
          <w:i w:val="false"/>
          <w:color w:val="000000"/>
          <w:sz w:val="28"/>
        </w:rPr>
        <w:t>
      агентами по уплате обязательных пенсионных взносов, а также других взносов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плательщиками социальных отчислений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лицами, на которых возложена обязанность по исчислению, удержанию, перечислению, уплате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Декларация по индивидуальному подоходному налогу и социальному налогу предназначена для отражения информации об исчисленных суммах индивидуального подоходного налога, социального налога, обязательных пенсионных взносов, а также других отчислений и взносов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p>
    <w:p>
      <w:pPr>
        <w:spacing w:after="0"/>
        <w:ind w:left="0"/>
        <w:jc w:val="both"/>
      </w:pP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p>
    <w:p>
      <w:pPr>
        <w:spacing w:after="0"/>
        <w:ind w:left="0"/>
        <w:jc w:val="both"/>
      </w:pP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об:</w:t>
      </w:r>
    </w:p>
    <w:p>
      <w:pPr>
        <w:spacing w:after="0"/>
        <w:ind w:left="0"/>
        <w:jc w:val="both"/>
      </w:pPr>
      <w:r>
        <w:rPr>
          <w:rFonts w:ascii="Times New Roman"/>
          <w:b w:val="false"/>
          <w:i w:val="false"/>
          <w:color w:val="000000"/>
          <w:sz w:val="28"/>
        </w:rPr>
        <w:t>
      1) объектах налогообложения (исчисления), с которых исчисляются, удерживаются и перечисляются индивидуальный подоходный налог, социальный налог, обязательные пенсионные взносы, в том числе в свою пользу, а также другие отчисления и взносы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p>
    <w:p>
      <w:pPr>
        <w:spacing w:after="0"/>
        <w:ind w:left="0"/>
        <w:jc w:val="both"/>
      </w:pPr>
      <w:r>
        <w:rPr>
          <w:rFonts w:ascii="Times New Roman"/>
          <w:b w:val="false"/>
          <w:i w:val="false"/>
          <w:color w:val="000000"/>
          <w:sz w:val="28"/>
        </w:rPr>
        <w:t>
      2) исчислении индивидуального подоходного налога с доходов иностранцев и лиц без гражданства, являющихся резидентами и нерезидентами.</w:t>
      </w:r>
    </w:p>
    <w:p>
      <w:pPr>
        <w:spacing w:after="0"/>
        <w:ind w:left="0"/>
        <w:jc w:val="both"/>
      </w:pPr>
      <w:r>
        <w:rPr>
          <w:rFonts w:ascii="Times New Roman"/>
          <w:b w:val="false"/>
          <w:i w:val="false"/>
          <w:color w:val="000000"/>
          <w:sz w:val="28"/>
        </w:rPr>
        <w:t>
      При этом в приложении об исчислении индивидуального подоходного налога с доходов иностранцев и лиц без гражданства, являющихся резидентами и нерезидентами, могут указываться в разрезе получателей доходов следующие сведения:</w:t>
      </w:r>
    </w:p>
    <w:p>
      <w:pPr>
        <w:spacing w:after="0"/>
        <w:ind w:left="0"/>
        <w:jc w:val="both"/>
      </w:pPr>
      <w:r>
        <w:rPr>
          <w:rFonts w:ascii="Times New Roman"/>
          <w:b w:val="false"/>
          <w:i w:val="false"/>
          <w:color w:val="000000"/>
          <w:sz w:val="28"/>
        </w:rPr>
        <w:t xml:space="preserve">
      общие идентификационные данные о налогоплательщике; </w:t>
      </w:r>
    </w:p>
    <w:p>
      <w:pPr>
        <w:spacing w:after="0"/>
        <w:ind w:left="0"/>
        <w:jc w:val="both"/>
      </w:pPr>
      <w:r>
        <w:rPr>
          <w:rFonts w:ascii="Times New Roman"/>
          <w:b w:val="false"/>
          <w:i w:val="false"/>
          <w:color w:val="000000"/>
          <w:sz w:val="28"/>
        </w:rPr>
        <w:t>
      об объектах налогообложения, в том числе освобожденных от налогообложения в соответствии с международным договором;</w:t>
      </w:r>
    </w:p>
    <w:p>
      <w:pPr>
        <w:spacing w:after="0"/>
        <w:ind w:left="0"/>
        <w:jc w:val="both"/>
      </w:pPr>
      <w:r>
        <w:rPr>
          <w:rFonts w:ascii="Times New Roman"/>
          <w:b w:val="false"/>
          <w:i w:val="false"/>
          <w:color w:val="000000"/>
          <w:sz w:val="28"/>
        </w:rPr>
        <w:t>
      о ставках налога;</w:t>
      </w:r>
    </w:p>
    <w:p>
      <w:pPr>
        <w:spacing w:after="0"/>
        <w:ind w:left="0"/>
        <w:jc w:val="both"/>
      </w:pPr>
      <w:r>
        <w:rPr>
          <w:rFonts w:ascii="Times New Roman"/>
          <w:b w:val="false"/>
          <w:i w:val="false"/>
          <w:color w:val="000000"/>
          <w:sz w:val="28"/>
        </w:rPr>
        <w:t xml:space="preserve">
      о применении международных договоров; </w:t>
      </w:r>
    </w:p>
    <w:p>
      <w:pPr>
        <w:spacing w:after="0"/>
        <w:ind w:left="0"/>
        <w:jc w:val="both"/>
      </w:pPr>
      <w:r>
        <w:rPr>
          <w:rFonts w:ascii="Times New Roman"/>
          <w:b w:val="false"/>
          <w:i w:val="false"/>
          <w:color w:val="000000"/>
          <w:sz w:val="28"/>
        </w:rPr>
        <w:t>
      о периоде осуществления деятельности в Республике Казахстан;</w:t>
      </w:r>
    </w:p>
    <w:p>
      <w:pPr>
        <w:spacing w:after="0"/>
        <w:ind w:left="0"/>
        <w:jc w:val="both"/>
      </w:pPr>
      <w:r>
        <w:rPr>
          <w:rFonts w:ascii="Times New Roman"/>
          <w:b w:val="false"/>
          <w:i w:val="false"/>
          <w:color w:val="000000"/>
          <w:sz w:val="28"/>
        </w:rPr>
        <w:t>
      о налоговых вычетах;</w:t>
      </w:r>
    </w:p>
    <w:p>
      <w:pPr>
        <w:spacing w:after="0"/>
        <w:ind w:left="0"/>
        <w:jc w:val="both"/>
      </w:pPr>
      <w:r>
        <w:rPr>
          <w:rFonts w:ascii="Times New Roman"/>
          <w:b w:val="false"/>
          <w:i w:val="false"/>
          <w:color w:val="000000"/>
          <w:sz w:val="28"/>
        </w:rPr>
        <w:t>
      3) исчислении по структурным подразделениям юридического лица сумм индивидуального подоходного налога, социального налога, обязательных пенсионных взносов, а также других отчислений и взносов в соответствии с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w:t>
      </w:r>
    </w:p>
    <w:p>
      <w:pPr>
        <w:spacing w:after="0"/>
        <w:ind w:left="0"/>
        <w:jc w:val="both"/>
      </w:pPr>
      <w:r>
        <w:rPr>
          <w:rFonts w:ascii="Times New Roman"/>
          <w:b w:val="false"/>
          <w:i w:val="false"/>
          <w:color w:val="000000"/>
          <w:sz w:val="28"/>
        </w:rPr>
        <w:t>
      4) исчислении социального налога налогоплательщиками по деятельности, осуществляемой в рамках каждого контракта на недропользование.</w:t>
      </w:r>
    </w:p>
    <w:p>
      <w:pPr>
        <w:spacing w:after="0"/>
        <w:ind w:left="0"/>
        <w:jc w:val="both"/>
      </w:pPr>
      <w:r>
        <w:rPr>
          <w:rFonts w:ascii="Times New Roman"/>
          <w:b w:val="false"/>
          <w:i w:val="false"/>
          <w:color w:val="000000"/>
          <w:sz w:val="28"/>
        </w:rPr>
        <w:t>
      Положения настоящего пункта распространяются также на декларацию по индивидуальному подоходному налогу и социальному налогу для налоговых агентов по отношению к гражданам Республики Казахстан, иностранцам и лицам без гражданства, представляемую за структурные подразделения юридического лица.";</w:t>
      </w:r>
    </w:p>
    <w:p>
      <w:pPr>
        <w:spacing w:after="0"/>
        <w:ind w:left="0"/>
        <w:jc w:val="both"/>
      </w:pP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xml:space="preserve">
      15) часть третью пункта 7 статьи 68 изложить в следующей редакции: </w:t>
      </w:r>
    </w:p>
    <w:p>
      <w:pPr>
        <w:spacing w:after="0"/>
        <w:ind w:left="0"/>
        <w:jc w:val="both"/>
      </w:pP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подпунктами 1), 2), 3) и 5) (за исключением оптовой реализации табачных изделий, изделий с нагреваемым табаком, никотиносодержащей жидкости для использования в электронных сигаретах), 9) пункта 1 статьи 574 настоящего Кодекса.";</w:t>
      </w:r>
    </w:p>
    <w:p>
      <w:pPr>
        <w:spacing w:after="0"/>
        <w:ind w:left="0"/>
        <w:jc w:val="both"/>
      </w:pPr>
      <w:r>
        <w:rPr>
          <w:rFonts w:ascii="Times New Roman"/>
          <w:b w:val="false"/>
          <w:i w:val="false"/>
          <w:color w:val="000000"/>
          <w:sz w:val="28"/>
        </w:rPr>
        <w:t xml:space="preserve">
      16) подпункт 2) пункта 5 статьи 69 изложить в следующей редакции: </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w:t>
      </w:r>
    </w:p>
    <w:p>
      <w:pPr>
        <w:spacing w:after="0"/>
        <w:ind w:left="0"/>
        <w:jc w:val="both"/>
      </w:pPr>
      <w:r>
        <w:rPr>
          <w:rFonts w:ascii="Times New Roman"/>
          <w:b w:val="false"/>
          <w:i w:val="false"/>
          <w:color w:val="000000"/>
          <w:sz w:val="28"/>
        </w:rPr>
        <w:t>
      17) подпункт 2) пункта 5 статьи 70 изложить в следующей редакции:</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видам налогов и других обязательных платежей в бюджет, обязательным пенсионным взносам, обязательным профессиональным пенсионным взносам и социальным отчислениям, указанным в жалобе налогоплательщика (налогового агента);";</w:t>
      </w:r>
    </w:p>
    <w:p>
      <w:pPr>
        <w:spacing w:after="0"/>
        <w:ind w:left="0"/>
        <w:jc w:val="both"/>
      </w:pPr>
      <w:r>
        <w:rPr>
          <w:rFonts w:ascii="Times New Roman"/>
          <w:b w:val="false"/>
          <w:i w:val="false"/>
          <w:color w:val="000000"/>
          <w:sz w:val="28"/>
        </w:rPr>
        <w:t>
      18) пункт 2 статьи 84 дополнить подпунктами 4-1), 11), 12), 13) и 14) следующего содержания:</w:t>
      </w:r>
    </w:p>
    <w:p>
      <w:pPr>
        <w:spacing w:after="0"/>
        <w:ind w:left="0"/>
        <w:jc w:val="both"/>
      </w:pPr>
      <w:r>
        <w:rPr>
          <w:rFonts w:ascii="Times New Roman"/>
          <w:b w:val="false"/>
          <w:i w:val="false"/>
          <w:color w:val="000000"/>
          <w:sz w:val="28"/>
        </w:rPr>
        <w:t>
      "4-1) сумма пеней и штрафов, списанных в соответствии с законодательством Республики Казахстан в сфере налогообложения;";</w:t>
      </w:r>
    </w:p>
    <w:p>
      <w:pPr>
        <w:spacing w:after="0"/>
        <w:ind w:left="0"/>
        <w:jc w:val="both"/>
      </w:pPr>
      <w:r>
        <w:rPr>
          <w:rFonts w:ascii="Times New Roman"/>
          <w:b w:val="false"/>
          <w:i w:val="false"/>
          <w:color w:val="000000"/>
          <w:sz w:val="28"/>
        </w:rPr>
        <w:t>
      "11) для получателя от имени государства – стоимость (денежное выражение) полученных от налогоплательщика полезных ископаемых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xml:space="preserve">
      12) доход от реализации полезных ископаемых, полученных от налогоплательщика в счет исполнения налогового обязательства в натуральной форме, получателем от имени государства или лицом, уполномоченным получателем от имени государства на осуществление такой реализации; </w:t>
      </w:r>
    </w:p>
    <w:p>
      <w:pPr>
        <w:spacing w:after="0"/>
        <w:ind w:left="0"/>
        <w:jc w:val="both"/>
      </w:pPr>
      <w:r>
        <w:rPr>
          <w:rFonts w:ascii="Times New Roman"/>
          <w:b w:val="false"/>
          <w:i w:val="false"/>
          <w:color w:val="000000"/>
          <w:sz w:val="28"/>
        </w:rPr>
        <w:t>
      13) комиссионное вознаграждение получателя от имени государства, выраженное в возмещении расходов, связанных с реализацией полезных ископаемых, полученных от налогоплательщика в счет исполнения налогового обязательства в натуральной форме;</w:t>
      </w:r>
    </w:p>
    <w:p>
      <w:pPr>
        <w:spacing w:after="0"/>
        <w:ind w:left="0"/>
        <w:jc w:val="both"/>
      </w:pPr>
      <w:r>
        <w:rPr>
          <w:rFonts w:ascii="Times New Roman"/>
          <w:b w:val="false"/>
          <w:i w:val="false"/>
          <w:color w:val="000000"/>
          <w:sz w:val="28"/>
        </w:rPr>
        <w:t>
      14) доход от списания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вознаграждению по инвестиционному финансированию в соответствии с Законом Республики Казахстан "О недрах и недропользовании" - в размере вознаграждения, которое начислено, но не выплачено и подлежало учету для целей образования отдельной группы амортизируемых активов в соответствии со статьей 111 настоящего Кодекса.";</w:t>
      </w:r>
    </w:p>
    <w:p>
      <w:pPr>
        <w:spacing w:after="0"/>
        <w:ind w:left="0"/>
        <w:jc w:val="both"/>
      </w:pPr>
      <w:r>
        <w:rPr>
          <w:rFonts w:ascii="Times New Roman"/>
          <w:b w:val="false"/>
          <w:i w:val="false"/>
          <w:color w:val="000000"/>
          <w:sz w:val="28"/>
        </w:rPr>
        <w:t>
      19) в статье 89:</w:t>
      </w:r>
    </w:p>
    <w:p>
      <w:pPr>
        <w:spacing w:after="0"/>
        <w:ind w:left="0"/>
        <w:jc w:val="both"/>
      </w:pPr>
      <w:r>
        <w:rPr>
          <w:rFonts w:ascii="Times New Roman"/>
          <w:b w:val="false"/>
          <w:i w:val="false"/>
          <w:color w:val="000000"/>
          <w:sz w:val="28"/>
        </w:rPr>
        <w:t>
      часть первую пункта 1 изложить в следующей редакции:</w:t>
      </w:r>
    </w:p>
    <w:p>
      <w:pPr>
        <w:spacing w:after="0"/>
        <w:ind w:left="0"/>
        <w:jc w:val="both"/>
      </w:pPr>
      <w:r>
        <w:rPr>
          <w:rFonts w:ascii="Times New Roman"/>
          <w:b w:val="false"/>
          <w:i w:val="false"/>
          <w:color w:val="000000"/>
          <w:sz w:val="28"/>
        </w:rPr>
        <w:t>
      "1. Обязательства, возникшие по приобретенным товарам (работам, услугам), а также начисленным доходам работников, определяемым в соответствии с пунктом 1 статьи 163 настоящего Кодекса, и не удовлетворенные в течение трехлетнего периода, определяемого в порядке, установленном пунктом 2 настоящей статьи, признаются сомнительными. В доход по сомнительным обязательствам по полученным кредитам (займам, микрокредитам) не включается сумма полученного кредита (займа, микрокредита).";</w:t>
      </w:r>
    </w:p>
    <w:p>
      <w:pPr>
        <w:spacing w:after="0"/>
        <w:ind w:left="0"/>
        <w:jc w:val="both"/>
      </w:pPr>
      <w:r>
        <w:rPr>
          <w:rFonts w:ascii="Times New Roman"/>
          <w:b w:val="false"/>
          <w:i w:val="false"/>
          <w:color w:val="000000"/>
          <w:sz w:val="28"/>
        </w:rPr>
        <w:t>
      подпункт 3) пункта 2 изложить в следующей редакции:</w:t>
      </w:r>
    </w:p>
    <w:p>
      <w:pPr>
        <w:spacing w:after="0"/>
        <w:ind w:left="0"/>
        <w:jc w:val="both"/>
      </w:pPr>
      <w:r>
        <w:rPr>
          <w:rFonts w:ascii="Times New Roman"/>
          <w:b w:val="false"/>
          <w:i w:val="false"/>
          <w:color w:val="000000"/>
          <w:sz w:val="28"/>
        </w:rPr>
        <w:t>
      "3) по сомнительным обязательствам, возникшим по начисленным доходам работников, - со дня начисления доходов работников в соответствии с пунктом 1 статьи 163 настоящего Кодекса;";</w:t>
      </w:r>
    </w:p>
    <w:p>
      <w:pPr>
        <w:spacing w:after="0"/>
        <w:ind w:left="0"/>
        <w:jc w:val="both"/>
      </w:pPr>
      <w:r>
        <w:rPr>
          <w:rFonts w:ascii="Times New Roman"/>
          <w:b w:val="false"/>
          <w:i w:val="false"/>
          <w:color w:val="000000"/>
          <w:sz w:val="28"/>
        </w:rPr>
        <w:t>
      20) в пункте 2 статьи 90:</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уступки банком прав требования по кредиту (займу) в части отрицательной разницы между стоимостью права требования по кредиту (займу), по которой банком произведена уступка, и стоимостью требования по кредиту (займу), подлежащей получению банком от должника, на дату уступки права требования по кредиту (займу) согласно первичным документам банка следующим организациям:</w:t>
      </w:r>
    </w:p>
    <w:p>
      <w:pPr>
        <w:spacing w:after="0"/>
        <w:ind w:left="0"/>
        <w:jc w:val="both"/>
      </w:pPr>
      <w:r>
        <w:rPr>
          <w:rFonts w:ascii="Times New Roman"/>
          <w:b w:val="false"/>
          <w:i w:val="false"/>
          <w:color w:val="000000"/>
          <w:sz w:val="28"/>
        </w:rPr>
        <w:t>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p>
      <w:pPr>
        <w:spacing w:after="0"/>
        <w:ind w:left="0"/>
        <w:jc w:val="both"/>
      </w:pPr>
      <w:r>
        <w:rPr>
          <w:rFonts w:ascii="Times New Roman"/>
          <w:b w:val="false"/>
          <w:i w:val="false"/>
          <w:color w:val="000000"/>
          <w:sz w:val="28"/>
        </w:rPr>
        <w:t>
      дочерней организации банка, приобретающей права требований банков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другому банку в случае, если одним из банков, участвующих в сделке по уступке прав требования по кредиту (займу), совершенной до 1 января 2016 года, является банк, в отношении которого по решению суда проведена реструктуризация, более 90 процентов голосующих акций которого на 31 декабря 2013 года принадлежат национальному управляющему холдингу, и если стоимость права требования по кредиту (займу), по которой произведена уступка, не ниже рыночной стоимости права требования, определенной в отчете об оценке, проведенной в соответствии с законодательством Республики Казахстан об оценочной деятельности или иностранного государства;";</w:t>
      </w:r>
    </w:p>
    <w:p>
      <w:pPr>
        <w:spacing w:after="0"/>
        <w:ind w:left="0"/>
        <w:jc w:val="both"/>
      </w:pPr>
      <w:r>
        <w:rPr>
          <w:rFonts w:ascii="Times New Roman"/>
          <w:b w:val="false"/>
          <w:i w:val="false"/>
          <w:color w:val="000000"/>
          <w:sz w:val="28"/>
        </w:rPr>
        <w:t>
      дополнить подпунктами 9) и 10) следующего содержания:</w:t>
      </w:r>
    </w:p>
    <w:p>
      <w:pPr>
        <w:spacing w:after="0"/>
        <w:ind w:left="0"/>
        <w:jc w:val="both"/>
      </w:pPr>
      <w:r>
        <w:rPr>
          <w:rFonts w:ascii="Times New Roman"/>
          <w:b w:val="false"/>
          <w:i w:val="false"/>
          <w:color w:val="000000"/>
          <w:sz w:val="28"/>
        </w:rPr>
        <w:t xml:space="preserve">
      "9) уменьшения размера требования к должнику в связи с прощением налогоплательщиком, имеющим право на вычет суммы расходов по созданию провизии (резервов) в соответствии с пунктом 1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 </w:t>
      </w:r>
    </w:p>
    <w:p>
      <w:pPr>
        <w:spacing w:after="0"/>
        <w:ind w:left="0"/>
        <w:jc w:val="both"/>
      </w:pPr>
      <w:r>
        <w:rPr>
          <w:rFonts w:ascii="Times New Roman"/>
          <w:b w:val="false"/>
          <w:i w:val="false"/>
          <w:color w:val="000000"/>
          <w:sz w:val="28"/>
        </w:rPr>
        <w:t>
      10) уменьшения размера требования к должнику по ипотечному жилищному займу (ипотечному займу),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связи с прощением налогоплательщиком, имеющим право на вычет суммы расходов по созданию провизии (резервов) в соответствии с пунктом 1-3 статьи 106 настоящего Кодекса, безнадежной задолженности по кредиту (займу) и вознаграждения по нему в пределах максимального размера соотношения общей суммы прощенной за налоговый период безнадежной задолженности по кредитам (займам) и вознаграждения по ним к сумме основного долга по кредитам (займам) и вознаграждениям по ним на начало налогового периода. При этом максимальный размер такого соотношения равен коэффициенту 0,1.";</w:t>
      </w:r>
    </w:p>
    <w:p>
      <w:pPr>
        <w:spacing w:after="0"/>
        <w:ind w:left="0"/>
        <w:jc w:val="both"/>
      </w:pPr>
      <w:r>
        <w:rPr>
          <w:rFonts w:ascii="Times New Roman"/>
          <w:b w:val="false"/>
          <w:i w:val="false"/>
          <w:color w:val="000000"/>
          <w:sz w:val="28"/>
        </w:rPr>
        <w:t>
      21) подпункт 16) пункта 1 статьи 99 изложить в следующей редакции:</w:t>
      </w:r>
    </w:p>
    <w:p>
      <w:pPr>
        <w:spacing w:after="0"/>
        <w:ind w:left="0"/>
        <w:jc w:val="both"/>
      </w:pPr>
      <w:r>
        <w:rPr>
          <w:rFonts w:ascii="Times New Roman"/>
          <w:b w:val="false"/>
          <w:i w:val="false"/>
          <w:color w:val="000000"/>
          <w:sz w:val="28"/>
        </w:rPr>
        <w:t>
      "16) доходы организации, осуществляющей обязательное гарантирование депозитов физических лиц, полученные в результате размещения активов специального резерва, а также в виде неустойки, применяемой к банкам второго уровня за неисполнение или ненадлежащее исполнение обязательств по договору присоединения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p>
      <w:pPr>
        <w:spacing w:after="0"/>
        <w:ind w:left="0"/>
        <w:jc w:val="both"/>
      </w:pPr>
      <w:r>
        <w:rPr>
          <w:rFonts w:ascii="Times New Roman"/>
          <w:b w:val="false"/>
          <w:i w:val="false"/>
          <w:color w:val="000000"/>
          <w:sz w:val="28"/>
        </w:rPr>
        <w:t>
      Положения настоящего подпункта действуют при условии направления указанных доходов на увеличение специального резерва;";</w:t>
      </w:r>
    </w:p>
    <w:p>
      <w:pPr>
        <w:spacing w:after="0"/>
        <w:ind w:left="0"/>
        <w:jc w:val="both"/>
      </w:pPr>
      <w:r>
        <w:rPr>
          <w:rFonts w:ascii="Times New Roman"/>
          <w:b w:val="false"/>
          <w:i w:val="false"/>
          <w:color w:val="000000"/>
          <w:sz w:val="28"/>
        </w:rPr>
        <w:t xml:space="preserve">
      22) пункт 4 статьи 102 изложить в следующей редакции: </w:t>
      </w:r>
    </w:p>
    <w:p>
      <w:pPr>
        <w:spacing w:after="0"/>
        <w:ind w:left="0"/>
        <w:jc w:val="both"/>
      </w:pPr>
      <w:r>
        <w:rPr>
          <w:rFonts w:ascii="Times New Roman"/>
          <w:b w:val="false"/>
          <w:i w:val="false"/>
          <w:color w:val="000000"/>
          <w:sz w:val="28"/>
        </w:rPr>
        <w:t>
      "4. Представительские расходы относятся на вычеты в размере, не превышающем 1 процент от суммы расходов работодателя по доходам работников, подлежащим налогообложению, указанным в пункте 1 статьи 163 настоящего Кодекса, за налоговый период.";</w:t>
      </w:r>
    </w:p>
    <w:p>
      <w:pPr>
        <w:spacing w:after="0"/>
        <w:ind w:left="0"/>
        <w:jc w:val="both"/>
      </w:pPr>
      <w:r>
        <w:rPr>
          <w:rFonts w:ascii="Times New Roman"/>
          <w:b w:val="false"/>
          <w:i w:val="false"/>
          <w:color w:val="000000"/>
          <w:sz w:val="28"/>
        </w:rPr>
        <w:t xml:space="preserve">
      23) пункт 1-1 статьи 106 изложить в следующей редакции: </w:t>
      </w:r>
    </w:p>
    <w:p>
      <w:pPr>
        <w:spacing w:after="0"/>
        <w:ind w:left="0"/>
        <w:jc w:val="both"/>
      </w:pPr>
      <w:r>
        <w:rPr>
          <w:rFonts w:ascii="Times New Roman"/>
          <w:b w:val="false"/>
          <w:i w:val="false"/>
          <w:color w:val="000000"/>
          <w:sz w:val="28"/>
        </w:rPr>
        <w:t>
      "1-1. Банки имеют право на вычет суммы расходов по созданию провизий (резервов) против сомнительных и безнадежных активов, предоставленных дочерней организации банка на приобретение прав требований банков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Перечень выданных разрешений на создание или приобретение дочерней организации, приобретающей сомнительные и безнадежные активы родительского банка, определяется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При этом вычету подлежит сумма расходов в соответствии с международными стандартами финансовой отчетности и требованиями законодательства Республики Казахстан о бухгалтерском учете и отчетности по созданию провизий (резервов) против сомнительных или безнадежных активов, предоставленных родительским банком дочерней организации на приобретение у родительского банка прав требований по кредитам (займам), признанным сомнительными и безнадежными активами.</w:t>
      </w:r>
    </w:p>
    <w:p>
      <w:pPr>
        <w:spacing w:after="0"/>
        <w:ind w:left="0"/>
        <w:jc w:val="both"/>
      </w:pPr>
      <w:r>
        <w:rPr>
          <w:rFonts w:ascii="Times New Roman"/>
          <w:b w:val="false"/>
          <w:i w:val="false"/>
          <w:color w:val="000000"/>
          <w:sz w:val="28"/>
        </w:rPr>
        <w:t>
      Порядок отнесения активов, предоставленных банками дочерним организациям на приобретение прав требований по кредитам (займам), признанным сомнительными и безнадежными активами, к категории сомнительных и безнадежных, а также порядок формирования провизий (резервов) против активов, представленных родительскими банками дочерним организациям, устанавливаются Национальным Банком Республики Казахстан по согласованию с уполномоченным органом.</w:t>
      </w:r>
    </w:p>
    <w:p>
      <w:pPr>
        <w:spacing w:after="0"/>
        <w:ind w:left="0"/>
        <w:jc w:val="both"/>
      </w:pPr>
      <w:r>
        <w:rPr>
          <w:rFonts w:ascii="Times New Roman"/>
          <w:b w:val="false"/>
          <w:i w:val="false"/>
          <w:color w:val="000000"/>
          <w:sz w:val="28"/>
        </w:rPr>
        <w:t>
      Банки не вправе относить на вычет суммы расходов по созданию провизий (резервов) против сомнительных и безнадежных активов, выкупленных у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w:t>
      </w:r>
    </w:p>
    <w:p>
      <w:pPr>
        <w:spacing w:after="0"/>
        <w:ind w:left="0"/>
        <w:jc w:val="both"/>
      </w:pPr>
      <w:r>
        <w:rPr>
          <w:rFonts w:ascii="Times New Roman"/>
          <w:b w:val="false"/>
          <w:i w:val="false"/>
          <w:color w:val="000000"/>
          <w:sz w:val="28"/>
        </w:rPr>
        <w:t>
      24) статью 108-1 изложить в следующей редакции:</w:t>
      </w:r>
    </w:p>
    <w:p>
      <w:pPr>
        <w:spacing w:after="0"/>
        <w:ind w:left="0"/>
        <w:jc w:val="both"/>
      </w:pPr>
      <w:r>
        <w:rPr>
          <w:rFonts w:ascii="Times New Roman"/>
          <w:b w:val="false"/>
          <w:i w:val="false"/>
          <w:color w:val="000000"/>
          <w:sz w:val="28"/>
        </w:rPr>
        <w:t>
      "Статья 108-1. Вычет расходов недропользователя по перечислению денег в автономный кластерный фонд</w:t>
      </w:r>
    </w:p>
    <w:p>
      <w:pPr>
        <w:spacing w:after="0"/>
        <w:ind w:left="0"/>
        <w:jc w:val="both"/>
      </w:pPr>
      <w:r>
        <w:rPr>
          <w:rFonts w:ascii="Times New Roman"/>
          <w:b w:val="false"/>
          <w:i w:val="false"/>
          <w:color w:val="000000"/>
          <w:sz w:val="28"/>
        </w:rPr>
        <w:t>
      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проектов участников инновационного кластера "Парк инновационных технологий" в соответствии с законодательством Республики Казахстан о недрах и недропользовании, но не более размера положительной разницы, определенной в следующем порядке:</w:t>
      </w:r>
    </w:p>
    <w:p>
      <w:pPr>
        <w:spacing w:after="0"/>
        <w:ind w:left="0"/>
        <w:jc w:val="both"/>
      </w:pPr>
      <w:r>
        <w:rPr>
          <w:rFonts w:ascii="Times New Roman"/>
          <w:b w:val="false"/>
          <w:i w:val="false"/>
          <w:color w:val="000000"/>
          <w:sz w:val="28"/>
        </w:rPr>
        <w:t>
      сумма, равная одному проценту от совокупного годового дохода по контрактной деятельности по итогам налогового периода, предшествующего отчетному налоговому периоду,</w:t>
      </w:r>
    </w:p>
    <w:p>
      <w:pPr>
        <w:spacing w:after="0"/>
        <w:ind w:left="0"/>
        <w:jc w:val="both"/>
      </w:pPr>
      <w:r>
        <w:rPr>
          <w:rFonts w:ascii="Times New Roman"/>
          <w:b w:val="false"/>
          <w:i w:val="false"/>
          <w:color w:val="000000"/>
          <w:sz w:val="28"/>
        </w:rPr>
        <w:t>
      минус</w:t>
      </w:r>
    </w:p>
    <w:p>
      <w:pPr>
        <w:spacing w:after="0"/>
        <w:ind w:left="0"/>
        <w:jc w:val="both"/>
      </w:pPr>
      <w:r>
        <w:rPr>
          <w:rFonts w:ascii="Times New Roman"/>
          <w:b w:val="false"/>
          <w:i w:val="false"/>
          <w:color w:val="000000"/>
          <w:sz w:val="28"/>
        </w:rPr>
        <w:t>
      расходы, отнесенные на вычеты в соответствии со статьей 108 настоящего Кодекса в отчетном налоговом периоде.";</w:t>
      </w:r>
    </w:p>
    <w:p>
      <w:pPr>
        <w:spacing w:after="0"/>
        <w:ind w:left="0"/>
        <w:jc w:val="both"/>
      </w:pPr>
      <w:r>
        <w:rPr>
          <w:rFonts w:ascii="Times New Roman"/>
          <w:b w:val="false"/>
          <w:i w:val="false"/>
          <w:color w:val="000000"/>
          <w:sz w:val="28"/>
        </w:rPr>
        <w:t>
      25) абзац первый пункта 2 статьи 111 изложить в следующей редакции:</w:t>
      </w:r>
    </w:p>
    <w:p>
      <w:pPr>
        <w:spacing w:after="0"/>
        <w:ind w:left="0"/>
        <w:jc w:val="both"/>
      </w:pPr>
      <w:r>
        <w:rPr>
          <w:rFonts w:ascii="Times New Roman"/>
          <w:b w:val="false"/>
          <w:i w:val="false"/>
          <w:color w:val="000000"/>
          <w:sz w:val="28"/>
        </w:rPr>
        <w:t>
      "2. Расходы, указанные в пункте 1 настоящей статьи (кроме начисленного, но невыплаченного вознаграждения по инвестиционному финансированию в соответствии с Законом Республики Казахстан "О недрах и недропользовании"), уменьшаются на сумму следующих доходов недропользователя по деятельности, осуществляемой в рамках заключенного контракта на недропользование:";</w:t>
      </w:r>
    </w:p>
    <w:p>
      <w:pPr>
        <w:spacing w:after="0"/>
        <w:ind w:left="0"/>
        <w:jc w:val="both"/>
      </w:pPr>
      <w:r>
        <w:rPr>
          <w:rFonts w:ascii="Times New Roman"/>
          <w:b w:val="false"/>
          <w:i w:val="false"/>
          <w:color w:val="000000"/>
          <w:sz w:val="28"/>
        </w:rPr>
        <w:t>
      26) подпункт 1) пункта 3 статьи 112 изложить в следующей редакции:</w:t>
      </w:r>
    </w:p>
    <w:p>
      <w:pPr>
        <w:spacing w:after="0"/>
        <w:ind w:left="0"/>
        <w:jc w:val="both"/>
      </w:pPr>
      <w:r>
        <w:rPr>
          <w:rFonts w:ascii="Times New Roman"/>
          <w:b w:val="false"/>
          <w:i w:val="false"/>
          <w:color w:val="000000"/>
          <w:sz w:val="28"/>
        </w:rPr>
        <w:t>
      "1) на обучение казахстанских кадров, признаются:</w:t>
      </w:r>
    </w:p>
    <w:p>
      <w:pPr>
        <w:spacing w:after="0"/>
        <w:ind w:left="0"/>
        <w:jc w:val="both"/>
      </w:pPr>
      <w:r>
        <w:rPr>
          <w:rFonts w:ascii="Times New Roman"/>
          <w:b w:val="false"/>
          <w:i w:val="false"/>
          <w:color w:val="000000"/>
          <w:sz w:val="28"/>
        </w:rPr>
        <w:t>
      суммы, направленные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средства, перечисленные в государственный бюджет на обучение, повышение квалификации и переподготовку граждан Республики Казахстан;</w:t>
      </w:r>
    </w:p>
    <w:p>
      <w:pPr>
        <w:spacing w:after="0"/>
        <w:ind w:left="0"/>
        <w:jc w:val="both"/>
      </w:pPr>
      <w:r>
        <w:rPr>
          <w:rFonts w:ascii="Times New Roman"/>
          <w:b w:val="false"/>
          <w:i w:val="false"/>
          <w:color w:val="000000"/>
          <w:sz w:val="28"/>
        </w:rPr>
        <w:t>
      фактические расходы, понесенные налогоплательщиком в целях выполнения обязанности недропользователя в соответствии с Законом Республики Казахстан "О недрах и недропользовании" в части финансирования подготовки и переподготовки граждан Республики Казахстан в виде приобретения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w:t>
      </w:r>
    </w:p>
    <w:p>
      <w:pPr>
        <w:spacing w:after="0"/>
        <w:ind w:left="0"/>
        <w:jc w:val="both"/>
      </w:pPr>
      <w:r>
        <w:rPr>
          <w:rFonts w:ascii="Times New Roman"/>
          <w:b w:val="false"/>
          <w:i w:val="false"/>
          <w:color w:val="000000"/>
          <w:sz w:val="28"/>
        </w:rPr>
        <w:t>
      27) часть первую статьи 115 дополнить подпунктом 15) следующего содержания:</w:t>
      </w:r>
    </w:p>
    <w:p>
      <w:pPr>
        <w:spacing w:after="0"/>
        <w:ind w:left="0"/>
        <w:jc w:val="both"/>
      </w:pPr>
      <w:r>
        <w:rPr>
          <w:rFonts w:ascii="Times New Roman"/>
          <w:b w:val="false"/>
          <w:i w:val="false"/>
          <w:color w:val="000000"/>
          <w:sz w:val="28"/>
        </w:rPr>
        <w:t>
      "15) расходы, связанные с реализацией полезных ископаемых, переданных налогоплательщиком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xml:space="preserve">
      28) в пункте 2 статьи 143: </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вознаграждение, дивиденды, выплачиваемые единому накопительному пенсионному фонду по размещенным пенсионным активам, а также вознаграждение, выплачиваемое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p>
    <w:p>
      <w:pPr>
        <w:spacing w:after="0"/>
        <w:ind w:left="0"/>
        <w:jc w:val="both"/>
      </w:pPr>
      <w:r>
        <w:rPr>
          <w:rFonts w:ascii="Times New Roman"/>
          <w:b w:val="false"/>
          <w:i w:val="false"/>
          <w:color w:val="000000"/>
          <w:sz w:val="28"/>
        </w:rPr>
        <w:t>
      дополнить подпунктом 2-1) следующего содержания:</w:t>
      </w:r>
    </w:p>
    <w:p>
      <w:pPr>
        <w:spacing w:after="0"/>
        <w:ind w:left="0"/>
        <w:jc w:val="both"/>
      </w:pPr>
      <w:r>
        <w:rPr>
          <w:rFonts w:ascii="Times New Roman"/>
          <w:b w:val="false"/>
          <w:i w:val="false"/>
          <w:color w:val="000000"/>
          <w:sz w:val="28"/>
        </w:rPr>
        <w:t>
      "2-1) вознаграждение, выплачиваемое организации, осуществляющей обязательное гарантирование депозитов физических лиц;";</w:t>
      </w:r>
    </w:p>
    <w:p>
      <w:pPr>
        <w:spacing w:after="0"/>
        <w:ind w:left="0"/>
        <w:jc w:val="both"/>
      </w:pPr>
      <w:r>
        <w:rPr>
          <w:rFonts w:ascii="Times New Roman"/>
          <w:b w:val="false"/>
          <w:i w:val="false"/>
          <w:color w:val="000000"/>
          <w:sz w:val="28"/>
        </w:rPr>
        <w:t>
      29) подпункт 4-1) части первой пункта 3 статьи 150 изложить в следующей редакции:</w:t>
      </w:r>
    </w:p>
    <w:p>
      <w:pPr>
        <w:spacing w:after="0"/>
        <w:ind w:left="0"/>
        <w:jc w:val="both"/>
      </w:pPr>
      <w:r>
        <w:rPr>
          <w:rFonts w:ascii="Times New Roman"/>
          <w:b w:val="false"/>
          <w:i w:val="false"/>
          <w:color w:val="000000"/>
          <w:sz w:val="28"/>
        </w:rPr>
        <w:t>
      "4-1) организации, реализующие (реализовавшие) инвестиционный приоритетный проект или инвестиционный стратегический проект в соответствии с законодательством Республики Казахстан об инвестициях;";</w:t>
      </w:r>
    </w:p>
    <w:p>
      <w:pPr>
        <w:spacing w:after="0"/>
        <w:ind w:left="0"/>
        <w:jc w:val="both"/>
      </w:pPr>
      <w:r>
        <w:rPr>
          <w:rFonts w:ascii="Times New Roman"/>
          <w:b w:val="false"/>
          <w:i w:val="false"/>
          <w:color w:val="000000"/>
          <w:sz w:val="28"/>
        </w:rPr>
        <w:t>
      30) в пункте 3 статьи 155:</w:t>
      </w:r>
    </w:p>
    <w:p>
      <w:pPr>
        <w:spacing w:after="0"/>
        <w:ind w:left="0"/>
        <w:jc w:val="both"/>
      </w:pPr>
      <w:r>
        <w:rPr>
          <w:rFonts w:ascii="Times New Roman"/>
          <w:b w:val="false"/>
          <w:i w:val="false"/>
          <w:color w:val="000000"/>
          <w:sz w:val="28"/>
        </w:rPr>
        <w:t xml:space="preserve">
      подпункт 13) изложить в следующей редакции: </w:t>
      </w:r>
    </w:p>
    <w:p>
      <w:pPr>
        <w:spacing w:after="0"/>
        <w:ind w:left="0"/>
        <w:jc w:val="both"/>
      </w:pPr>
      <w:r>
        <w:rPr>
          <w:rFonts w:ascii="Times New Roman"/>
          <w:b w:val="false"/>
          <w:i w:val="false"/>
          <w:color w:val="000000"/>
          <w:sz w:val="28"/>
        </w:rPr>
        <w:t>
      "13)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pPr>
        <w:spacing w:after="0"/>
        <w:ind w:left="0"/>
        <w:jc w:val="both"/>
      </w:pPr>
      <w:r>
        <w:rPr>
          <w:rFonts w:ascii="Times New Roman"/>
          <w:b w:val="false"/>
          <w:i w:val="false"/>
          <w:color w:val="000000"/>
          <w:sz w:val="28"/>
        </w:rPr>
        <w:t>
      абзац первый части первой подпункта 29) изложить в следующей редакции:</w:t>
      </w:r>
    </w:p>
    <w:p>
      <w:pPr>
        <w:spacing w:after="0"/>
        <w:ind w:left="0"/>
        <w:jc w:val="both"/>
      </w:pPr>
      <w:r>
        <w:rPr>
          <w:rFonts w:ascii="Times New Roman"/>
          <w:b w:val="false"/>
          <w:i w:val="false"/>
          <w:color w:val="000000"/>
          <w:sz w:val="28"/>
        </w:rPr>
        <w:t>
      "29)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pPr>
        <w:spacing w:after="0"/>
        <w:ind w:left="0"/>
        <w:jc w:val="both"/>
      </w:pPr>
      <w:r>
        <w:rPr>
          <w:rFonts w:ascii="Times New Roman"/>
          <w:b w:val="false"/>
          <w:i w:val="false"/>
          <w:color w:val="000000"/>
          <w:sz w:val="28"/>
        </w:rPr>
        <w:t>
      дополнить подпунктом 29-3) следующего содержания:</w:t>
      </w:r>
    </w:p>
    <w:p>
      <w:pPr>
        <w:spacing w:after="0"/>
        <w:ind w:left="0"/>
        <w:jc w:val="both"/>
      </w:pPr>
      <w:r>
        <w:rPr>
          <w:rFonts w:ascii="Times New Roman"/>
          <w:b w:val="false"/>
          <w:i w:val="false"/>
          <w:color w:val="000000"/>
          <w:sz w:val="28"/>
        </w:rPr>
        <w:t>
      "29-3)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w:t>
      </w:r>
      <w:r>
        <w:rPr>
          <w:rFonts w:ascii="Times New Roman"/>
          <w:b/>
          <w:i w:val="false"/>
          <w:color w:val="000000"/>
          <w:sz w:val="28"/>
        </w:rPr>
        <w:t>дохода, полученного заемщиком, который относится к социально-уязвимым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w:t>
      </w:r>
      <w:r>
        <w:rPr>
          <w:rFonts w:ascii="Times New Roman"/>
          <w:b w:val="false"/>
          <w:i w:val="false"/>
          <w:color w:val="000000"/>
          <w:sz w:val="28"/>
        </w:rPr>
        <w:t>,</w:t>
      </w:r>
      <w:r>
        <w:rPr>
          <w:rFonts w:ascii="Times New Roman"/>
          <w:b/>
          <w:i w:val="false"/>
          <w:color w:val="000000"/>
          <w:sz w:val="28"/>
        </w:rPr>
        <w:t xml:space="preserve"> государственной пошлины, взимаемой с подаваемого в суд искового заявления;</w:t>
      </w:r>
      <w:r>
        <w:rPr>
          <w:rFonts w:ascii="Times New Roman"/>
          <w:b w:val="false"/>
          <w:i w:val="false"/>
          <w:color w:val="000000"/>
          <w:sz w:val="28"/>
        </w:rPr>
        <w:t>";</w:t>
      </w:r>
    </w:p>
    <w:p>
      <w:pPr>
        <w:spacing w:after="0"/>
        <w:ind w:left="0"/>
        <w:jc w:val="both"/>
      </w:pPr>
      <w:r>
        <w:rPr>
          <w:rFonts w:ascii="Times New Roman"/>
          <w:b w:val="false"/>
          <w:i w:val="false"/>
          <w:color w:val="000000"/>
          <w:sz w:val="28"/>
        </w:rPr>
        <w:t>
      31) абзац третий подпункта 24) пункта 1 статьи 156 изложить в следующей редакции:</w:t>
      </w:r>
    </w:p>
    <w:p>
      <w:pPr>
        <w:spacing w:after="0"/>
        <w:ind w:left="0"/>
        <w:jc w:val="both"/>
      </w:pPr>
      <w:r>
        <w:rPr>
          <w:rFonts w:ascii="Times New Roman"/>
          <w:b w:val="false"/>
          <w:i w:val="false"/>
          <w:color w:val="000000"/>
          <w:sz w:val="28"/>
        </w:rPr>
        <w:t xml:space="preserve">
      "без оформления служебной командировки:"; </w:t>
      </w:r>
    </w:p>
    <w:p>
      <w:pPr>
        <w:spacing w:after="0"/>
        <w:ind w:left="0"/>
        <w:jc w:val="both"/>
      </w:pPr>
      <w:r>
        <w:rPr>
          <w:rFonts w:ascii="Times New Roman"/>
          <w:b w:val="false"/>
          <w:i w:val="false"/>
          <w:color w:val="000000"/>
          <w:sz w:val="28"/>
        </w:rPr>
        <w:t>
      32) в статье 162:</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предусмотренная пунктом 2 статьи 67 настоящего Кодекса, представляется в налоговые органы по месту уплаты налога не позднее 15 числа второго месяца, следующего за отчетным кварталом.";</w:t>
      </w:r>
    </w:p>
    <w:p>
      <w:pPr>
        <w:spacing w:after="0"/>
        <w:ind w:left="0"/>
        <w:jc w:val="both"/>
      </w:pPr>
      <w:r>
        <w:rPr>
          <w:rFonts w:ascii="Times New Roman"/>
          <w:b w:val="false"/>
          <w:i w:val="false"/>
          <w:color w:val="000000"/>
          <w:sz w:val="28"/>
        </w:rPr>
        <w:t>
      пункт 1-1 исключить;</w:t>
      </w:r>
    </w:p>
    <w:p>
      <w:pPr>
        <w:spacing w:after="0"/>
        <w:ind w:left="0"/>
        <w:jc w:val="both"/>
      </w:pPr>
      <w:r>
        <w:rPr>
          <w:rFonts w:ascii="Times New Roman"/>
          <w:b w:val="false"/>
          <w:i w:val="false"/>
          <w:color w:val="000000"/>
          <w:sz w:val="28"/>
        </w:rPr>
        <w:t>
      33) пункт 2 статьи 180 изложить в следующей редакции:</w:t>
      </w:r>
    </w:p>
    <w:p>
      <w:pPr>
        <w:spacing w:after="0"/>
        <w:ind w:left="0"/>
        <w:jc w:val="both"/>
      </w:pPr>
      <w:r>
        <w:rPr>
          <w:rFonts w:ascii="Times New Roman"/>
          <w:b w:val="false"/>
          <w:i w:val="false"/>
          <w:color w:val="000000"/>
          <w:sz w:val="28"/>
        </w:rPr>
        <w:t xml:space="preserve">
      "2. Имущественный доход, полученный (подлежащий получению) физическим лицом в иностранной валюте, пересчитывается в национальную валюту Республики Казахстан - тенге с применением рыночного курса обмена валют, определенного в последний рабочий день, предшествующий дате совершения сделки по реализации имущества."; </w:t>
      </w:r>
    </w:p>
    <w:p>
      <w:pPr>
        <w:spacing w:after="0"/>
        <w:ind w:left="0"/>
        <w:jc w:val="both"/>
      </w:pPr>
      <w:r>
        <w:rPr>
          <w:rFonts w:ascii="Times New Roman"/>
          <w:b w:val="false"/>
          <w:i w:val="false"/>
          <w:color w:val="000000"/>
          <w:sz w:val="28"/>
        </w:rPr>
        <w:t>
      34) часть вторую пункта 4 статьи 193 изложить в следующей редакции:</w:t>
      </w:r>
    </w:p>
    <w:p>
      <w:pPr>
        <w:spacing w:after="0"/>
        <w:ind w:left="0"/>
        <w:jc w:val="both"/>
      </w:pPr>
      <w:r>
        <w:rPr>
          <w:rFonts w:ascii="Times New Roman"/>
          <w:b w:val="false"/>
          <w:i w:val="false"/>
          <w:color w:val="000000"/>
          <w:sz w:val="28"/>
        </w:rPr>
        <w:t>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подпунктом 14) пункта 1 статьи 12 настоящего Кодекса. При этом датой выплаты дохода является срок, установленный пунктом 1 статьи 149 настоящего Кодекса для представления декларации по корпоративному подоходному налогу.";</w:t>
      </w:r>
    </w:p>
    <w:p>
      <w:pPr>
        <w:spacing w:after="0"/>
        <w:ind w:left="0"/>
        <w:jc w:val="both"/>
      </w:pPr>
      <w:r>
        <w:rPr>
          <w:rFonts w:ascii="Times New Roman"/>
          <w:b w:val="false"/>
          <w:i w:val="false"/>
          <w:color w:val="000000"/>
          <w:sz w:val="28"/>
        </w:rPr>
        <w:t>
      35) пункт 1 статьи 195 изложить в следующей редакции:</w:t>
      </w:r>
    </w:p>
    <w:p>
      <w:pPr>
        <w:spacing w:after="0"/>
        <w:ind w:left="0"/>
        <w:jc w:val="both"/>
      </w:pPr>
      <w:r>
        <w:rPr>
          <w:rFonts w:ascii="Times New Roman"/>
          <w:b w:val="false"/>
          <w:i w:val="false"/>
          <w:color w:val="000000"/>
          <w:sz w:val="28"/>
        </w:rPr>
        <w:t>
      "1. Корпоративный подоходный налог у источника выплаты, удерживаемый с доходов юридического лица-нерезидента, подлежит перечислению налоговым агентом в бюджет:</w:t>
      </w:r>
    </w:p>
    <w:p>
      <w:pPr>
        <w:spacing w:after="0"/>
        <w:ind w:left="0"/>
        <w:jc w:val="both"/>
      </w:pPr>
      <w:r>
        <w:rPr>
          <w:rFonts w:ascii="Times New Roman"/>
          <w:b w:val="false"/>
          <w:i w:val="false"/>
          <w:color w:val="000000"/>
          <w:sz w:val="28"/>
        </w:rPr>
        <w:t>
      1) по начисленным и выплаченным суммам дохода, кроме случая, указанного в подпункте 3) настоящего пункта, - не позднее двадцати пяти календарных дней после окончания месяца, в котором производилась выплата дохода, по рыночному курсу обмена валюты, определенному в последний рабочий день, предшествующий дате выплаты дохода;</w:t>
      </w:r>
    </w:p>
    <w:p>
      <w:pPr>
        <w:spacing w:after="0"/>
        <w:ind w:left="0"/>
        <w:jc w:val="both"/>
      </w:pPr>
      <w:r>
        <w:rPr>
          <w:rFonts w:ascii="Times New Roman"/>
          <w:b w:val="false"/>
          <w:i w:val="false"/>
          <w:color w:val="000000"/>
          <w:sz w:val="28"/>
        </w:rPr>
        <w:t>
      2) по начисленным, но невыплаченным суммам дохода при отнесении их на вычеты - не позднее десяти календарных дней после срока, установленного для сдачи декларации по корпоративному подоходному налогу, по рыночному курсу обмена валюты, определенному в последний рабочий день, предшествующий последнему дню налогового периода, установленного статьей 148 настоящего Кодекса, в декларации по корпоративному подоходному налогу, за который доходы нерезидента отнесены на вычеты.</w:t>
      </w:r>
    </w:p>
    <w:p>
      <w:pPr>
        <w:spacing w:after="0"/>
        <w:ind w:left="0"/>
        <w:jc w:val="both"/>
      </w:pPr>
      <w:r>
        <w:rPr>
          <w:rFonts w:ascii="Times New Roman"/>
          <w:b w:val="false"/>
          <w:i w:val="false"/>
          <w:color w:val="000000"/>
          <w:sz w:val="28"/>
        </w:rPr>
        <w:t>
      Положение настоящего подпункта не распространяется на вознаграждения по долговым ценным бумагам и депозитам, сроки погашения которых наступают по истечении десяти календарных дней после срока, установленного для сдачи декларации по корпоративному подоходному налогу. В таком случае применяются положения подпункта 1) пункта 1 настоящей статьи.</w:t>
      </w:r>
    </w:p>
    <w:p>
      <w:pPr>
        <w:spacing w:after="0"/>
        <w:ind w:left="0"/>
        <w:jc w:val="both"/>
      </w:pPr>
      <w:r>
        <w:rPr>
          <w:rFonts w:ascii="Times New Roman"/>
          <w:b w:val="false"/>
          <w:i w:val="false"/>
          <w:color w:val="000000"/>
          <w:sz w:val="28"/>
        </w:rPr>
        <w:t>
      3) в случае выплаты предоплаты - не позднее двадцати пяти календарных дней после окончания месяца, в котором был начислен доход нерезидента в пределах суммы выплаченной предоплаты, по рыночному курсу обмена валюты, определенному в последний рабочий день, предшествующий дате начисления дохода.";</w:t>
      </w:r>
    </w:p>
    <w:p>
      <w:pPr>
        <w:spacing w:after="0"/>
        <w:ind w:left="0"/>
        <w:jc w:val="both"/>
      </w:pPr>
      <w:r>
        <w:rPr>
          <w:rFonts w:ascii="Times New Roman"/>
          <w:b w:val="false"/>
          <w:i w:val="false"/>
          <w:color w:val="000000"/>
          <w:sz w:val="28"/>
        </w:rPr>
        <w:t>
      36) часть третью пункта 1 статьи 201 изложить в следующей редакции:</w:t>
      </w:r>
    </w:p>
    <w:p>
      <w:pPr>
        <w:spacing w:after="0"/>
        <w:ind w:left="0"/>
        <w:jc w:val="both"/>
      </w:pPr>
      <w:r>
        <w:rPr>
          <w:rFonts w:ascii="Times New Roman"/>
          <w:b w:val="false"/>
          <w:i w:val="false"/>
          <w:color w:val="000000"/>
          <w:sz w:val="28"/>
        </w:rPr>
        <w:t>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определенного в последний рабочий день, предшествующий дате выплаты дохода.";</w:t>
      </w:r>
    </w:p>
    <w:p>
      <w:pPr>
        <w:spacing w:after="0"/>
        <w:ind w:left="0"/>
        <w:jc w:val="both"/>
      </w:pPr>
      <w:r>
        <w:rPr>
          <w:rFonts w:ascii="Times New Roman"/>
          <w:b w:val="false"/>
          <w:i w:val="false"/>
          <w:color w:val="000000"/>
          <w:sz w:val="28"/>
        </w:rPr>
        <w:t>
      37) в статье 208:</w:t>
      </w:r>
    </w:p>
    <w:p>
      <w:pPr>
        <w:spacing w:after="0"/>
        <w:ind w:left="0"/>
        <w:jc w:val="both"/>
      </w:pPr>
      <w:r>
        <w:rPr>
          <w:rFonts w:ascii="Times New Roman"/>
          <w:b w:val="false"/>
          <w:i w:val="false"/>
          <w:color w:val="000000"/>
          <w:sz w:val="28"/>
        </w:rPr>
        <w:t>
      подпункт 1) части первой пункта 4 изложить в следующей редакции:</w:t>
      </w:r>
    </w:p>
    <w:p>
      <w:pPr>
        <w:spacing w:after="0"/>
        <w:ind w:left="0"/>
        <w:jc w:val="both"/>
      </w:pPr>
      <w:r>
        <w:rPr>
          <w:rFonts w:ascii="Times New Roman"/>
          <w:b w:val="false"/>
          <w:i w:val="false"/>
          <w:color w:val="000000"/>
          <w:sz w:val="28"/>
        </w:rPr>
        <w:t>
      "1) документа, подтверждающего резидентство юридического лица-нерезидента, соответствующего требованиям пунктов 4 и 5 статьи 219 настоящего Кодекса;";</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Нотариально засвидетельствованная копия документа, подтверждающего резидентство, или бумажная копия электронного документа, подтверждающего резидентство, указанного в подпункте 1) части первой пункта 4 настоящей статьи, представляется юридическим лицом-нерезидентом в соответствующий налоговый орган в сроки, установленные для сдачи декларации по корпоративному подоходному налогу.";</w:t>
      </w:r>
    </w:p>
    <w:p>
      <w:pPr>
        <w:spacing w:after="0"/>
        <w:ind w:left="0"/>
        <w:jc w:val="both"/>
      </w:pPr>
      <w:r>
        <w:rPr>
          <w:rFonts w:ascii="Times New Roman"/>
          <w:b w:val="false"/>
          <w:i w:val="false"/>
          <w:color w:val="000000"/>
          <w:sz w:val="28"/>
        </w:rPr>
        <w:t>
      38) в статье 212:</w:t>
      </w:r>
    </w:p>
    <w:p>
      <w:pPr>
        <w:spacing w:after="0"/>
        <w:ind w:left="0"/>
        <w:jc w:val="both"/>
      </w:pPr>
      <w:r>
        <w:rPr>
          <w:rFonts w:ascii="Times New Roman"/>
          <w:b w:val="false"/>
          <w:i w:val="false"/>
          <w:color w:val="000000"/>
          <w:sz w:val="28"/>
        </w:rPr>
        <w:t>
      часть первую пункта 3 изложить в следующей редакции:</w:t>
      </w:r>
    </w:p>
    <w:p>
      <w:pPr>
        <w:spacing w:after="0"/>
        <w:ind w:left="0"/>
        <w:jc w:val="both"/>
      </w:pPr>
      <w:r>
        <w:rPr>
          <w:rFonts w:ascii="Times New Roman"/>
          <w:b w:val="false"/>
          <w:i w:val="false"/>
          <w:color w:val="000000"/>
          <w:sz w:val="28"/>
        </w:rPr>
        <w:t>
      "3.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пунктов 4 и 5 статьи 219 настоящего Кодекса.";</w:t>
      </w:r>
    </w:p>
    <w:p>
      <w:pPr>
        <w:spacing w:after="0"/>
        <w:ind w:left="0"/>
        <w:jc w:val="both"/>
      </w:pPr>
      <w:r>
        <w:rPr>
          <w:rFonts w:ascii="Times New Roman"/>
          <w:b w:val="false"/>
          <w:i w:val="false"/>
          <w:color w:val="000000"/>
          <w:sz w:val="28"/>
        </w:rPr>
        <w:t xml:space="preserve">
      пункт 4 дополнить частью второй следующего содержания: </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(реестре акционеров или ином аналогичном документе), такой нерезидент представляет налоговому агенту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both"/>
      </w:pPr>
      <w:r>
        <w:rPr>
          <w:rFonts w:ascii="Times New Roman"/>
          <w:b w:val="false"/>
          <w:i w:val="false"/>
          <w:color w:val="000000"/>
          <w:sz w:val="28"/>
        </w:rPr>
        <w:t>
      39) пункт 5 статьи 212-1 изложить в следующей редакции:</w:t>
      </w:r>
    </w:p>
    <w:p>
      <w:pPr>
        <w:spacing w:after="0"/>
        <w:ind w:left="0"/>
        <w:jc w:val="both"/>
      </w:pPr>
      <w:r>
        <w:rPr>
          <w:rFonts w:ascii="Times New Roman"/>
          <w:b w:val="false"/>
          <w:i w:val="false"/>
          <w:color w:val="000000"/>
          <w:sz w:val="28"/>
        </w:rPr>
        <w:t>
      "5. Окончательный (фактический) получатель (владелец)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у источника выплаты дохода такому нерезиденту.</w:t>
      </w:r>
    </w:p>
    <w:p>
      <w:pPr>
        <w:spacing w:after="0"/>
        <w:ind w:left="0"/>
        <w:jc w:val="both"/>
      </w:pPr>
      <w:r>
        <w:rPr>
          <w:rFonts w:ascii="Times New Roman"/>
          <w:b w:val="false"/>
          <w:i w:val="false"/>
          <w:color w:val="000000"/>
          <w:sz w:val="28"/>
        </w:rPr>
        <w:t>
      При этом окончательный (фактический) получатель (владелец) дохода -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p>
    <w:p>
      <w:pPr>
        <w:spacing w:after="0"/>
        <w:ind w:left="0"/>
        <w:jc w:val="both"/>
      </w:pPr>
      <w:r>
        <w:rPr>
          <w:rFonts w:ascii="Times New Roman"/>
          <w:b w:val="false"/>
          <w:i w:val="false"/>
          <w:color w:val="000000"/>
          <w:sz w:val="28"/>
        </w:rPr>
        <w:t>
      2) документ, подтверждающий его резидентство за период, за который такому нерезиденту начислен доход в виде вознаграждения, соответствующий требованиям пунктов 4 и 5 статьи 219 настоящего Кодекса.</w:t>
      </w:r>
    </w:p>
    <w:p>
      <w:pPr>
        <w:spacing w:after="0"/>
        <w:ind w:left="0"/>
        <w:jc w:val="both"/>
      </w:pP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pPr>
        <w:spacing w:after="0"/>
        <w:ind w:left="0"/>
        <w:jc w:val="both"/>
      </w:pPr>
      <w:r>
        <w:rPr>
          <w:rFonts w:ascii="Times New Roman"/>
          <w:b w:val="false"/>
          <w:i w:val="false"/>
          <w:color w:val="000000"/>
          <w:sz w:val="28"/>
        </w:rPr>
        <w:t>
      При этом возврат излишне удержанного подоходного налога окончательному (фактическому) получателю (владельцу) дохода - нерезиденту производится налоговым агентом.";</w:t>
      </w:r>
    </w:p>
    <w:p>
      <w:pPr>
        <w:spacing w:after="0"/>
        <w:ind w:left="0"/>
        <w:jc w:val="both"/>
      </w:pPr>
      <w:r>
        <w:rPr>
          <w:rFonts w:ascii="Times New Roman"/>
          <w:b w:val="false"/>
          <w:i w:val="false"/>
          <w:color w:val="000000"/>
          <w:sz w:val="28"/>
        </w:rPr>
        <w:t>
      40) пункт 4 статьи 212-2 изложить в следующей редакции:</w:t>
      </w:r>
    </w:p>
    <w:p>
      <w:pPr>
        <w:spacing w:after="0"/>
        <w:ind w:left="0"/>
        <w:jc w:val="both"/>
      </w:pPr>
      <w:r>
        <w:rPr>
          <w:rFonts w:ascii="Times New Roman"/>
          <w:b w:val="false"/>
          <w:i w:val="false"/>
          <w:color w:val="000000"/>
          <w:sz w:val="28"/>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p>
    <w:p>
      <w:pPr>
        <w:spacing w:after="0"/>
        <w:ind w:left="0"/>
        <w:jc w:val="both"/>
      </w:pPr>
      <w:r>
        <w:rPr>
          <w:rFonts w:ascii="Times New Roman"/>
          <w:b w:val="false"/>
          <w:i w:val="false"/>
          <w:color w:val="000000"/>
          <w:sz w:val="28"/>
        </w:rPr>
        <w:t>
      При этом нерезидент обязан представить налоговому агенту:</w:t>
      </w:r>
    </w:p>
    <w:p>
      <w:pPr>
        <w:spacing w:after="0"/>
        <w:ind w:left="0"/>
        <w:jc w:val="both"/>
      </w:pPr>
      <w:r>
        <w:rPr>
          <w:rFonts w:ascii="Times New Roman"/>
          <w:b w:val="false"/>
          <w:i w:val="false"/>
          <w:color w:val="000000"/>
          <w:sz w:val="28"/>
        </w:rPr>
        <w:t>
      1) нотариально засвидетельствованную копию документа, подтверждающего право собственности на депозитарные расписки, базовым активом которых являются акции резидента-эмитента;</w:t>
      </w:r>
    </w:p>
    <w:p>
      <w:pPr>
        <w:spacing w:after="0"/>
        <w:ind w:left="0"/>
        <w:jc w:val="both"/>
      </w:pPr>
      <w:r>
        <w:rPr>
          <w:rFonts w:ascii="Times New Roman"/>
          <w:b w:val="false"/>
          <w:i w:val="false"/>
          <w:color w:val="000000"/>
          <w:sz w:val="28"/>
        </w:rPr>
        <w:t>
      2) документ, подтверждающий его резидентство за период, за который начислен доход такому нерезиденту в виде дивидендов, соответствующий требованиям пунктов 4 и 5 статьи 219 настоящего Кодекса.</w:t>
      </w:r>
    </w:p>
    <w:p>
      <w:pPr>
        <w:spacing w:after="0"/>
        <w:ind w:left="0"/>
        <w:jc w:val="both"/>
      </w:pP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p>
    <w:p>
      <w:pPr>
        <w:spacing w:after="0"/>
        <w:ind w:left="0"/>
        <w:jc w:val="both"/>
      </w:pPr>
      <w:r>
        <w:rPr>
          <w:rFonts w:ascii="Times New Roman"/>
          <w:b w:val="false"/>
          <w:i w:val="false"/>
          <w:color w:val="000000"/>
          <w:sz w:val="28"/>
        </w:rPr>
        <w:t>
      При этом возврат нерезиденту излишне удержанного подоходного налога производится налоговым агентом.";</w:t>
      </w:r>
    </w:p>
    <w:p>
      <w:pPr>
        <w:spacing w:after="0"/>
        <w:ind w:left="0"/>
        <w:jc w:val="both"/>
      </w:pPr>
      <w:r>
        <w:rPr>
          <w:rFonts w:ascii="Times New Roman"/>
          <w:b w:val="false"/>
          <w:i w:val="false"/>
          <w:color w:val="000000"/>
          <w:sz w:val="28"/>
        </w:rPr>
        <w:t>
      41) часть третью пункта 1 статьи 213 изложить в следующей редакции:</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резидентство, или бумажная копия электронного документа, подтверждающего резидентство, представляется налогоплательщиком в налоговый орган по месту нахождения постоянного учреждения при подаче декларации по корпоративному подоходному налогу.";</w:t>
      </w:r>
    </w:p>
    <w:p>
      <w:pPr>
        <w:spacing w:after="0"/>
        <w:ind w:left="0"/>
        <w:jc w:val="both"/>
      </w:pPr>
      <w:r>
        <w:rPr>
          <w:rFonts w:ascii="Times New Roman"/>
          <w:b w:val="false"/>
          <w:i w:val="false"/>
          <w:color w:val="000000"/>
          <w:sz w:val="28"/>
        </w:rPr>
        <w:t>
      42) часть третью пункта 1 статьи 214 изложить в следующей редакции:</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резидентство, или бумажная копия электронного документа, подтверждающего резидентство, представляется нерезидентом в налоговый орган по месту нахождения постоянного учреждения при подаче декларации по корпоративному подоходному налогу.";</w:t>
      </w:r>
    </w:p>
    <w:p>
      <w:pPr>
        <w:spacing w:after="0"/>
        <w:ind w:left="0"/>
        <w:jc w:val="both"/>
      </w:pPr>
      <w:r>
        <w:rPr>
          <w:rFonts w:ascii="Times New Roman"/>
          <w:b w:val="false"/>
          <w:i w:val="false"/>
          <w:color w:val="000000"/>
          <w:sz w:val="28"/>
        </w:rPr>
        <w:t>
      43) часть третью пункта 1 статьи 215 изложить в следующей редакции:</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резидентство, или бумажная копия электронного документа, подтверждающего резидентство, представляется налогоплательщиком-нерезидентом в налоговый орган по месту своего пребывания (жительства) при подаче декларации по индивидуальному подоходному налогу.";</w:t>
      </w:r>
    </w:p>
    <w:p>
      <w:pPr>
        <w:spacing w:after="0"/>
        <w:ind w:left="0"/>
        <w:jc w:val="both"/>
      </w:pPr>
      <w:r>
        <w:rPr>
          <w:rFonts w:ascii="Times New Roman"/>
          <w:b w:val="false"/>
          <w:i w:val="false"/>
          <w:color w:val="000000"/>
          <w:sz w:val="28"/>
        </w:rPr>
        <w:t>
      44) пункт 3 статьи 216 изложить в следующей редакции:</w:t>
      </w:r>
    </w:p>
    <w:p>
      <w:pPr>
        <w:spacing w:after="0"/>
        <w:ind w:left="0"/>
        <w:jc w:val="both"/>
      </w:pPr>
      <w:r>
        <w:rPr>
          <w:rFonts w:ascii="Times New Roman"/>
          <w:b w:val="false"/>
          <w:i w:val="false"/>
          <w:color w:val="000000"/>
          <w:sz w:val="28"/>
        </w:rPr>
        <w:t>
      "3. Условный банковский вклад открывается в национальной или иностранной валюте. В случае открытия условного банковского вклада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валюты, определенному в последний рабочий день, предшествующий дате перечисления налога в бюджет.";</w:t>
      </w:r>
    </w:p>
    <w:p>
      <w:pPr>
        <w:spacing w:after="0"/>
        <w:ind w:left="0"/>
        <w:jc w:val="both"/>
      </w:pPr>
      <w:r>
        <w:rPr>
          <w:rFonts w:ascii="Times New Roman"/>
          <w:b w:val="false"/>
          <w:i w:val="false"/>
          <w:color w:val="000000"/>
          <w:sz w:val="28"/>
        </w:rPr>
        <w:t>
      45) в статье 219:</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2) дополнить абзацем вторым следующего содержания:</w:t>
      </w:r>
    </w:p>
    <w:p>
      <w:pPr>
        <w:spacing w:after="0"/>
        <w:ind w:left="0"/>
        <w:jc w:val="both"/>
      </w:pPr>
      <w:r>
        <w:rPr>
          <w:rFonts w:ascii="Times New Roman"/>
          <w:b w:val="false"/>
          <w:i w:val="false"/>
          <w:color w:val="000000"/>
          <w:sz w:val="28"/>
        </w:rPr>
        <w:t>
      "В случае отсутствия у нерезидента в соответствии с требованиями законодательства иностранного государства учредительных документов или обязательства по регистрации в торговом реестре (реестра акционеров или ином аналогичном документе), такой нерезидент прилагает документ (акт) иностранного государства, послуживший основанием для создания нерезидента, правовая (юридическая) сила которого подтверждена соответствующим органом иностранного государства, в котором зарегистрирован такой нерезидент;";</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документа, подтверждающего резидентство, соответствующего требованиям пунктов 4 и 5 настоящей статьи;";</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both"/>
      </w:pPr>
      <w:r>
        <w:rPr>
          <w:rFonts w:ascii="Times New Roman"/>
          <w:b w:val="false"/>
          <w:i w:val="false"/>
          <w:color w:val="000000"/>
          <w:sz w:val="28"/>
        </w:rPr>
        <w:t>
      "4. В целях применения положений настоящего раздела, документ, подтверждающий резидентство нерезидента, представляет собой официальный документ, подтверждающий, что нерезидент - получатель дохода является резидентом государства, с которым Республикой Казахстан заключен международный договор, который может быть представлен в виде:</w:t>
      </w:r>
    </w:p>
    <w:p>
      <w:pPr>
        <w:spacing w:after="0"/>
        <w:ind w:left="0"/>
        <w:jc w:val="both"/>
      </w:pPr>
      <w:r>
        <w:rPr>
          <w:rFonts w:ascii="Times New Roman"/>
          <w:b w:val="false"/>
          <w:i w:val="false"/>
          <w:color w:val="000000"/>
          <w:sz w:val="28"/>
        </w:rPr>
        <w:t>
      оригинала такого документа;</w:t>
      </w:r>
    </w:p>
    <w:p>
      <w:pPr>
        <w:spacing w:after="0"/>
        <w:ind w:left="0"/>
        <w:jc w:val="both"/>
      </w:pPr>
      <w:r>
        <w:rPr>
          <w:rFonts w:ascii="Times New Roman"/>
          <w:b w:val="false"/>
          <w:i w:val="false"/>
          <w:color w:val="000000"/>
          <w:sz w:val="28"/>
        </w:rPr>
        <w:t xml:space="preserve">
      нотариально засвидетельствованной копии такого документа; </w:t>
      </w:r>
    </w:p>
    <w:p>
      <w:pPr>
        <w:spacing w:after="0"/>
        <w:ind w:left="0"/>
        <w:jc w:val="both"/>
      </w:pPr>
      <w:r>
        <w:rPr>
          <w:rFonts w:ascii="Times New Roman"/>
          <w:b w:val="false"/>
          <w:i w:val="false"/>
          <w:color w:val="000000"/>
          <w:sz w:val="28"/>
        </w:rPr>
        <w:t>
      бумажной копии электронного документа, подтверждающего резидентство, размещенного на интернет-ресурсе компетентного органа иностранного государства.</w:t>
      </w:r>
    </w:p>
    <w:p>
      <w:pPr>
        <w:spacing w:after="0"/>
        <w:ind w:left="0"/>
        <w:jc w:val="both"/>
      </w:pPr>
      <w:r>
        <w:rPr>
          <w:rFonts w:ascii="Times New Roman"/>
          <w:b w:val="false"/>
          <w:i w:val="false"/>
          <w:color w:val="000000"/>
          <w:sz w:val="28"/>
        </w:rPr>
        <w:t>
      Нерезидент признается резидентом государства, с которым Республикой Казахстан заключен международный договор, в течение периода времени, указанного в документе, подтверждающем резидентство нерезидента.</w:t>
      </w:r>
    </w:p>
    <w:p>
      <w:pPr>
        <w:spacing w:after="0"/>
        <w:ind w:left="0"/>
        <w:jc w:val="both"/>
      </w:pPr>
      <w:r>
        <w:rPr>
          <w:rFonts w:ascii="Times New Roman"/>
          <w:b w:val="false"/>
          <w:i w:val="false"/>
          <w:color w:val="000000"/>
          <w:sz w:val="28"/>
        </w:rPr>
        <w:t>
      Если в документе, подтверждающем резидентство, не указан период времени резидентства нерезидента, нерезидент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(оформлен).</w:t>
      </w:r>
    </w:p>
    <w:p>
      <w:pPr>
        <w:spacing w:after="0"/>
        <w:ind w:left="0"/>
        <w:jc w:val="both"/>
      </w:pPr>
      <w:r>
        <w:rPr>
          <w:rFonts w:ascii="Times New Roman"/>
          <w:b w:val="false"/>
          <w:i w:val="false"/>
          <w:color w:val="000000"/>
          <w:sz w:val="28"/>
        </w:rPr>
        <w:t>
      Документ, подтверждающий резидентство нерезидента, за исключением размещенного на интернет-ресурсе компетентного органа иностранного государства, заверяется таким компетентным органом, резидентом которого является нерезидент - получатель дохода.</w:t>
      </w:r>
    </w:p>
    <w:p>
      <w:pPr>
        <w:spacing w:after="0"/>
        <w:ind w:left="0"/>
        <w:jc w:val="both"/>
      </w:pPr>
      <w:r>
        <w:rPr>
          <w:rFonts w:ascii="Times New Roman"/>
          <w:b w:val="false"/>
          <w:i w:val="false"/>
          <w:color w:val="000000"/>
          <w:sz w:val="28"/>
        </w:rPr>
        <w:t>
      5. Дипломатической или консульской легализации в порядке, установленном законодательством Республики Казахстан, подлежат:</w:t>
      </w:r>
    </w:p>
    <w:p>
      <w:pPr>
        <w:spacing w:after="0"/>
        <w:ind w:left="0"/>
        <w:jc w:val="both"/>
      </w:pPr>
      <w:r>
        <w:rPr>
          <w:rFonts w:ascii="Times New Roman"/>
          <w:b w:val="false"/>
          <w:i w:val="false"/>
          <w:color w:val="000000"/>
          <w:sz w:val="28"/>
        </w:rPr>
        <w:t>
      1) подпись и печать органа, заверившего документ, подтверждающий резидентство нерезидента;</w:t>
      </w:r>
    </w:p>
    <w:p>
      <w:pPr>
        <w:spacing w:after="0"/>
        <w:ind w:left="0"/>
        <w:jc w:val="both"/>
      </w:pPr>
      <w:r>
        <w:rPr>
          <w:rFonts w:ascii="Times New Roman"/>
          <w:b w:val="false"/>
          <w:i w:val="false"/>
          <w:color w:val="000000"/>
          <w:sz w:val="28"/>
        </w:rPr>
        <w:t>
      2) подпись и печать иностранного нотариуса в случае нотариального засвидетельствования копии документа, подтверждающего резидентство.</w:t>
      </w:r>
    </w:p>
    <w:p>
      <w:pPr>
        <w:spacing w:after="0"/>
        <w:ind w:left="0"/>
        <w:jc w:val="both"/>
      </w:pPr>
      <w:r>
        <w:rPr>
          <w:rFonts w:ascii="Times New Roman"/>
          <w:b w:val="false"/>
          <w:i w:val="false"/>
          <w:color w:val="000000"/>
          <w:sz w:val="28"/>
        </w:rPr>
        <w:t>
      Положения настоящего пункта не применяются в случае, если:</w:t>
      </w:r>
    </w:p>
    <w:p>
      <w:pPr>
        <w:spacing w:after="0"/>
        <w:ind w:left="0"/>
        <w:jc w:val="both"/>
      </w:pPr>
      <w:r>
        <w:rPr>
          <w:rFonts w:ascii="Times New Roman"/>
          <w:b w:val="false"/>
          <w:i w:val="false"/>
          <w:color w:val="000000"/>
          <w:sz w:val="28"/>
        </w:rPr>
        <w:t xml:space="preserve">
      1) документ, подтверждающий резидентство, размещен на интернет – ресурсе компетентного органа иностранного государства; </w:t>
      </w:r>
    </w:p>
    <w:p>
      <w:pPr>
        <w:spacing w:after="0"/>
        <w:ind w:left="0"/>
        <w:jc w:val="both"/>
      </w:pPr>
      <w:r>
        <w:rPr>
          <w:rFonts w:ascii="Times New Roman"/>
          <w:b w:val="false"/>
          <w:i w:val="false"/>
          <w:color w:val="000000"/>
          <w:sz w:val="28"/>
        </w:rPr>
        <w:t>
      2) установлен иной порядок взаимного признания документов, подтверждающих резидентство:</w:t>
      </w:r>
    </w:p>
    <w:p>
      <w:pPr>
        <w:spacing w:after="0"/>
        <w:ind w:left="0"/>
        <w:jc w:val="both"/>
      </w:pPr>
      <w:r>
        <w:rPr>
          <w:rFonts w:ascii="Times New Roman"/>
          <w:b w:val="false"/>
          <w:i w:val="false"/>
          <w:color w:val="000000"/>
          <w:sz w:val="28"/>
        </w:rPr>
        <w:t>
      международным договором, участником которого является Республика Казахстан;</w:t>
      </w:r>
    </w:p>
    <w:p>
      <w:pPr>
        <w:spacing w:after="0"/>
        <w:ind w:left="0"/>
        <w:jc w:val="both"/>
      </w:pPr>
      <w:r>
        <w:rPr>
          <w:rFonts w:ascii="Times New Roman"/>
          <w:b w:val="false"/>
          <w:i w:val="false"/>
          <w:color w:val="000000"/>
          <w:sz w:val="28"/>
        </w:rPr>
        <w:t>
      между уполномоченным органом и компетентным органом иностранного государства в рамках процедуры взаимного согласования, проводимой в соответствии со статьей 226 настоящего Кодекса;</w:t>
      </w:r>
    </w:p>
    <w:p>
      <w:pPr>
        <w:spacing w:after="0"/>
        <w:ind w:left="0"/>
        <w:jc w:val="both"/>
      </w:pPr>
      <w:r>
        <w:rPr>
          <w:rFonts w:ascii="Times New Roman"/>
          <w:b w:val="false"/>
          <w:i w:val="false"/>
          <w:color w:val="000000"/>
          <w:sz w:val="28"/>
        </w:rPr>
        <w:t>
      решением органа Евразийского экономического союза.";</w:t>
      </w:r>
    </w:p>
    <w:p>
      <w:pPr>
        <w:spacing w:after="0"/>
        <w:ind w:left="0"/>
        <w:jc w:val="both"/>
      </w:pPr>
      <w:r>
        <w:rPr>
          <w:rFonts w:ascii="Times New Roman"/>
          <w:b w:val="false"/>
          <w:i w:val="false"/>
          <w:color w:val="000000"/>
          <w:sz w:val="28"/>
        </w:rPr>
        <w:t xml:space="preserve">
      46) пункт 3 статьи 231: </w:t>
      </w:r>
    </w:p>
    <w:p>
      <w:pPr>
        <w:spacing w:after="0"/>
        <w:ind w:left="0"/>
        <w:jc w:val="both"/>
      </w:pPr>
      <w:r>
        <w:rPr>
          <w:rFonts w:ascii="Times New Roman"/>
          <w:b w:val="false"/>
          <w:i w:val="false"/>
          <w:color w:val="000000"/>
          <w:sz w:val="28"/>
        </w:rPr>
        <w:t>
      дополнить подпунктами 26), 27) и 28) следующего содержания:</w:t>
      </w:r>
    </w:p>
    <w:p>
      <w:pPr>
        <w:spacing w:after="0"/>
        <w:ind w:left="0"/>
        <w:jc w:val="both"/>
      </w:pPr>
      <w:r>
        <w:rPr>
          <w:rFonts w:ascii="Times New Roman"/>
          <w:b w:val="false"/>
          <w:i w:val="false"/>
          <w:color w:val="000000"/>
          <w:sz w:val="28"/>
        </w:rPr>
        <w:t>
      "26) передача получателю от имени государства полезных ископаемых налогоплательщиком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27) реализация полезных ископаемых, переданных налогоплательщиком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w:t>
      </w:r>
    </w:p>
    <w:p>
      <w:pPr>
        <w:spacing w:after="0"/>
        <w:ind w:left="0"/>
        <w:jc w:val="both"/>
      </w:pPr>
      <w:r>
        <w:rPr>
          <w:rFonts w:ascii="Times New Roman"/>
          <w:b w:val="false"/>
          <w:i w:val="false"/>
          <w:color w:val="000000"/>
          <w:sz w:val="28"/>
        </w:rPr>
        <w:t>
      28) оказание услуг по реализации полезных ископаемых, переданных налогоплательщиком в счет исполнения налогового обязательства по уплате налогов в натуральной форме, получателем от имени государства или лицом, уполномоченным получателем от имени государства на такую реализацию, за комиссионное вознаграждение, выраженное в возмещении расходов, связанных с реализацией таких полезных ископаемых.";</w:t>
      </w:r>
    </w:p>
    <w:p>
      <w:pPr>
        <w:spacing w:after="0"/>
        <w:ind w:left="0"/>
        <w:jc w:val="both"/>
      </w:pPr>
      <w:r>
        <w:rPr>
          <w:rFonts w:ascii="Times New Roman"/>
          <w:b w:val="false"/>
          <w:i w:val="false"/>
          <w:color w:val="000000"/>
          <w:sz w:val="28"/>
        </w:rPr>
        <w:t>
      47) в статье 237:</w:t>
      </w:r>
    </w:p>
    <w:p>
      <w:pPr>
        <w:spacing w:after="0"/>
        <w:ind w:left="0"/>
        <w:jc w:val="both"/>
      </w:pPr>
      <w:r>
        <w:rPr>
          <w:rFonts w:ascii="Times New Roman"/>
          <w:b w:val="false"/>
          <w:i w:val="false"/>
          <w:color w:val="000000"/>
          <w:sz w:val="28"/>
        </w:rPr>
        <w:t>
      пункты 2-3 и 8 исключить;</w:t>
      </w:r>
    </w:p>
    <w:p>
      <w:pPr>
        <w:spacing w:after="0"/>
        <w:ind w:left="0"/>
        <w:jc w:val="both"/>
      </w:pPr>
      <w:r>
        <w:rPr>
          <w:rFonts w:ascii="Times New Roman"/>
          <w:b w:val="false"/>
          <w:i w:val="false"/>
          <w:color w:val="000000"/>
          <w:sz w:val="28"/>
        </w:rPr>
        <w:t>
      пункт 11 и абзац первый пункта 12 изложить в следующей редакции:</w:t>
      </w:r>
    </w:p>
    <w:p>
      <w:pPr>
        <w:spacing w:after="0"/>
        <w:ind w:left="0"/>
        <w:jc w:val="both"/>
      </w:pPr>
      <w:r>
        <w:rPr>
          <w:rFonts w:ascii="Times New Roman"/>
          <w:b w:val="false"/>
          <w:i w:val="false"/>
          <w:color w:val="000000"/>
          <w:sz w:val="28"/>
        </w:rPr>
        <w:t>
      "11. В исправленном счете-фактуре, выписанном в электронной форме, указывается дата совершения оборота, определяемая в соответствии с настоящим Кодексом.</w:t>
      </w:r>
    </w:p>
    <w:p>
      <w:pPr>
        <w:spacing w:after="0"/>
        <w:ind w:left="0"/>
        <w:jc w:val="both"/>
      </w:pPr>
      <w:r>
        <w:rPr>
          <w:rFonts w:ascii="Times New Roman"/>
          <w:b w:val="false"/>
          <w:i w:val="false"/>
          <w:color w:val="000000"/>
          <w:sz w:val="28"/>
        </w:rPr>
        <w:t>
      12. В дополнительном счете-фактуре, выписанном в электронной форме, указывается дата совершения оборота, которая определяется:";</w:t>
      </w:r>
    </w:p>
    <w:p>
      <w:pPr>
        <w:spacing w:after="0"/>
        <w:ind w:left="0"/>
        <w:jc w:val="both"/>
      </w:pPr>
      <w:r>
        <w:rPr>
          <w:rFonts w:ascii="Times New Roman"/>
          <w:b w:val="false"/>
          <w:i w:val="false"/>
          <w:color w:val="000000"/>
          <w:sz w:val="28"/>
        </w:rPr>
        <w:t>
      48) пункт 19 статьи 238 изложить в следующей редакции:</w:t>
      </w:r>
    </w:p>
    <w:p>
      <w:pPr>
        <w:spacing w:after="0"/>
        <w:ind w:left="0"/>
        <w:jc w:val="both"/>
      </w:pPr>
      <w:r>
        <w:rPr>
          <w:rFonts w:ascii="Times New Roman"/>
          <w:b w:val="false"/>
          <w:i w:val="false"/>
          <w:color w:val="000000"/>
          <w:sz w:val="28"/>
        </w:rPr>
        <w:t>
      "19. Операция в иностранной валюте в целях настоящего раздела пересчитывается в национальную валюту Республики Казахстан - тенге с применением рыночного курса обмена валют, определенного в последний рабочий день, предшествующий дате совершения оборота.";</w:t>
      </w:r>
    </w:p>
    <w:p>
      <w:pPr>
        <w:spacing w:after="0"/>
        <w:ind w:left="0"/>
        <w:jc w:val="both"/>
      </w:pPr>
      <w:r>
        <w:rPr>
          <w:rFonts w:ascii="Times New Roman"/>
          <w:b w:val="false"/>
          <w:i w:val="false"/>
          <w:color w:val="000000"/>
          <w:sz w:val="28"/>
        </w:rPr>
        <w:t>
      49) подпункт 2) пункта 3 статьи 239 изложить в следующей редакции:</w:t>
      </w:r>
    </w:p>
    <w:p>
      <w:pPr>
        <w:spacing w:after="0"/>
        <w:ind w:left="0"/>
        <w:jc w:val="both"/>
      </w:pPr>
      <w:r>
        <w:rPr>
          <w:rFonts w:ascii="Times New Roman"/>
          <w:b w:val="false"/>
          <w:i w:val="false"/>
          <w:color w:val="000000"/>
          <w:sz w:val="28"/>
        </w:rPr>
        <w:t>
      "2) наличие дополнительного счета-фактуры, в котором содержится отрицательное (положительное) значение по облагаемому обороту и налогу на добавленную стоимость, или чека контрольно-кассовой машины в случаях, предусмотренных подпунктами 4) и 7) пункта 15 статьи 263 настоящего Кодекса.";</w:t>
      </w:r>
    </w:p>
    <w:p>
      <w:pPr>
        <w:spacing w:after="0"/>
        <w:ind w:left="0"/>
        <w:jc w:val="both"/>
      </w:pPr>
      <w:r>
        <w:rPr>
          <w:rFonts w:ascii="Times New Roman"/>
          <w:b w:val="false"/>
          <w:i w:val="false"/>
          <w:color w:val="000000"/>
          <w:sz w:val="28"/>
        </w:rPr>
        <w:t>
      50) пункт 3 статьи 241 изложить в следующей редакции:</w:t>
      </w:r>
    </w:p>
    <w:p>
      <w:pPr>
        <w:spacing w:after="0"/>
        <w:ind w:left="0"/>
        <w:jc w:val="both"/>
      </w:pPr>
      <w:r>
        <w:rPr>
          <w:rFonts w:ascii="Times New Roman"/>
          <w:b w:val="false"/>
          <w:i w:val="false"/>
          <w:color w:val="000000"/>
          <w:sz w:val="28"/>
        </w:rPr>
        <w:t>
      "3. Сумма налога на добавленную стоимость, подлежащая уплате в соответствии с настоящей статьей, определяется путем применения ставки, предусмотренной пунктом 1 статьи 268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валюты, определенному в последний рабочий день, предшествующий дате совершения оборота.";</w:t>
      </w:r>
    </w:p>
    <w:p>
      <w:pPr>
        <w:spacing w:after="0"/>
        <w:ind w:left="0"/>
        <w:jc w:val="both"/>
      </w:pPr>
      <w:r>
        <w:rPr>
          <w:rFonts w:ascii="Times New Roman"/>
          <w:b w:val="false"/>
          <w:i w:val="false"/>
          <w:color w:val="000000"/>
          <w:sz w:val="28"/>
        </w:rPr>
        <w:t>
      51) абзац третий подпункта 1) пункта 3 статьи 244 изложить в следующей редакции:</w:t>
      </w:r>
    </w:p>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 накладная единого образца;";</w:t>
      </w:r>
    </w:p>
    <w:p>
      <w:pPr>
        <w:spacing w:after="0"/>
        <w:ind w:left="0"/>
        <w:jc w:val="both"/>
      </w:pPr>
      <w:r>
        <w:rPr>
          <w:rFonts w:ascii="Times New Roman"/>
          <w:b w:val="false"/>
          <w:i w:val="false"/>
          <w:color w:val="000000"/>
          <w:sz w:val="28"/>
        </w:rPr>
        <w:t>
      52) в пункте 3 статьи 244-1:</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pPr>
        <w:spacing w:after="0"/>
        <w:ind w:left="0"/>
        <w:jc w:val="both"/>
      </w:pPr>
      <w:r>
        <w:rPr>
          <w:rFonts w:ascii="Times New Roman"/>
          <w:b w:val="false"/>
          <w:i w:val="false"/>
          <w:color w:val="000000"/>
          <w:sz w:val="28"/>
        </w:rPr>
        <w:t>
      наименование авиакомпании;</w:t>
      </w:r>
    </w:p>
    <w:p>
      <w:pPr>
        <w:spacing w:after="0"/>
        <w:ind w:left="0"/>
        <w:jc w:val="both"/>
      </w:pPr>
      <w:r>
        <w:rPr>
          <w:rFonts w:ascii="Times New Roman"/>
          <w:b w:val="false"/>
          <w:i w:val="false"/>
          <w:color w:val="000000"/>
          <w:sz w:val="28"/>
        </w:rPr>
        <w:t xml:space="preserve">
      количество заправленных горюче-смазочных материалов; </w:t>
      </w:r>
    </w:p>
    <w:p>
      <w:pPr>
        <w:spacing w:after="0"/>
        <w:ind w:left="0"/>
        <w:jc w:val="both"/>
      </w:pPr>
      <w:r>
        <w:rPr>
          <w:rFonts w:ascii="Times New Roman"/>
          <w:b w:val="false"/>
          <w:i w:val="false"/>
          <w:color w:val="000000"/>
          <w:sz w:val="28"/>
        </w:rPr>
        <w:t>
      дата заправки воздушного судна;</w:t>
      </w:r>
    </w:p>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осуществившей заправку.</w:t>
      </w:r>
    </w:p>
    <w:p>
      <w:pPr>
        <w:spacing w:after="0"/>
        <w:ind w:left="0"/>
        <w:jc w:val="both"/>
      </w:pPr>
      <w:r>
        <w:rPr>
          <w:rFonts w:ascii="Times New Roman"/>
          <w:b w:val="false"/>
          <w:i w:val="false"/>
          <w:color w:val="000000"/>
          <w:sz w:val="28"/>
        </w:rPr>
        <w:t>
      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Таможенного союза и (или) Республики Казахстан не предусмотрены таможенное оформление и таможенный контроль;";</w:t>
      </w:r>
    </w:p>
    <w:p>
      <w:pPr>
        <w:spacing w:after="0"/>
        <w:ind w:left="0"/>
        <w:jc w:val="both"/>
      </w:pPr>
      <w:r>
        <w:rPr>
          <w:rFonts w:ascii="Times New Roman"/>
          <w:b w:val="false"/>
          <w:i w:val="false"/>
          <w:color w:val="000000"/>
          <w:sz w:val="28"/>
        </w:rPr>
        <w:t>
      подпункт 3) исключить;</w:t>
      </w:r>
    </w:p>
    <w:p>
      <w:pPr>
        <w:spacing w:after="0"/>
        <w:ind w:left="0"/>
        <w:jc w:val="both"/>
      </w:pPr>
      <w:r>
        <w:rPr>
          <w:rFonts w:ascii="Times New Roman"/>
          <w:b w:val="false"/>
          <w:i w:val="false"/>
          <w:color w:val="000000"/>
          <w:sz w:val="28"/>
        </w:rPr>
        <w:t>
      53) подпункт 10) статьи 248 изложить в следующей редакции:</w:t>
      </w:r>
    </w:p>
    <w:p>
      <w:pPr>
        <w:spacing w:after="0"/>
        <w:ind w:left="0"/>
        <w:jc w:val="both"/>
      </w:pPr>
      <w:r>
        <w:rPr>
          <w:rFonts w:ascii="Times New Roman"/>
          <w:b w:val="false"/>
          <w:i w:val="false"/>
          <w:color w:val="000000"/>
          <w:sz w:val="28"/>
        </w:rPr>
        <w:t>
      "10) работ и услуг, связанных с перевозками, являющимися международными в соответствии со статьями 244, 276-12 настоящего Кодекса, а именно: работ, услуг по погрузке, разгрузке, перегрузке (сливу, наливу, передаче продукции в другие магистральные трубопроводы, перевалке на другой вид транспорта), перестановке вагонов на тележки или колесные пары другой ширины колеи при пересечении таможенной границы Таможенного союза,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оператора вагонов (контейнеров); услуг технического и аэронавигационного обслуживания, аэропортовской деятельности; услуг морских портов по обслуживанию международных рейсов.</w:t>
      </w:r>
    </w:p>
    <w:p>
      <w:pPr>
        <w:spacing w:after="0"/>
        <w:ind w:left="0"/>
        <w:jc w:val="both"/>
      </w:pPr>
      <w:r>
        <w:rPr>
          <w:rFonts w:ascii="Times New Roman"/>
          <w:b w:val="false"/>
          <w:i w:val="false"/>
          <w:color w:val="000000"/>
          <w:sz w:val="28"/>
        </w:rPr>
        <w:t>
      В целях настоящего раздела услугами оператора вагонов (контейнеров) являются следующие услуги, оказываемые им в комплексе в целях организации перевозки грузов и предоставляемые оператором вагонов (контейнеров), указанным в перевозочном документе в качестве участника перевозочного процесса:</w:t>
      </w:r>
    </w:p>
    <w:p>
      <w:pPr>
        <w:spacing w:after="0"/>
        <w:ind w:left="0"/>
        <w:jc w:val="both"/>
      </w:pPr>
      <w:r>
        <w:rPr>
          <w:rFonts w:ascii="Times New Roman"/>
          <w:b w:val="false"/>
          <w:i w:val="false"/>
          <w:color w:val="000000"/>
          <w:sz w:val="28"/>
        </w:rPr>
        <w:t>
      1) формирование плана предоставления в пользование вагонов (контейнеров) и его согласование между участниками перевозочного процесса;</w:t>
      </w:r>
    </w:p>
    <w:p>
      <w:pPr>
        <w:spacing w:after="0"/>
        <w:ind w:left="0"/>
        <w:jc w:val="both"/>
      </w:pPr>
      <w:r>
        <w:rPr>
          <w:rFonts w:ascii="Times New Roman"/>
          <w:b w:val="false"/>
          <w:i w:val="false"/>
          <w:color w:val="000000"/>
          <w:sz w:val="28"/>
        </w:rPr>
        <w:t>
      2) предоставление в пользование вагонов (контейнеров);</w:t>
      </w:r>
    </w:p>
    <w:p>
      <w:pPr>
        <w:spacing w:after="0"/>
        <w:ind w:left="0"/>
        <w:jc w:val="both"/>
      </w:pPr>
      <w:r>
        <w:rPr>
          <w:rFonts w:ascii="Times New Roman"/>
          <w:b w:val="false"/>
          <w:i w:val="false"/>
          <w:color w:val="000000"/>
          <w:sz w:val="28"/>
        </w:rPr>
        <w:t>
      3) диспетчеризация путем централизованного оперативного контроля и дистанционного управления фактическим движением груженных и порожних вагонов (контейнеров);";</w:t>
      </w:r>
    </w:p>
    <w:p>
      <w:pPr>
        <w:spacing w:after="0"/>
        <w:ind w:left="0"/>
        <w:jc w:val="both"/>
      </w:pPr>
      <w:r>
        <w:rPr>
          <w:rFonts w:ascii="Times New Roman"/>
          <w:b w:val="false"/>
          <w:i w:val="false"/>
          <w:color w:val="000000"/>
          <w:sz w:val="28"/>
        </w:rPr>
        <w:t>
      54) абзац восьмой подпункта 11) пункта 1 статьи 255 изложить в следующей редакции:</w:t>
      </w:r>
    </w:p>
    <w:p>
      <w:pPr>
        <w:spacing w:after="0"/>
        <w:ind w:left="0"/>
        <w:jc w:val="both"/>
      </w:pPr>
      <w:r>
        <w:rPr>
          <w:rFonts w:ascii="Times New Roman"/>
          <w:b w:val="false"/>
          <w:i w:val="false"/>
          <w:color w:val="000000"/>
          <w:sz w:val="28"/>
        </w:rPr>
        <w:t>
      "на рыночный курс обмена валюты, определенный в последний рабочий день, предшествующий дате реализации.";</w:t>
      </w:r>
    </w:p>
    <w:p>
      <w:pPr>
        <w:spacing w:after="0"/>
        <w:ind w:left="0"/>
        <w:jc w:val="both"/>
      </w:pPr>
      <w:r>
        <w:rPr>
          <w:rFonts w:ascii="Times New Roman"/>
          <w:b w:val="false"/>
          <w:i w:val="false"/>
          <w:color w:val="000000"/>
          <w:sz w:val="28"/>
        </w:rPr>
        <w:t>
      55) в статье 256:</w:t>
      </w:r>
    </w:p>
    <w:p>
      <w:pPr>
        <w:spacing w:after="0"/>
        <w:ind w:left="0"/>
        <w:jc w:val="both"/>
      </w:pPr>
      <w:r>
        <w:rPr>
          <w:rFonts w:ascii="Times New Roman"/>
          <w:b w:val="false"/>
          <w:i w:val="false"/>
          <w:color w:val="000000"/>
          <w:sz w:val="28"/>
        </w:rPr>
        <w:t>
      часть первую пункта 3 изложить в следующей редакции:</w:t>
      </w:r>
    </w:p>
    <w:p>
      <w:pPr>
        <w:spacing w:after="0"/>
        <w:ind w:left="0"/>
        <w:jc w:val="both"/>
      </w:pPr>
      <w:r>
        <w:rPr>
          <w:rFonts w:ascii="Times New Roman"/>
          <w:b w:val="false"/>
          <w:i w:val="false"/>
          <w:color w:val="000000"/>
          <w:sz w:val="28"/>
        </w:rPr>
        <w:t>
      "3. Если иное не предусмотрено настоящей статьей, налог на добавленную стоимость относится в зачет в том налоговом периоде, на который приходится наиболее поздняя из следующих дат:</w:t>
      </w:r>
    </w:p>
    <w:p>
      <w:pPr>
        <w:spacing w:after="0"/>
        <w:ind w:left="0"/>
        <w:jc w:val="both"/>
      </w:pPr>
      <w:r>
        <w:rPr>
          <w:rFonts w:ascii="Times New Roman"/>
          <w:b w:val="false"/>
          <w:i w:val="false"/>
          <w:color w:val="000000"/>
          <w:sz w:val="28"/>
        </w:rPr>
        <w:t>
      дата получения товаров, работ, услуг;</w:t>
      </w:r>
    </w:p>
    <w:p>
      <w:pPr>
        <w:spacing w:after="0"/>
        <w:ind w:left="0"/>
        <w:jc w:val="both"/>
      </w:pPr>
      <w:r>
        <w:rPr>
          <w:rFonts w:ascii="Times New Roman"/>
          <w:b w:val="false"/>
          <w:i w:val="false"/>
          <w:color w:val="000000"/>
          <w:sz w:val="28"/>
        </w:rPr>
        <w:t>
      дата выписки счета-фактуры.";</w:t>
      </w:r>
    </w:p>
    <w:p>
      <w:pPr>
        <w:spacing w:after="0"/>
        <w:ind w:left="0"/>
        <w:jc w:val="both"/>
      </w:pPr>
      <w:r>
        <w:rPr>
          <w:rFonts w:ascii="Times New Roman"/>
          <w:b w:val="false"/>
          <w:i w:val="false"/>
          <w:color w:val="000000"/>
          <w:sz w:val="28"/>
        </w:rPr>
        <w:t>
      пункт 3-4 и часть первую пункта 4 изложить в следующей редакции:</w:t>
      </w:r>
    </w:p>
    <w:p>
      <w:pPr>
        <w:spacing w:after="0"/>
        <w:ind w:left="0"/>
        <w:jc w:val="both"/>
      </w:pPr>
      <w:r>
        <w:rPr>
          <w:rFonts w:ascii="Times New Roman"/>
          <w:b w:val="false"/>
          <w:i w:val="false"/>
          <w:color w:val="000000"/>
          <w:sz w:val="28"/>
        </w:rPr>
        <w:t>
      "3-4. По работам, услугам, предусмотренным в пункте 2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p>
    <w:p>
      <w:pPr>
        <w:spacing w:after="0"/>
        <w:ind w:left="0"/>
        <w:jc w:val="both"/>
      </w:pPr>
      <w:r>
        <w:rPr>
          <w:rFonts w:ascii="Times New Roman"/>
          <w:b w:val="false"/>
          <w:i w:val="false"/>
          <w:color w:val="000000"/>
          <w:sz w:val="28"/>
        </w:rPr>
        <w:t>
      4. Если выписка счета-фактуры осуществлена после даты совершения оборота по реализации товаров, работ, услуг в случае, предусмотренном пунктом 7-1 статьи 263 настоящего Кодекса, налог на добавленную стоимость относится в зачет в том налоговом периоде, на который приходится дата выписки счета-фактуры.";</w:t>
      </w:r>
    </w:p>
    <w:p>
      <w:pPr>
        <w:spacing w:after="0"/>
        <w:ind w:left="0"/>
        <w:jc w:val="both"/>
      </w:pPr>
      <w:r>
        <w:rPr>
          <w:rFonts w:ascii="Times New Roman"/>
          <w:b w:val="false"/>
          <w:i w:val="false"/>
          <w:color w:val="000000"/>
          <w:sz w:val="28"/>
        </w:rPr>
        <w:t>
      56) в статье 263:</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Счет-фактуру в электронной форме обязаны выписывать, за исключением случая, предусмотренного пунктом 2-1 настоящей статьи:</w:t>
      </w:r>
    </w:p>
    <w:p>
      <w:pPr>
        <w:spacing w:after="0"/>
        <w:ind w:left="0"/>
        <w:jc w:val="both"/>
      </w:pPr>
      <w:r>
        <w:rPr>
          <w:rFonts w:ascii="Times New Roman"/>
          <w:b w:val="false"/>
          <w:i w:val="false"/>
          <w:color w:val="000000"/>
          <w:sz w:val="28"/>
        </w:rPr>
        <w:t>
      1) налогоплательщики, являющиеся уполномоченными экономическими операторами, таможенными представителями, таможенными перевозчиками, владельцами складов временного хранения, владельцами таможенных складов в соответствии с законодательством Республики Казахстан о таможенном деле;</w:t>
      </w:r>
    </w:p>
    <w:p>
      <w:pPr>
        <w:spacing w:after="0"/>
        <w:ind w:left="0"/>
        <w:jc w:val="both"/>
      </w:pPr>
      <w:r>
        <w:rPr>
          <w:rFonts w:ascii="Times New Roman"/>
          <w:b w:val="false"/>
          <w:i w:val="false"/>
          <w:color w:val="000000"/>
          <w:sz w:val="28"/>
        </w:rPr>
        <w:t>
      2) 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3) крупные налогоплательщики, подлежащие мониторингу;</w:t>
      </w:r>
    </w:p>
    <w:p>
      <w:pPr>
        <w:spacing w:after="0"/>
        <w:ind w:left="0"/>
        <w:jc w:val="both"/>
      </w:pPr>
      <w:r>
        <w:rPr>
          <w:rFonts w:ascii="Times New Roman"/>
          <w:b w:val="false"/>
          <w:i w:val="false"/>
          <w:color w:val="000000"/>
          <w:sz w:val="28"/>
        </w:rPr>
        <w:t>
      4) плательщики налога на добавленную стоимость, предусмотренные подпунктом 1) пункта 1 статьи 228 настоящего Кодекса.";</w:t>
      </w:r>
    </w:p>
    <w:p>
      <w:pPr>
        <w:spacing w:after="0"/>
        <w:ind w:left="0"/>
        <w:jc w:val="both"/>
      </w:pPr>
      <w:r>
        <w:rPr>
          <w:rFonts w:ascii="Times New Roman"/>
          <w:b w:val="false"/>
          <w:i w:val="false"/>
          <w:color w:val="000000"/>
          <w:sz w:val="28"/>
        </w:rPr>
        <w:t>
      пункт 14-2 исключить;</w:t>
      </w:r>
    </w:p>
    <w:p>
      <w:pPr>
        <w:spacing w:after="0"/>
        <w:ind w:left="0"/>
        <w:jc w:val="both"/>
      </w:pPr>
      <w:r>
        <w:rPr>
          <w:rFonts w:ascii="Times New Roman"/>
          <w:b w:val="false"/>
          <w:i w:val="false"/>
          <w:color w:val="000000"/>
          <w:sz w:val="28"/>
        </w:rPr>
        <w:t>
      пункт 15 дополнить подпунктом 7) следующего содержания:</w:t>
      </w:r>
    </w:p>
    <w:p>
      <w:pPr>
        <w:spacing w:after="0"/>
        <w:ind w:left="0"/>
        <w:jc w:val="both"/>
      </w:pPr>
      <w:r>
        <w:rPr>
          <w:rFonts w:ascii="Times New Roman"/>
          <w:b w:val="false"/>
          <w:i w:val="false"/>
          <w:color w:val="000000"/>
          <w:sz w:val="28"/>
        </w:rPr>
        <w:t>
      "7) осуществления расчетов за товары, работы, услуги с применением оборудования (устройства), предназначенного для осуществления платежей с использованием платежных карточек, за исключением случаев приобретения товаров, работ, услуг лицами, указанными в пункте 1 статьи 276 настоящего Кодекса.";</w:t>
      </w:r>
    </w:p>
    <w:p>
      <w:pPr>
        <w:spacing w:after="0"/>
        <w:ind w:left="0"/>
        <w:jc w:val="both"/>
      </w:pPr>
      <w:r>
        <w:rPr>
          <w:rFonts w:ascii="Times New Roman"/>
          <w:b w:val="false"/>
          <w:i w:val="false"/>
          <w:color w:val="000000"/>
          <w:sz w:val="28"/>
        </w:rPr>
        <w:t>
      часть первую пункта 16 изложить в следующей редакции:</w:t>
      </w:r>
    </w:p>
    <w:p>
      <w:pPr>
        <w:spacing w:after="0"/>
        <w:ind w:left="0"/>
        <w:jc w:val="both"/>
      </w:pPr>
      <w:r>
        <w:rPr>
          <w:rFonts w:ascii="Times New Roman"/>
          <w:b w:val="false"/>
          <w:i w:val="false"/>
          <w:color w:val="000000"/>
          <w:sz w:val="28"/>
        </w:rPr>
        <w:t>
      "16. В случаях, предусмотренных подпунктами 1), 2), 4) и 7) пункта 15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это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p>
      <w:pPr>
        <w:spacing w:after="0"/>
        <w:ind w:left="0"/>
        <w:jc w:val="both"/>
      </w:pPr>
      <w:r>
        <w:rPr>
          <w:rFonts w:ascii="Times New Roman"/>
          <w:b w:val="false"/>
          <w:i w:val="false"/>
          <w:color w:val="000000"/>
          <w:sz w:val="28"/>
        </w:rPr>
        <w:t>
      подпункт 2) пункта 16-1 изложить в следующей редакции:</w:t>
      </w:r>
    </w:p>
    <w:p>
      <w:pPr>
        <w:spacing w:after="0"/>
        <w:ind w:left="0"/>
        <w:jc w:val="both"/>
      </w:pPr>
      <w:r>
        <w:rPr>
          <w:rFonts w:ascii="Times New Roman"/>
          <w:b w:val="false"/>
          <w:i w:val="false"/>
          <w:color w:val="000000"/>
          <w:sz w:val="28"/>
        </w:rPr>
        <w:t>
      "2) в случаях, предусмотренных в подпунктах 4) и 7) пункта 15 настоящей статьи, – по месту реализации товаров, работ, услуг в день совершения оборота или позже, но в пределах срока исковой давности, установленного пунктом 2 статьи 46 настоящего Кодекса.";</w:t>
      </w:r>
    </w:p>
    <w:p>
      <w:pPr>
        <w:spacing w:after="0"/>
        <w:ind w:left="0"/>
        <w:jc w:val="both"/>
      </w:pPr>
      <w:r>
        <w:rPr>
          <w:rFonts w:ascii="Times New Roman"/>
          <w:b w:val="false"/>
          <w:i w:val="false"/>
          <w:color w:val="000000"/>
          <w:sz w:val="28"/>
        </w:rPr>
        <w:t>
      57) часть восьмую пункта 1 статьи 276-1 изложить в следующей редакции:</w:t>
      </w:r>
    </w:p>
    <w:p>
      <w:pPr>
        <w:spacing w:after="0"/>
        <w:ind w:left="0"/>
        <w:jc w:val="both"/>
      </w:pPr>
      <w:r>
        <w:rPr>
          <w:rFonts w:ascii="Times New Roman"/>
          <w:b w:val="false"/>
          <w:i w:val="false"/>
          <w:color w:val="000000"/>
          <w:sz w:val="28"/>
        </w:rPr>
        <w:t>
      "Для целей настоящей главы стоимость товаров, работ, услуг в иностранной валюте пересчитывается в тенге по рыночному курсу обмена валюты, определенному в последний рабочий день, предшествующий дате совершения оборота по реализации товаров, работ, услуг, облагаемого импорта.";</w:t>
      </w:r>
    </w:p>
    <w:p>
      <w:pPr>
        <w:spacing w:after="0"/>
        <w:ind w:left="0"/>
        <w:jc w:val="both"/>
      </w:pPr>
      <w:r>
        <w:rPr>
          <w:rFonts w:ascii="Times New Roman"/>
          <w:b w:val="false"/>
          <w:i w:val="false"/>
          <w:color w:val="000000"/>
          <w:sz w:val="28"/>
        </w:rPr>
        <w:t>
      58) подпункт 2) пункта 7 статьи 276-22 изложить в следующей редакции:</w:t>
      </w:r>
    </w:p>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проверки с учетом восстановленного срока подачи жалобы по налогу на добавленную стоимость и акцизам, указанным в жалобе налогоплательщика.";</w:t>
      </w:r>
    </w:p>
    <w:p>
      <w:pPr>
        <w:spacing w:after="0"/>
        <w:ind w:left="0"/>
        <w:jc w:val="both"/>
      </w:pPr>
      <w:r>
        <w:rPr>
          <w:rFonts w:ascii="Times New Roman"/>
          <w:b w:val="false"/>
          <w:i w:val="false"/>
          <w:color w:val="000000"/>
          <w:sz w:val="28"/>
        </w:rPr>
        <w:t>
      59) подпункт 4-1) части первой статьи 279 изложить в следующей редакции:</w:t>
      </w:r>
    </w:p>
    <w:p>
      <w:pPr>
        <w:spacing w:after="0"/>
        <w:ind w:left="0"/>
        <w:jc w:val="both"/>
      </w:pPr>
      <w:r>
        <w:rPr>
          <w:rFonts w:ascii="Times New Roman"/>
          <w:b w:val="false"/>
          <w:i w:val="false"/>
          <w:color w:val="000000"/>
          <w:sz w:val="28"/>
        </w:rPr>
        <w:t>
      "4-1) изделия с нагреваемым табаком, никотиносодержащие жидкости для использования в электронных сигаретах;";</w:t>
      </w:r>
    </w:p>
    <w:p>
      <w:pPr>
        <w:spacing w:after="0"/>
        <w:ind w:left="0"/>
        <w:jc w:val="both"/>
      </w:pPr>
      <w:r>
        <w:rPr>
          <w:rFonts w:ascii="Times New Roman"/>
          <w:b w:val="false"/>
          <w:i w:val="false"/>
          <w:color w:val="000000"/>
          <w:sz w:val="28"/>
        </w:rPr>
        <w:t>
      60) подпункт 1) пункта 4 статьи 280 изложить в следующей редакции:</w:t>
      </w:r>
    </w:p>
    <w:p>
      <w:pPr>
        <w:spacing w:after="0"/>
        <w:ind w:left="0"/>
        <w:jc w:val="both"/>
      </w:pPr>
      <w:r>
        <w:rPr>
          <w:rFonts w:ascii="Times New Roman"/>
          <w:b w:val="false"/>
          <w:i w:val="false"/>
          <w:color w:val="000000"/>
          <w:sz w:val="28"/>
        </w:rPr>
        <w:t>
      "1) на подакцизные товары, указанные в подпунктах 1) - 4), 6), 7), 8) статьи 279 настоящего Кодекса: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68"/>
        <w:gridCol w:w="6675"/>
        <w:gridCol w:w="198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Коньяк, бренди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Сигариллы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тенге/штука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 килограмм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Сырая нефть, газовый конденсат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абзац первый части первой статьи 301 изложить в следующей редакции:</w:t>
      </w:r>
    </w:p>
    <w:p>
      <w:pPr>
        <w:spacing w:after="0"/>
        <w:ind w:left="0"/>
        <w:jc w:val="both"/>
      </w:pPr>
      <w:r>
        <w:rPr>
          <w:rFonts w:ascii="Times New Roman"/>
          <w:b w:val="false"/>
          <w:i w:val="false"/>
          <w:color w:val="000000"/>
          <w:sz w:val="28"/>
        </w:rPr>
        <w:t>
      "Объектом обложения рентным налогом на экспорт является объем нефти сырой и нефтепродуктов сырых, угля, реализуемый на экспорт, за исключением объемов, реализуемых на экспорт полезных ископаемых, переданных налогоплательщиком в счет исполнения налогового обязательства по уплате налогов в натуральной форме, и реализуемых получателем от имени государства или лицом, уполномоченным получателем от имени государства на такую реализацию. Для целей настоящего раздела под экспортом понимаются:";</w:t>
      </w:r>
    </w:p>
    <w:p>
      <w:pPr>
        <w:spacing w:after="0"/>
        <w:ind w:left="0"/>
        <w:jc w:val="both"/>
      </w:pPr>
      <w:r>
        <w:rPr>
          <w:rFonts w:ascii="Times New Roman"/>
          <w:b w:val="false"/>
          <w:i w:val="false"/>
          <w:color w:val="000000"/>
          <w:sz w:val="28"/>
        </w:rPr>
        <w:t>
      62) дополнить статьей 308-2 следующего содержания:</w:t>
      </w:r>
    </w:p>
    <w:p>
      <w:pPr>
        <w:spacing w:after="0"/>
        <w:ind w:left="0"/>
        <w:jc w:val="both"/>
      </w:pPr>
      <w:r>
        <w:rPr>
          <w:rFonts w:ascii="Times New Roman"/>
          <w:b w:val="false"/>
          <w:i w:val="false"/>
          <w:color w:val="000000"/>
          <w:sz w:val="28"/>
        </w:rPr>
        <w:t>
      "Статья 308-2. Порядок исполнения налогового обязательства по роялти и доле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1. Исполнение налогового обязательства по уплате роялти и доли Республики Казахстан по разделу продукции в денежной форме может быть заменено на натуральную форму временно, полностью или частично, при одновременном соблюдении следующих условий:</w:t>
      </w:r>
    </w:p>
    <w:p>
      <w:pPr>
        <w:spacing w:after="0"/>
        <w:ind w:left="0"/>
        <w:jc w:val="both"/>
      </w:pPr>
      <w:r>
        <w:rPr>
          <w:rFonts w:ascii="Times New Roman"/>
          <w:b w:val="false"/>
          <w:i w:val="false"/>
          <w:color w:val="000000"/>
          <w:sz w:val="28"/>
        </w:rPr>
        <w:t>
      1) соглашениями (контрактами) о разделе продукции, контрактом на недропользование, утвержденным Президентом Республики Казахстан, указанными в статье 308-1 настоящего Кодекса, предусмотрена передача полезных ископаемых в счет исполнения налогоплательщиком налогового обязательства по уплате роялти и (или) доли Республики Казахстан по разделу продукции в натуральной форме;</w:t>
      </w:r>
    </w:p>
    <w:p>
      <w:pPr>
        <w:spacing w:after="0"/>
        <w:ind w:left="0"/>
        <w:jc w:val="both"/>
      </w:pPr>
      <w:r>
        <w:rPr>
          <w:rFonts w:ascii="Times New Roman"/>
          <w:b w:val="false"/>
          <w:i w:val="false"/>
          <w:color w:val="000000"/>
          <w:sz w:val="28"/>
        </w:rPr>
        <w:t>
      2) решением Правительства Республики Казахстан определен получатель от имени государства полезных ископаемых, переданных налогоплательщиком в счет исполнения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2. Во исполнение налогового обязательства по уплате налогов в натуральной форме:</w:t>
      </w:r>
    </w:p>
    <w:p>
      <w:pPr>
        <w:spacing w:after="0"/>
        <w:ind w:left="0"/>
        <w:jc w:val="both"/>
      </w:pPr>
      <w:r>
        <w:rPr>
          <w:rFonts w:ascii="Times New Roman"/>
          <w:b w:val="false"/>
          <w:i w:val="false"/>
          <w:color w:val="000000"/>
          <w:sz w:val="28"/>
        </w:rPr>
        <w:t>
      1) налогоплательщик передает полезные ископаемые получателю от имени государства в порядке и сроки, которые установлены соглашением (контрактом) о разделе продукции, контрактом на недропользование, утвержденным Президентом Республики Казахстан, указанными в статье 308-1 настоящего Кодекса, либо иным документом, предусмотренным такими соглашениями и (или) контрактами;</w:t>
      </w:r>
    </w:p>
    <w:p>
      <w:pPr>
        <w:spacing w:after="0"/>
        <w:ind w:left="0"/>
        <w:jc w:val="both"/>
      </w:pPr>
      <w:r>
        <w:rPr>
          <w:rFonts w:ascii="Times New Roman"/>
          <w:b w:val="false"/>
          <w:i w:val="false"/>
          <w:color w:val="000000"/>
          <w:sz w:val="28"/>
        </w:rPr>
        <w:t>
      2) получатель от имени государства реализует полезные ископаемые самостоятельно или через лицо, уполномоченное получателем от имени государства на осуществление такой реализации, с учетом соблюдения законодательства Республики Казахстан о трансфертном ценообразовании;</w:t>
      </w:r>
    </w:p>
    <w:p>
      <w:pPr>
        <w:spacing w:after="0"/>
        <w:ind w:left="0"/>
        <w:jc w:val="both"/>
      </w:pPr>
      <w:r>
        <w:rPr>
          <w:rFonts w:ascii="Times New Roman"/>
          <w:b w:val="false"/>
          <w:i w:val="false"/>
          <w:color w:val="000000"/>
          <w:sz w:val="28"/>
        </w:rPr>
        <w:t>
      3) получатель от имени государства или лицо, уполномоченное получателем от имени государства на осуществление такой реализации, перечисляет в бюджет деньги от реализации полезных ископаемых в порядке и размере, установленных настоящей статьей. При этом в платежных документах указываются, в том числе наименование и идентификационный номер получателя от имени государства;</w:t>
      </w:r>
    </w:p>
    <w:p>
      <w:pPr>
        <w:spacing w:after="0"/>
        <w:ind w:left="0"/>
        <w:jc w:val="both"/>
      </w:pPr>
      <w:r>
        <w:rPr>
          <w:rFonts w:ascii="Times New Roman"/>
          <w:b w:val="false"/>
          <w:i w:val="false"/>
          <w:color w:val="000000"/>
          <w:sz w:val="28"/>
        </w:rPr>
        <w:t xml:space="preserve">
      4) налогоплательщик, получатель от имени государства представляют в налоговые органы по месту нахождения декларацию (расчет) по исполнению налогового обязательства в натуральной форме в порядке, предусмотренном настоящим Кодексом, и по форме, установленной уполномоченным государственным органом. </w:t>
      </w:r>
    </w:p>
    <w:p>
      <w:pPr>
        <w:spacing w:after="0"/>
        <w:ind w:left="0"/>
        <w:jc w:val="both"/>
      </w:pPr>
      <w:r>
        <w:rPr>
          <w:rFonts w:ascii="Times New Roman"/>
          <w:b w:val="false"/>
          <w:i w:val="false"/>
          <w:color w:val="000000"/>
          <w:sz w:val="28"/>
        </w:rPr>
        <w:t>
      3. Налоговым периодом для исчисления объемов полезных ископаемых, передаваемых налогоплательщиком в счет исполнения налогового обязательства по налогам в натуральной форме, и перечисления денег от фактической реализации полезных ископаемых является календарный квартал.</w:t>
      </w:r>
    </w:p>
    <w:p>
      <w:pPr>
        <w:spacing w:after="0"/>
        <w:ind w:left="0"/>
        <w:jc w:val="both"/>
      </w:pPr>
      <w:r>
        <w:rPr>
          <w:rFonts w:ascii="Times New Roman"/>
          <w:b w:val="false"/>
          <w:i w:val="false"/>
          <w:color w:val="000000"/>
          <w:sz w:val="28"/>
        </w:rPr>
        <w:t>
      4. В налоговый орган по месту нахождения:</w:t>
      </w:r>
    </w:p>
    <w:p>
      <w:pPr>
        <w:spacing w:after="0"/>
        <w:ind w:left="0"/>
        <w:jc w:val="both"/>
      </w:pPr>
      <w:r>
        <w:rPr>
          <w:rFonts w:ascii="Times New Roman"/>
          <w:b w:val="false"/>
          <w:i w:val="false"/>
          <w:color w:val="000000"/>
          <w:sz w:val="28"/>
        </w:rPr>
        <w:t>
      1) налогоплательщик представляет декларацию об исполнении налогового обязательства по уплате налогов в натуральной форме, не позднее 15 числа второго месяца, следующего за налоговым периодом;</w:t>
      </w:r>
    </w:p>
    <w:p>
      <w:pPr>
        <w:spacing w:after="0"/>
        <w:ind w:left="0"/>
        <w:jc w:val="both"/>
      </w:pPr>
      <w:r>
        <w:rPr>
          <w:rFonts w:ascii="Times New Roman"/>
          <w:b w:val="false"/>
          <w:i w:val="false"/>
          <w:color w:val="000000"/>
          <w:sz w:val="28"/>
        </w:rPr>
        <w:t>
      2) получатель от имени государства – расчет по исполнению налогового обязательства по уплате налогов в натуральной форме, не позднее 15 числа второго месяца, следующего за налоговым периодом, и декларацию об исполнении налогового обязательства по уплате налогов в натуральной форме за календарный год не позднее 31 марта года, следующего за отчетным календарным годом.</w:t>
      </w:r>
    </w:p>
    <w:p>
      <w:pPr>
        <w:spacing w:after="0"/>
        <w:ind w:left="0"/>
        <w:jc w:val="both"/>
      </w:pPr>
      <w:r>
        <w:rPr>
          <w:rFonts w:ascii="Times New Roman"/>
          <w:b w:val="false"/>
          <w:i w:val="false"/>
          <w:color w:val="000000"/>
          <w:sz w:val="28"/>
        </w:rPr>
        <w:t>
      5. Не позднее 25 числа второго месяца, следующего за налоговым периодом, получатель от имени государства или лицо, уполномоченное получателем от имени государства на реализацию, перечисляет в бюджет деньги, вырученные от реализации полезных ископаемых в соответствующем налоговом периоде, в размере, определяемом согласно порядку определения объема полезных ископаемых, передаваемых налогоплательщиком Республике Казахстан, и его денежного выражения, установленному Правительством Республики Казахстан.</w:t>
      </w:r>
    </w:p>
    <w:p>
      <w:pPr>
        <w:spacing w:after="0"/>
        <w:ind w:left="0"/>
        <w:jc w:val="both"/>
      </w:pPr>
      <w:r>
        <w:rPr>
          <w:rFonts w:ascii="Times New Roman"/>
          <w:b w:val="false"/>
          <w:i w:val="false"/>
          <w:color w:val="000000"/>
          <w:sz w:val="28"/>
        </w:rPr>
        <w:t>
      6. В срок не позднее десяти календарных дней после срока, установленного для сдачи декларации, получатель от имени государства осуществляет окончательный расчет и перечисление денег, вырученных от реализации полезных ископаемых, переданных в течение предыдущего календарного года налогоплательщиком в счет исполнения налогового обязательства по уплате налогов в натуральной форме, в размере, определяемом согласно порядку определения объема полезных ископаемых, передаваемых налогоплательщиком Республике Казахстан, и его денежного выражения, установленному Правительством Республики Казахстан.</w:t>
      </w:r>
    </w:p>
    <w:p>
      <w:pPr>
        <w:spacing w:after="0"/>
        <w:ind w:left="0"/>
        <w:jc w:val="both"/>
      </w:pPr>
      <w:r>
        <w:rPr>
          <w:rFonts w:ascii="Times New Roman"/>
          <w:b w:val="false"/>
          <w:i w:val="false"/>
          <w:color w:val="000000"/>
          <w:sz w:val="28"/>
        </w:rPr>
        <w:t xml:space="preserve">
      Деньги, перечисленные в бюджет в соответствии с пунктом 5 настоящей статьи, учитываются при осуществлении окончательного расчета и перечисления денег при сдаче декларации получателем от имени государства за отчетный календарный год. </w:t>
      </w:r>
    </w:p>
    <w:p>
      <w:pPr>
        <w:spacing w:after="0"/>
        <w:ind w:left="0"/>
        <w:jc w:val="both"/>
      </w:pPr>
      <w:r>
        <w:rPr>
          <w:rFonts w:ascii="Times New Roman"/>
          <w:b w:val="false"/>
          <w:i w:val="false"/>
          <w:color w:val="000000"/>
          <w:sz w:val="28"/>
        </w:rPr>
        <w:t xml:space="preserve">
      7. В целях налогового администрирования физический объем полезных ископаемых пересчитывается в денежное выражение с применением условных цен, определенных в соответствии с соглашениями (контрактами) о разделе продукции, контрактом на недропользование, утвержденным Президентом Республики Казахстан, предусмотренными статьей 308-1 настоящего Кодекса. </w:t>
      </w:r>
    </w:p>
    <w:p>
      <w:pPr>
        <w:spacing w:after="0"/>
        <w:ind w:left="0"/>
        <w:jc w:val="both"/>
      </w:pPr>
      <w:r>
        <w:rPr>
          <w:rFonts w:ascii="Times New Roman"/>
          <w:b w:val="false"/>
          <w:i w:val="false"/>
          <w:color w:val="000000"/>
          <w:sz w:val="28"/>
        </w:rPr>
        <w:t>
      В случае отсутствия порядка определения условных цен в соглашениях (контрактах) о разделе продукции, контракте на недропользование, утвержденным Президентом Республики Казахстан, предусмотренных статьей 308-1 настоящего Кодекса, такие условные цены определяются в соответствии с порядком определения объема полезных ископаемых, передаваемых налогоплательщиком Республике Казахстан и его денежного выражения, установленным Правительством Республики Казахстан.</w:t>
      </w:r>
    </w:p>
    <w:p>
      <w:pPr>
        <w:spacing w:after="0"/>
        <w:ind w:left="0"/>
        <w:jc w:val="both"/>
      </w:pPr>
      <w:r>
        <w:rPr>
          <w:rFonts w:ascii="Times New Roman"/>
          <w:b w:val="false"/>
          <w:i w:val="false"/>
          <w:color w:val="000000"/>
          <w:sz w:val="28"/>
        </w:rPr>
        <w:t>
      Физический объем полезных ископаемых по неисполненному в срок налоговому обязательству определяется для налогоплательщика как разница между физическим объемом полезных ископаемых, подлежащих передаче за налоговый период, и физическим объемом полезных ископаемых, фактически переданных за налоговый период.";</w:t>
      </w:r>
    </w:p>
    <w:p>
      <w:pPr>
        <w:spacing w:after="0"/>
        <w:ind w:left="0"/>
        <w:jc w:val="both"/>
      </w:pPr>
      <w:r>
        <w:rPr>
          <w:rFonts w:ascii="Times New Roman"/>
          <w:b w:val="false"/>
          <w:i w:val="false"/>
          <w:color w:val="000000"/>
          <w:sz w:val="28"/>
        </w:rPr>
        <w:t>
      63) в статье 310:</w:t>
      </w:r>
    </w:p>
    <w:p>
      <w:pPr>
        <w:spacing w:after="0"/>
        <w:ind w:left="0"/>
        <w:jc w:val="both"/>
      </w:pPr>
      <w:r>
        <w:rPr>
          <w:rFonts w:ascii="Times New Roman"/>
          <w:b w:val="false"/>
          <w:i w:val="false"/>
          <w:color w:val="000000"/>
          <w:sz w:val="28"/>
        </w:rPr>
        <w:t>
      дополнить пунктом 6-1 следующего содержания:</w:t>
      </w:r>
    </w:p>
    <w:p>
      <w:pPr>
        <w:spacing w:after="0"/>
        <w:ind w:left="0"/>
        <w:jc w:val="both"/>
      </w:pPr>
      <w:r>
        <w:rPr>
          <w:rFonts w:ascii="Times New Roman"/>
          <w:b w:val="false"/>
          <w:i w:val="false"/>
          <w:color w:val="000000"/>
          <w:sz w:val="28"/>
        </w:rPr>
        <w:t>
      "6-1. В целях ведения раздельного налогового учета доходом по контрактной деятельности является, в том числе, доход от списания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 по инвестиционному финансированию (в том числе по вознаграждению) в соответствии с Законом Республики Казахстан "О недрах и недропользовании".";</w:t>
      </w:r>
    </w:p>
    <w:p>
      <w:pPr>
        <w:spacing w:after="0"/>
        <w:ind w:left="0"/>
        <w:jc w:val="both"/>
      </w:pPr>
      <w:r>
        <w:rPr>
          <w:rFonts w:ascii="Times New Roman"/>
          <w:b w:val="false"/>
          <w:i w:val="false"/>
          <w:color w:val="000000"/>
          <w:sz w:val="28"/>
        </w:rPr>
        <w:t>
      в пункте 10:</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"10. Для целей ведения раздельного налогового учета при исчислении корпоративного подоходного налога недропользователем по контрактной деятельности по каждому отдельному контракту на недропользование доход от реализации добытых нефти и (или) минерального сырья, прошедшего только первичную переработку (обогащение), определяется исходя из цены их реализации с учетом соблюдения законодательства Республики Казахстан о трансфертном ценообразовании, но не ниже себестоимости добытых нефти, минерального сырья и (или) товарной продукции, полученной в результате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частью второй настоящего пункта.";</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"В случае, если в соответствии с законодательством Республики Казахстан о газе и газоснабжении газ приобретается национальным оператором в рамках преимущественного права государства по ценам, утвержденным уполномоченным органом, то доход от реализации такого газа определяется в соответствии со статьей 86 настоящего Кодекса.";</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"В случае передачи добытых нефти и (или) минерального сырья, прошедшего первичную переработку (обогащение), для последующей переработки другому юридическому лицу (без перехода права собственности) и (или) структурному или иному технологическому подразделению в рамках одного юридического лица или использования на собственные производственные нужды, недропользователь определяет доход по такой операции по фактической производственной себестоимости добычи и первичной переработки (обогащения),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pPr>
        <w:spacing w:after="0"/>
        <w:ind w:left="0"/>
        <w:jc w:val="both"/>
      </w:pPr>
      <w:r>
        <w:rPr>
          <w:rFonts w:ascii="Times New Roman"/>
          <w:b w:val="false"/>
          <w:i w:val="false"/>
          <w:color w:val="000000"/>
          <w:sz w:val="28"/>
        </w:rPr>
        <w:t>
      64) подпункт 1) и абзац первый подпункта 2) пункта 2 статьи 314 изложить в следующей редакции:</w:t>
      </w:r>
    </w:p>
    <w:p>
      <w:pPr>
        <w:spacing w:after="0"/>
        <w:ind w:left="0"/>
        <w:jc w:val="both"/>
      </w:pPr>
      <w:r>
        <w:rPr>
          <w:rFonts w:ascii="Times New Roman"/>
          <w:b w:val="false"/>
          <w:i w:val="false"/>
          <w:color w:val="000000"/>
          <w:sz w:val="28"/>
        </w:rPr>
        <w:t>
      "1) для сырой нефти, газового конденсата и природного газа, за исключением природного газа, указанного в подпункте 1-1) настоящего пункта, - исходя из среднеарифметического значения котировок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 При этом для определения стоимости запасов сырой нефти и газового конденсата, утвержденных уполномоченным для этих целей государственным органом Республики Казахстан,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000000"/>
          <w:sz w:val="28"/>
        </w:rPr>
        <w:t>
      "2)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опубликования условий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 с применением рыночного курса обмена валюты, определенного в последний рабочий день, предшествующий дате уплаты подписного бонуса.";</w:t>
      </w:r>
    </w:p>
    <w:p>
      <w:pPr>
        <w:spacing w:after="0"/>
        <w:ind w:left="0"/>
        <w:jc w:val="both"/>
      </w:pPr>
      <w:r>
        <w:rPr>
          <w:rFonts w:ascii="Times New Roman"/>
          <w:b w:val="false"/>
          <w:i w:val="false"/>
          <w:color w:val="000000"/>
          <w:sz w:val="28"/>
        </w:rPr>
        <w:t>
      65) статью 318 изложить в следующей редакции:</w:t>
      </w:r>
    </w:p>
    <w:p>
      <w:pPr>
        <w:spacing w:after="0"/>
        <w:ind w:left="0"/>
        <w:jc w:val="both"/>
      </w:pPr>
      <w:r>
        <w:rPr>
          <w:rFonts w:ascii="Times New Roman"/>
          <w:b w:val="false"/>
          <w:i w:val="false"/>
          <w:color w:val="000000"/>
          <w:sz w:val="28"/>
        </w:rPr>
        <w:t>
      "Статья 318. Плательщики</w:t>
      </w:r>
    </w:p>
    <w:p>
      <w:pPr>
        <w:spacing w:after="0"/>
        <w:ind w:left="0"/>
        <w:jc w:val="both"/>
      </w:pPr>
      <w:r>
        <w:rPr>
          <w:rFonts w:ascii="Times New Roman"/>
          <w:b w:val="false"/>
          <w:i w:val="false"/>
          <w:color w:val="000000"/>
          <w:sz w:val="28"/>
        </w:rPr>
        <w:t>
      Плательщиками бонуса коммерческого обнаружения являются недропользователи, объявившие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w:t>
      </w:r>
    </w:p>
    <w:p>
      <w:pPr>
        <w:spacing w:after="0"/>
        <w:ind w:left="0"/>
        <w:jc w:val="both"/>
      </w:pPr>
      <w:r>
        <w:rPr>
          <w:rFonts w:ascii="Times New Roman"/>
          <w:b w:val="false"/>
          <w:i w:val="false"/>
          <w:color w:val="000000"/>
          <w:sz w:val="28"/>
        </w:rPr>
        <w:t>
      Для целей настоящего Кодекса объявление о коммерческом обнаружении означает утверждение запасов полезных ископаемых уполномоченным государственным органом на соответствующей контрактной территории.";</w:t>
      </w:r>
    </w:p>
    <w:p>
      <w:pPr>
        <w:spacing w:after="0"/>
        <w:ind w:left="0"/>
        <w:jc w:val="both"/>
      </w:pPr>
      <w:r>
        <w:rPr>
          <w:rFonts w:ascii="Times New Roman"/>
          <w:b w:val="false"/>
          <w:i w:val="false"/>
          <w:color w:val="000000"/>
          <w:sz w:val="28"/>
        </w:rPr>
        <w:t>
      66) в статье 319:</w:t>
      </w:r>
    </w:p>
    <w:p>
      <w:pPr>
        <w:spacing w:after="0"/>
        <w:ind w:left="0"/>
        <w:jc w:val="both"/>
      </w:pPr>
      <w:r>
        <w:rPr>
          <w:rFonts w:ascii="Times New Roman"/>
          <w:b w:val="false"/>
          <w:i w:val="false"/>
          <w:color w:val="000000"/>
          <w:sz w:val="28"/>
        </w:rPr>
        <w:t>
      подпункт 2) пункта 2 изложить в следующей редакции:</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p>
      <w:pPr>
        <w:spacing w:after="0"/>
        <w:ind w:left="0"/>
        <w:jc w:val="both"/>
      </w:pPr>
      <w:r>
        <w:rPr>
          <w:rFonts w:ascii="Times New Roman"/>
          <w:b w:val="false"/>
          <w:i w:val="false"/>
          <w:color w:val="000000"/>
          <w:sz w:val="28"/>
        </w:rPr>
        <w:t xml:space="preserve">
      подпункты 1) и 2) пункта 3 изложить в следующей редакции: </w:t>
      </w:r>
    </w:p>
    <w:p>
      <w:pPr>
        <w:spacing w:after="0"/>
        <w:ind w:left="0"/>
        <w:jc w:val="both"/>
      </w:pPr>
      <w:r>
        <w:rPr>
          <w:rFonts w:ascii="Times New Roman"/>
          <w:b w:val="false"/>
          <w:i w:val="false"/>
          <w:color w:val="000000"/>
          <w:sz w:val="28"/>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на момент заключения такого контракта;</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pPr>
        <w:spacing w:after="0"/>
        <w:ind w:left="0"/>
        <w:jc w:val="both"/>
      </w:pPr>
      <w:r>
        <w:rPr>
          <w:rFonts w:ascii="Times New Roman"/>
          <w:b w:val="false"/>
          <w:i w:val="false"/>
          <w:color w:val="000000"/>
          <w:sz w:val="28"/>
        </w:rPr>
        <w:t>
      подпункты 1) и 2) пункта 4 изложить в следующей редакции:</w:t>
      </w:r>
    </w:p>
    <w:p>
      <w:pPr>
        <w:spacing w:after="0"/>
        <w:ind w:left="0"/>
        <w:jc w:val="both"/>
      </w:pPr>
      <w:r>
        <w:rPr>
          <w:rFonts w:ascii="Times New Roman"/>
          <w:b w:val="false"/>
          <w:i w:val="false"/>
          <w:color w:val="000000"/>
          <w:sz w:val="28"/>
        </w:rPr>
        <w:t>
      "1)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физическим объемом запасов полезных ископаемых, числящихся на государственном балансе и подтвержденных экспертным заключением уполномоченного для этих целей государственного органа по состоянию на 1 января 2009 года;</w:t>
      </w:r>
    </w:p>
    <w:p>
      <w:pPr>
        <w:spacing w:after="0"/>
        <w:ind w:left="0"/>
        <w:jc w:val="both"/>
      </w:pPr>
      <w:r>
        <w:rPr>
          <w:rFonts w:ascii="Times New Roman"/>
          <w:b w:val="false"/>
          <w:i w:val="false"/>
          <w:color w:val="000000"/>
          <w:sz w:val="28"/>
        </w:rPr>
        <w:t>
      2) в ходе проведения дополнительной разведки месторождения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 в соответствии с настоящим Кодексом.";</w:t>
      </w:r>
    </w:p>
    <w:p>
      <w:pPr>
        <w:spacing w:after="0"/>
        <w:ind w:left="0"/>
        <w:jc w:val="both"/>
      </w:pPr>
      <w:r>
        <w:rPr>
          <w:rFonts w:ascii="Times New Roman"/>
          <w:b w:val="false"/>
          <w:i w:val="false"/>
          <w:color w:val="000000"/>
          <w:sz w:val="28"/>
        </w:rPr>
        <w:t>
      часть первую пункта 5 изложить в следующей редакции:</w:t>
      </w:r>
    </w:p>
    <w:p>
      <w:pPr>
        <w:spacing w:after="0"/>
        <w:ind w:left="0"/>
        <w:jc w:val="both"/>
      </w:pPr>
      <w:r>
        <w:rPr>
          <w:rFonts w:ascii="Times New Roman"/>
          <w:b w:val="false"/>
          <w:i w:val="false"/>
          <w:color w:val="000000"/>
          <w:sz w:val="28"/>
        </w:rPr>
        <w:t>
      "5. По контрактам на совмещенную разведку и добычу объект обложения определяется при каждом коммерческом обнаружении, объявленном недропользователем на контрактной территории, в том числе за обнаружение в ходе проведения дополнительной разведки месторождений и (или) пересчета запасов полезных ископаемых как положительная разница между физическим объемом утверждаемых запасов полезных ископаемых и предыдущим утвержденным физическим объемом запасов полезных ископаемых, по которым уплачен бонус коммерческого обнаружения.";</w:t>
      </w:r>
    </w:p>
    <w:p>
      <w:pPr>
        <w:spacing w:after="0"/>
        <w:ind w:left="0"/>
        <w:jc w:val="both"/>
      </w:pPr>
      <w:r>
        <w:rPr>
          <w:rFonts w:ascii="Times New Roman"/>
          <w:b w:val="false"/>
          <w:i w:val="false"/>
          <w:color w:val="000000"/>
          <w:sz w:val="28"/>
        </w:rPr>
        <w:t>
      67) подпункты 1) и 2) части второй статьи 320 изложить в следующей редакции:</w:t>
      </w:r>
    </w:p>
    <w:p>
      <w:pPr>
        <w:spacing w:after="0"/>
        <w:ind w:left="0"/>
        <w:jc w:val="both"/>
      </w:pPr>
      <w:r>
        <w:rPr>
          <w:rFonts w:ascii="Times New Roman"/>
          <w:b w:val="false"/>
          <w:i w:val="false"/>
          <w:color w:val="000000"/>
          <w:sz w:val="28"/>
        </w:rPr>
        <w:t>
      "1) для сырой нефти, газового конденсата и природного газа - исходя из среднеарифметического значения котировки цены сырой нефти, газового конденсата и природного газа в иностранной валюте в соответствии со статьей 334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 При этом для определения стоимости сырой нефти и газового конденсата используется среднеарифметическое значение котировок цены стандартного сорта сырой нефти, указанного в пункте 3 статьи 334 настоящего Кодекса, значение которых на указанную дату является максимальным;</w:t>
      </w:r>
    </w:p>
    <w:p>
      <w:pPr>
        <w:spacing w:after="0"/>
        <w:ind w:left="0"/>
        <w:jc w:val="both"/>
      </w:pPr>
      <w:r>
        <w:rPr>
          <w:rFonts w:ascii="Times New Roman"/>
          <w:b w:val="false"/>
          <w:i w:val="false"/>
          <w:color w:val="000000"/>
          <w:sz w:val="28"/>
        </w:rPr>
        <w:t>
      2) для полезных ископаемых, указанных в подпунктах 1) и 2) пункта 2 статьи 338 настоящего Кодекса, - исходя из среднеарифметического значения котировок цены полезного ископаемого в иностранной валюте в соответствии со статьей 338 настоящего Кодекса на день, предшествующий дню уплаты бонуса коммерческого обнаружения, с применением рыночного курса обмена валюты, определенного в последний рабочий день, предшествующий дате уплаты бонуса коммерческого обнаружения.";</w:t>
      </w:r>
    </w:p>
    <w:p>
      <w:pPr>
        <w:spacing w:after="0"/>
        <w:ind w:left="0"/>
        <w:jc w:val="both"/>
      </w:pPr>
      <w:r>
        <w:rPr>
          <w:rFonts w:ascii="Times New Roman"/>
          <w:b w:val="false"/>
          <w:i w:val="false"/>
          <w:color w:val="000000"/>
          <w:sz w:val="28"/>
        </w:rPr>
        <w:t>
      68) пункт 1 статьи 327 изложить в следующей редакции:</w:t>
      </w:r>
    </w:p>
    <w:p>
      <w:pPr>
        <w:spacing w:after="0"/>
        <w:ind w:left="0"/>
        <w:jc w:val="both"/>
      </w:pPr>
      <w:r>
        <w:rPr>
          <w:rFonts w:ascii="Times New Roman"/>
          <w:b w:val="false"/>
          <w:i w:val="false"/>
          <w:color w:val="000000"/>
          <w:sz w:val="28"/>
        </w:rPr>
        <w:t>
      "1. Сумма исторических затрат, понесенных государством на геологическое изучение контрактной территории и разведку месторождений, рассчитывается уполномоченным для этих целей государственным органом в порядке, установленном законодательством Республики Казахстан, и подлежит уплате в бюджет:</w:t>
      </w:r>
    </w:p>
    <w:p>
      <w:pPr>
        <w:spacing w:after="0"/>
        <w:ind w:left="0"/>
        <w:jc w:val="both"/>
      </w:pPr>
      <w:r>
        <w:rPr>
          <w:rFonts w:ascii="Times New Roman"/>
          <w:b w:val="false"/>
          <w:i w:val="false"/>
          <w:color w:val="000000"/>
          <w:sz w:val="28"/>
        </w:rPr>
        <w:t>
      1) в виде платежа по возмещению исторических затрат в размере, установленном соглашением о конфиденциальности, за минусом платы за приобретение геологической информации, находящейся в государственной собственности;</w:t>
      </w:r>
    </w:p>
    <w:p>
      <w:pPr>
        <w:spacing w:after="0"/>
        <w:ind w:left="0"/>
        <w:jc w:val="both"/>
      </w:pPr>
      <w:r>
        <w:rPr>
          <w:rFonts w:ascii="Times New Roman"/>
          <w:b w:val="false"/>
          <w:i w:val="false"/>
          <w:color w:val="000000"/>
          <w:sz w:val="28"/>
        </w:rPr>
        <w:t>
      2) в виде платы за приобретение геологической информации, находящейся в государственной собственности, в размере, установленном соглашением о конфиденциальности.";</w:t>
      </w:r>
    </w:p>
    <w:p>
      <w:pPr>
        <w:spacing w:after="0"/>
        <w:ind w:left="0"/>
        <w:jc w:val="both"/>
      </w:pPr>
      <w:r>
        <w:rPr>
          <w:rFonts w:ascii="Times New Roman"/>
          <w:b w:val="false"/>
          <w:i w:val="false"/>
          <w:color w:val="000000"/>
          <w:sz w:val="28"/>
        </w:rPr>
        <w:t>
      69) в статье 328:</w:t>
      </w:r>
    </w:p>
    <w:p>
      <w:pPr>
        <w:spacing w:after="0"/>
        <w:ind w:left="0"/>
        <w:jc w:val="both"/>
      </w:pPr>
      <w:r>
        <w:rPr>
          <w:rFonts w:ascii="Times New Roman"/>
          <w:b w:val="false"/>
          <w:i w:val="false"/>
          <w:color w:val="000000"/>
          <w:sz w:val="28"/>
        </w:rPr>
        <w:t>
      подпункт 2) части первой пункта 1 изложить в следующей редакции:</w:t>
      </w:r>
    </w:p>
    <w:p>
      <w:pPr>
        <w:spacing w:after="0"/>
        <w:ind w:left="0"/>
        <w:jc w:val="both"/>
      </w:pPr>
      <w:r>
        <w:rPr>
          <w:rFonts w:ascii="Times New Roman"/>
          <w:b w:val="false"/>
          <w:i w:val="false"/>
          <w:color w:val="000000"/>
          <w:sz w:val="28"/>
        </w:rPr>
        <w:t>
      "2) если общий размер платежа по возмещению исторических затрат, понесенных государством на геологическое изучение контрактной территории и разведку месторождений, составляет сумму, превышающую 10000-кратный размер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платеж по возмещению исторических затрат уплачивается недропользователем ежеквартально не позднее 25 числа второго месяца, следующего за отчетным кварталом, равными долями в течение периода продолжительностью, не превышающей срок действия контракта, но не более десяти лет в сумме, эквивалентной сумме не менее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 за исключением суммы последней доли, которая может быть менее суммы, эквивалентной сумме 2500-кратного размера месячного расчетного показателя, установленного законом о республиканском бюджете и действующего на дату заключения соглашения о конфиденциальности.";</w:t>
      </w:r>
    </w:p>
    <w:p>
      <w:pPr>
        <w:spacing w:after="0"/>
        <w:ind w:left="0"/>
        <w:jc w:val="both"/>
      </w:pPr>
      <w:r>
        <w:rPr>
          <w:rFonts w:ascii="Times New Roman"/>
          <w:b w:val="false"/>
          <w:i w:val="false"/>
          <w:color w:val="000000"/>
          <w:sz w:val="28"/>
        </w:rPr>
        <w:t>
      подпункты 1) и 2) пункта 2 изложить в следующей редакции:</w:t>
      </w:r>
    </w:p>
    <w:p>
      <w:pPr>
        <w:spacing w:after="0"/>
        <w:ind w:left="0"/>
        <w:jc w:val="both"/>
      </w:pPr>
      <w:r>
        <w:rPr>
          <w:rFonts w:ascii="Times New Roman"/>
          <w:b w:val="false"/>
          <w:i w:val="false"/>
          <w:color w:val="000000"/>
          <w:sz w:val="28"/>
        </w:rPr>
        <w:t>
      "1) в целях определения общего размера платежа в тенге для установления порядка уплаты платежа в соответствии с настоящей статьей сумма исторических затрат, рассчитанная уполномоченным для этих целей государственным органом Республики Казахстан, пересчитывается в тенге по рыночному курсу обмена валюты, определенному в последний рабочий день, предшествующий первому числу отчетного квартала, в котором недропользователем была начата добыча после коммерческого обнаружения, а по контрактам на недропользование, заключенным до 1 января 2009 года, по которым недропользователь приступил к добыче полезных ископаемых до 1 января 2009 года, не возмещенная в бюджет по состоянию на 1 января 2009 года, - пересчитывается в тенге по рыночному курсу обмена валюты, определенному в последний рабочий день, предшествующий 1 января 2009 года;</w:t>
      </w:r>
    </w:p>
    <w:p>
      <w:pPr>
        <w:spacing w:after="0"/>
        <w:ind w:left="0"/>
        <w:jc w:val="both"/>
      </w:pPr>
      <w:r>
        <w:rPr>
          <w:rFonts w:ascii="Times New Roman"/>
          <w:b w:val="false"/>
          <w:i w:val="false"/>
          <w:color w:val="000000"/>
          <w:sz w:val="28"/>
        </w:rPr>
        <w:t>
      2) в целях равномерного распределения невозмещенной в бюджет суммы исторических затрат в иностранной валюте на суммы ежеквартальных платежей, подлежащие уплате в соответствии с подпунктом 2) пункта 1 настоящей статьи, указанная сумма исторических затрат пересчитывается на начало каждого календарного года в тенге по рыночному курсу обмена валюты, определенному в последний рабочий день, предшествующий 1 января такого календарного года.";</w:t>
      </w:r>
    </w:p>
    <w:p>
      <w:pPr>
        <w:spacing w:after="0"/>
        <w:ind w:left="0"/>
        <w:jc w:val="both"/>
      </w:pPr>
      <w:r>
        <w:rPr>
          <w:rFonts w:ascii="Times New Roman"/>
          <w:b w:val="false"/>
          <w:i w:val="false"/>
          <w:color w:val="000000"/>
          <w:sz w:val="28"/>
        </w:rPr>
        <w:t>
      70) в статье 334:</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"3. Мировая цена сырой нефти и газового конденсата определяется как произведение среднеарифметического значения ежедневных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абзац пятый части пятой изложить в следующей редакции:</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"4. Мировая цена на природный газ определяется как произведение среднеарифметического значения ежедневных котировок цен в иностранной валюте за налоговый период с учетом перевода международных единиц измерения в кубический метр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абзац пятый части четвертой изложить в следующей редакции:</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xml:space="preserve">
      71) в подпункте 1) пункта 3 статьи 338: </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pPr>
        <w:spacing w:after="0"/>
        <w:ind w:left="0"/>
        <w:jc w:val="both"/>
      </w:pPr>
      <w:r>
        <w:rPr>
          <w:rFonts w:ascii="Times New Roman"/>
          <w:b w:val="false"/>
          <w:i w:val="false"/>
          <w:color w:val="000000"/>
          <w:sz w:val="28"/>
        </w:rPr>
        <w:t>
      абзац восьмой изложить в следующей редакции:</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абзац пятнадцатый изложить в следующей редакции:</w:t>
      </w:r>
    </w:p>
    <w:p>
      <w:pPr>
        <w:spacing w:after="0"/>
        <w:ind w:left="0"/>
        <w:jc w:val="both"/>
      </w:pPr>
      <w:r>
        <w:rPr>
          <w:rFonts w:ascii="Times New Roman"/>
          <w:b w:val="false"/>
          <w:i w:val="false"/>
          <w:color w:val="000000"/>
          <w:sz w:val="28"/>
        </w:rPr>
        <w:t>
      "Средняя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both"/>
      </w:pPr>
      <w:r>
        <w:rPr>
          <w:rFonts w:ascii="Times New Roman"/>
          <w:b w:val="false"/>
          <w:i w:val="false"/>
          <w:color w:val="000000"/>
          <w:sz w:val="28"/>
        </w:rPr>
        <w:t>
      абзац девятнадцатый изложить в следующей редакции:</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абзац двадцать шестой изложить в следующей редакции:</w:t>
      </w:r>
    </w:p>
    <w:p>
      <w:pPr>
        <w:spacing w:after="0"/>
        <w:ind w:left="0"/>
        <w:jc w:val="both"/>
      </w:pPr>
      <w:r>
        <w:rPr>
          <w:rFonts w:ascii="Times New Roman"/>
          <w:b w:val="false"/>
          <w:i w:val="false"/>
          <w:color w:val="000000"/>
          <w:sz w:val="28"/>
        </w:rPr>
        <w:t>
      "Средняя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p>
      <w:pPr>
        <w:spacing w:after="0"/>
        <w:ind w:left="0"/>
        <w:jc w:val="both"/>
      </w:pPr>
      <w:r>
        <w:rPr>
          <w:rFonts w:ascii="Times New Roman"/>
          <w:b w:val="false"/>
          <w:i w:val="false"/>
          <w:color w:val="000000"/>
          <w:sz w:val="28"/>
        </w:rPr>
        <w:t>
      абзац тридцатый изложить в следующей редакции:</w:t>
      </w:r>
    </w:p>
    <w:p>
      <w:pPr>
        <w:spacing w:after="0"/>
        <w:ind w:left="0"/>
        <w:jc w:val="both"/>
      </w:pPr>
      <w:r>
        <w:rPr>
          <w:rFonts w:ascii="Times New Roman"/>
          <w:b w:val="false"/>
          <w:i w:val="false"/>
          <w:color w:val="000000"/>
          <w:sz w:val="28"/>
        </w:rPr>
        <w:t>
      "Е - среднеарифметический рыночный курс обмена валюты за соответствующий налоговый период;";</w:t>
      </w:r>
    </w:p>
    <w:p>
      <w:pPr>
        <w:spacing w:after="0"/>
        <w:ind w:left="0"/>
        <w:jc w:val="both"/>
      </w:pPr>
      <w:r>
        <w:rPr>
          <w:rFonts w:ascii="Times New Roman"/>
          <w:b w:val="false"/>
          <w:i w:val="false"/>
          <w:color w:val="000000"/>
          <w:sz w:val="28"/>
        </w:rPr>
        <w:t>
      72) часть вторую статьи 342 изложить в следующей редакции:</w:t>
      </w:r>
    </w:p>
    <w:p>
      <w:pPr>
        <w:spacing w:after="0"/>
        <w:ind w:left="0"/>
        <w:jc w:val="both"/>
      </w:pPr>
      <w:r>
        <w:rPr>
          <w:rFonts w:ascii="Times New Roman"/>
          <w:b w:val="false"/>
          <w:i w:val="false"/>
          <w:color w:val="000000"/>
          <w:sz w:val="28"/>
        </w:rPr>
        <w:t>
      "Ставка налога на добычу полезных ископаемых на подземные воды устанавливается в размере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кубический метр добытой подземной воды.";</w:t>
      </w:r>
    </w:p>
    <w:p>
      <w:pPr>
        <w:spacing w:after="0"/>
        <w:ind w:left="0"/>
        <w:jc w:val="both"/>
      </w:pPr>
      <w:r>
        <w:rPr>
          <w:rFonts w:ascii="Times New Roman"/>
          <w:b w:val="false"/>
          <w:i w:val="false"/>
          <w:color w:val="000000"/>
          <w:sz w:val="28"/>
        </w:rPr>
        <w:t>
      73) статью 346 изложить в следующей редакции:</w:t>
      </w:r>
    </w:p>
    <w:p>
      <w:pPr>
        <w:spacing w:after="0"/>
        <w:ind w:left="0"/>
        <w:jc w:val="both"/>
      </w:pPr>
      <w:r>
        <w:rPr>
          <w:rFonts w:ascii="Times New Roman"/>
          <w:b w:val="false"/>
          <w:i w:val="false"/>
          <w:color w:val="000000"/>
          <w:sz w:val="28"/>
        </w:rPr>
        <w:t>
      "Статья 346. Порядок уплаты налога на добычу полезных ископаемых, рентного налога на экспорт по сырой нефти, газовому конденсату в натуральной форме</w:t>
      </w:r>
    </w:p>
    <w:p>
      <w:pPr>
        <w:spacing w:after="0"/>
        <w:ind w:left="0"/>
        <w:jc w:val="both"/>
      </w:pPr>
      <w:r>
        <w:rPr>
          <w:rFonts w:ascii="Times New Roman"/>
          <w:b w:val="false"/>
          <w:i w:val="false"/>
          <w:color w:val="000000"/>
          <w:sz w:val="28"/>
        </w:rPr>
        <w:t>
      1. В случаях, установленных пунктом 2 статьи 302 и пунктом 3 статьи 330 настоящего Кодекса, налогоплательщик обязан производить передачу Республике Казахстан в натуральной форме полезных ископаемых в счет уплаты налога на добычу полезных ископаемых, рентного налога на экспорт по сырой нефти, газовому конденсату.</w:t>
      </w:r>
    </w:p>
    <w:p>
      <w:pPr>
        <w:spacing w:after="0"/>
        <w:ind w:left="0"/>
        <w:jc w:val="both"/>
      </w:pPr>
      <w:r>
        <w:rPr>
          <w:rFonts w:ascii="Times New Roman"/>
          <w:b w:val="false"/>
          <w:i w:val="false"/>
          <w:color w:val="000000"/>
          <w:sz w:val="28"/>
        </w:rPr>
        <w:t>
      2. Замена денежной формы уплаты налога на добычу полезных ископаемых и рентного налога на экспорт по сырой нефти, газовому конденсату, установленных настоящим Кодексом, может быть произведена временно, полностью или частично.</w:t>
      </w:r>
    </w:p>
    <w:p>
      <w:pPr>
        <w:spacing w:after="0"/>
        <w:ind w:left="0"/>
        <w:jc w:val="both"/>
      </w:pPr>
      <w:r>
        <w:rPr>
          <w:rFonts w:ascii="Times New Roman"/>
          <w:b w:val="false"/>
          <w:i w:val="false"/>
          <w:color w:val="000000"/>
          <w:sz w:val="28"/>
        </w:rPr>
        <w:t xml:space="preserve">
      3. Размер налога на добычу полезных ископаемых и рентного налога на экспорт по сырой нефти, газовому конденсату, установленных настоящим Кодексом, уплачиваемых в натуральной форме, должен быть эквивалентен сумме данных налогов и платежей, исчисленных в денежном выражении в порядке и размерах, которые установлены настоящим Кодексом. </w:t>
      </w:r>
    </w:p>
    <w:p>
      <w:pPr>
        <w:spacing w:after="0"/>
        <w:ind w:left="0"/>
        <w:jc w:val="both"/>
      </w:pPr>
      <w:r>
        <w:rPr>
          <w:rFonts w:ascii="Times New Roman"/>
          <w:b w:val="false"/>
          <w:i w:val="false"/>
          <w:color w:val="000000"/>
          <w:sz w:val="28"/>
        </w:rPr>
        <w:t xml:space="preserve">
      Объем полезных ископаемых, передаваемых налогоплательщиком Республике Казахстан, и его денежное выражение определяются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4. При заключении дополнительного соглашения, предусматривающего уплату налогоплательщиком в натуральной форме налога на добычу полезных ископаемых и рентного налога на экспорт по сырой нефти, газовому конденсату, установленных настоящим Кодексом, в нем обязательно указываются: </w:t>
      </w:r>
    </w:p>
    <w:p>
      <w:pPr>
        <w:spacing w:after="0"/>
        <w:ind w:left="0"/>
        <w:jc w:val="both"/>
      </w:pPr>
      <w:r>
        <w:rPr>
          <w:rFonts w:ascii="Times New Roman"/>
          <w:b w:val="false"/>
          <w:i w:val="false"/>
          <w:color w:val="000000"/>
          <w:sz w:val="28"/>
        </w:rPr>
        <w:t xml:space="preserve">
      1) получатель от имени государства объемов полезных ископаемых, передаваемых налогоплательщиком Республике Казахстан в виде налога на добычу полезных ископаемых, рентного налога на экспорт по сырой нефти, газовому конденсату в натуральной форме; </w:t>
      </w:r>
    </w:p>
    <w:p>
      <w:pPr>
        <w:spacing w:after="0"/>
        <w:ind w:left="0"/>
        <w:jc w:val="both"/>
      </w:pPr>
      <w:r>
        <w:rPr>
          <w:rFonts w:ascii="Times New Roman"/>
          <w:b w:val="false"/>
          <w:i w:val="false"/>
          <w:color w:val="000000"/>
          <w:sz w:val="28"/>
        </w:rPr>
        <w:t>
      2) пункт, условия и сроки поставки объемов полезных ископаемых в виде налога на добычу полезных ископаемых, рентного налога на экспорт по сырой нефти, газовому конденсату, передаваемых налогоплательщиком Республике Казахстан в натуральной форме.</w:t>
      </w:r>
    </w:p>
    <w:p>
      <w:pPr>
        <w:spacing w:after="0"/>
        <w:ind w:left="0"/>
        <w:jc w:val="both"/>
      </w:pPr>
      <w:r>
        <w:rPr>
          <w:rFonts w:ascii="Times New Roman"/>
          <w:b w:val="false"/>
          <w:i w:val="false"/>
          <w:color w:val="000000"/>
          <w:sz w:val="28"/>
        </w:rPr>
        <w:t xml:space="preserve">
      5. Сроки передачи налогоплательщиком полезных ископаемых, передаваемых в натуральной форме в счет уплаты налога на добычу полезных ископаемых и рентного налога на экспорт по сырой нефти, газовому конденсату, установленных настоящим Кодексом, должны соответствовать срокам уплаты этих налогов и платежей в денежной форме, установленным настоящим Кодексом. </w:t>
      </w:r>
    </w:p>
    <w:p>
      <w:pPr>
        <w:spacing w:after="0"/>
        <w:ind w:left="0"/>
        <w:jc w:val="both"/>
      </w:pPr>
      <w:r>
        <w:rPr>
          <w:rFonts w:ascii="Times New Roman"/>
          <w:b w:val="false"/>
          <w:i w:val="false"/>
          <w:color w:val="000000"/>
          <w:sz w:val="28"/>
        </w:rPr>
        <w:t xml:space="preserve">
      6. Получатель от имени государства перечисляет в государственный бюджет причитающуюся сумму налога на добычу полезных ископаемых, рентного налога на экспорт по сырой нефти, газовому конденсату в денежной форме в сроки уплаты этих платежей, установленные настоящим Кодексом. </w:t>
      </w:r>
    </w:p>
    <w:p>
      <w:pPr>
        <w:spacing w:after="0"/>
        <w:ind w:left="0"/>
        <w:jc w:val="both"/>
      </w:pPr>
      <w:r>
        <w:rPr>
          <w:rFonts w:ascii="Times New Roman"/>
          <w:b w:val="false"/>
          <w:i w:val="false"/>
          <w:color w:val="000000"/>
          <w:sz w:val="28"/>
        </w:rPr>
        <w:t xml:space="preserve">
      7. Получатель от имени государства самостоятельно осуществляет контроль за своевременностью и полнотой передачи ему налогоплательщиком соответствующего объема полезных ископаемых. </w:t>
      </w:r>
    </w:p>
    <w:p>
      <w:pPr>
        <w:spacing w:after="0"/>
        <w:ind w:left="0"/>
        <w:jc w:val="both"/>
      </w:pPr>
      <w:r>
        <w:rPr>
          <w:rFonts w:ascii="Times New Roman"/>
          <w:b w:val="false"/>
          <w:i w:val="false"/>
          <w:color w:val="000000"/>
          <w:sz w:val="28"/>
        </w:rPr>
        <w:t>
      Ответственность за полноту и своевременность перечисления в бюджет налога на добычу полезных ископаемых и рентного налога на экспорт по сырой нефти, газовому конденсату, установленных настоящим Кодексом, передаваемых налогоплательщиком Республике Казахстан в натуральной форме, с даты фактической отгрузки налогоплательщиком соответствующих объемов полезных ископаемых несет получатель от имени государства.</w:t>
      </w:r>
    </w:p>
    <w:p>
      <w:pPr>
        <w:spacing w:after="0"/>
        <w:ind w:left="0"/>
        <w:jc w:val="both"/>
      </w:pPr>
      <w:r>
        <w:rPr>
          <w:rFonts w:ascii="Times New Roman"/>
          <w:b w:val="false"/>
          <w:i w:val="false"/>
          <w:color w:val="000000"/>
          <w:sz w:val="28"/>
        </w:rPr>
        <w:t>
      8. Налогоплательщик и получатель от имени государства представляют в налоговые органы по месту нахождения отчетность о размерах и сроках уплаты (передачи) налога на добычу полезных ископаемых и рентного налога на экспорт по сырой нефти, газовому конденсату, установленных настоящим Кодексом, в натуральной форме в сроки, установленные настоящим Кодексом, и по формам, утвержденным уполномоченным органом.";</w:t>
      </w:r>
    </w:p>
    <w:p>
      <w:pPr>
        <w:spacing w:after="0"/>
        <w:ind w:left="0"/>
        <w:jc w:val="both"/>
      </w:pPr>
      <w:r>
        <w:rPr>
          <w:rFonts w:ascii="Times New Roman"/>
          <w:b w:val="false"/>
          <w:i w:val="false"/>
          <w:color w:val="000000"/>
          <w:sz w:val="28"/>
        </w:rPr>
        <w:t>
      74) в статье 357:</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Для плательщиков, указанных в подпунктах 1) и 2) </w:t>
      </w:r>
      <w:r>
        <w:rPr>
          <w:rFonts w:ascii="Times New Roman"/>
          <w:b/>
          <w:i w:val="false"/>
          <w:color w:val="000000"/>
          <w:sz w:val="28"/>
        </w:rPr>
        <w:t xml:space="preserve">пункта 1 статьи 355 настоящего Кодекса, за исключением индивидуальных предпринимателей, применяющих специальные налоговые режимы для субъектов малого бизнеса и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пункте </w:t>
      </w:r>
      <w:r>
        <w:br/>
      </w:r>
      <w:r>
        <w:rPr>
          <w:rFonts w:ascii="Times New Roman"/>
          <w:b/>
          <w:i w:val="false"/>
          <w:color w:val="000000"/>
          <w:sz w:val="28"/>
        </w:rPr>
        <w:t>3-1 статьи 358 настоящего Кодекса, объектом обложения социальным налогом является численность работников, включая самих плательщиков.";</w:t>
      </w:r>
    </w:p>
    <w:p>
      <w:pPr>
        <w:spacing w:after="0"/>
        <w:ind w:left="0"/>
        <w:jc w:val="both"/>
      </w:pPr>
      <w:r>
        <w:rPr>
          <w:rFonts w:ascii="Times New Roman"/>
          <w:b w:val="false"/>
          <w:i w:val="false"/>
          <w:color w:val="000000"/>
          <w:sz w:val="28"/>
        </w:rPr>
        <w:t>
      часть первую пункта 2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Для плательщиков, указанных в подпунктах 3), 4) и 5) пункта 1 и пункте 2 статьи 355 настоящего Кодекса, индивидуальных предпринимателей, применяющих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а также индивидуальных предпринимателей, относящихся к налогоплательщикам, указанным в пункте 3-1 статьи 358 настоящего Кодекса, объектом налогообложения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 19), 20) и 21) пункта 1 статьи 192 настоящего Кодекса, а также доходы иностранного персонала, указанного в пункте 7 статьи 191 настоящего Кодекса, если иное не установлено настоящим пунктом.";</w:t>
      </w:r>
    </w:p>
    <w:p>
      <w:pPr>
        <w:spacing w:after="0"/>
        <w:ind w:left="0"/>
        <w:jc w:val="both"/>
      </w:pPr>
      <w:r>
        <w:rPr>
          <w:rFonts w:ascii="Times New Roman"/>
          <w:b w:val="false"/>
          <w:i w:val="false"/>
          <w:color w:val="000000"/>
          <w:sz w:val="28"/>
        </w:rPr>
        <w:t>
      75) в статье 358:</w:t>
      </w:r>
    </w:p>
    <w:p>
      <w:pPr>
        <w:spacing w:after="0"/>
        <w:ind w:left="0"/>
        <w:jc w:val="both"/>
      </w:pPr>
      <w:r>
        <w:rPr>
          <w:rFonts w:ascii="Times New Roman"/>
          <w:b w:val="false"/>
          <w:i w:val="false"/>
          <w:color w:val="000000"/>
          <w:sz w:val="28"/>
        </w:rPr>
        <w:t>
      часть вторую пункта 2 дополнить подпунктом 3) следующего содержания:</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3) индивидуальных предпринимателей, относящихся к налогоплательщикам, указанным в пункте 3-1 настоящей статьи.";</w:t>
      </w:r>
    </w:p>
    <w:p>
      <w:pPr>
        <w:spacing w:after="0"/>
        <w:ind w:left="0"/>
        <w:jc w:val="both"/>
      </w:pPr>
      <w:r>
        <w:rPr>
          <w:rFonts w:ascii="Times New Roman"/>
          <w:b w:val="false"/>
          <w:i w:val="false"/>
          <w:color w:val="000000"/>
          <w:sz w:val="28"/>
        </w:rPr>
        <w:t>
      пункт 3-1 изложить в следующей редакции:</w:t>
      </w:r>
    </w:p>
    <w:p>
      <w:pPr>
        <w:spacing w:after="0"/>
        <w:ind w:left="0"/>
        <w:jc w:val="both"/>
      </w:pPr>
      <w:r>
        <w:rPr>
          <w:rFonts w:ascii="Times New Roman"/>
          <w:b w:val="false"/>
          <w:i w:val="false"/>
          <w:color w:val="000000"/>
          <w:sz w:val="28"/>
        </w:rPr>
        <w:t>
      "3-1. Производители сельскохозяйственной продукции, продукции аквакультуры (рыбоводства), осуществляющие исключительно деятельность, предусмотренную пунктом 2 статьи 147 настоящего Кодекса, применяющие общеустановленный порядок, исчисляют социальный налог по ставке 6,5 процента.";</w:t>
      </w:r>
    </w:p>
    <w:p>
      <w:pPr>
        <w:spacing w:after="0"/>
        <w:ind w:left="0"/>
        <w:jc w:val="both"/>
      </w:pPr>
      <w:r>
        <w:rPr>
          <w:rFonts w:ascii="Times New Roman"/>
          <w:b w:val="false"/>
          <w:i w:val="false"/>
          <w:color w:val="000000"/>
          <w:sz w:val="28"/>
        </w:rPr>
        <w:t>
      76) статью 359 изложить в следующей редакции:</w:t>
      </w:r>
    </w:p>
    <w:p>
      <w:pPr>
        <w:spacing w:after="0"/>
        <w:ind w:left="0"/>
        <w:jc w:val="both"/>
      </w:pPr>
      <w:r>
        <w:rPr>
          <w:rFonts w:ascii="Times New Roman"/>
          <w:b w:val="false"/>
          <w:i w:val="false"/>
          <w:color w:val="000000"/>
          <w:sz w:val="28"/>
        </w:rPr>
        <w:t>
      "Статья 359. Порядок исчисления социального налога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Плательщики, указанные в подпунктах 3), 4) и 5) пункта 1 статьи 355 настоящего Кодекса, за исключением </w:t>
      </w:r>
      <w:r>
        <w:rPr>
          <w:rFonts w:ascii="Times New Roman"/>
          <w:b/>
          <w:i w:val="false"/>
          <w:color w:val="000000"/>
          <w:sz w:val="28"/>
        </w:rPr>
        <w:t xml:space="preserve">лиц, указанных в пунктах 3 и 3-1 статьи 358 настоящего Кодекса, а также индивидуальные предприниматели, применяющие специальный налоговый режим для производителей сельскохозяйственной продукции, продукции аквакультуры (рыбоводства) и сельскохозяйственных кооперативов, исчисление социального налога производят путем применения ставки, установленной в пункте 1 статьи 358 настоящего Кодекса, к объекту налогообложения, определенному в соответствии с пунктами 2 и 3 статьи 357 настоящего Кодекса, за налоговый период. </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Плательщики, указанные в пункте 3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пунктами 2 и 3 статьи 357 настоящего Кодекса, за налоговый период.</w:t>
      </w:r>
    </w:p>
    <w:p>
      <w:pPr>
        <w:spacing w:after="0"/>
        <w:ind w:left="0"/>
        <w:jc w:val="both"/>
      </w:pPr>
      <w:r>
        <w:rPr>
          <w:rFonts w:ascii="Times New Roman"/>
          <w:b w:val="false"/>
          <w:i w:val="false"/>
          <w:color w:val="000000"/>
          <w:sz w:val="28"/>
        </w:rPr>
        <w:t>
      </w:t>
      </w:r>
      <w:r>
        <w:rPr>
          <w:rFonts w:ascii="Times New Roman"/>
          <w:b/>
          <w:i w:val="false"/>
          <w:color w:val="000000"/>
          <w:sz w:val="28"/>
        </w:rPr>
        <w:t>3. Плательщики, указанные в пункте 3-1 статьи 358 настоящего Кодекса, исчисление социального налога производят путем применения ставки, установленной данным пунктом, к объекту налогообложения, определенному в соответствии с пунктами 2 и 3 статьи 357 настоящего Кодекса, за налоговый период.</w:t>
      </w:r>
    </w:p>
    <w:p>
      <w:pPr>
        <w:spacing w:after="0"/>
        <w:ind w:left="0"/>
        <w:jc w:val="both"/>
      </w:pPr>
      <w:r>
        <w:rPr>
          <w:rFonts w:ascii="Times New Roman"/>
          <w:b w:val="false"/>
          <w:i w:val="false"/>
          <w:color w:val="000000"/>
          <w:sz w:val="28"/>
        </w:rPr>
        <w:t>
      </w:t>
      </w:r>
      <w:r>
        <w:rPr>
          <w:rFonts w:ascii="Times New Roman"/>
          <w:b/>
          <w:i w:val="false"/>
          <w:color w:val="000000"/>
          <w:sz w:val="28"/>
        </w:rPr>
        <w:t xml:space="preserve">4. Индивидуальные предприниматели, за исключением </w:t>
      </w:r>
      <w:r>
        <w:rPr>
          <w:rFonts w:ascii="Times New Roman"/>
          <w:b/>
          <w:i w:val="false"/>
          <w:color w:val="000000"/>
          <w:sz w:val="28"/>
        </w:rPr>
        <w:t>применяющих специальные налоговые режимы, а также индивидуальных предпринимателей, относящихся к налогоплательщикам, указанным в пункте 3-1 статьи 358 настоящего Кодекса,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пунктом 2 статьи 358 настоящего Кодекса, к объекту обложения социальным налогом, определенному пунктом 1 статьи 357 настоящего Кодекса.</w:t>
      </w:r>
    </w:p>
    <w:p>
      <w:pPr>
        <w:spacing w:after="0"/>
        <w:ind w:left="0"/>
        <w:jc w:val="both"/>
      </w:pPr>
      <w:r>
        <w:rPr>
          <w:rFonts w:ascii="Times New Roman"/>
          <w:b w:val="false"/>
          <w:i w:val="false"/>
          <w:color w:val="000000"/>
          <w:sz w:val="28"/>
        </w:rPr>
        <w:t>
      5. Сумма социального налога, подлежащая уплате в бюджет, определяется как разница между исчисленным социальным налогом и суммой социальных отчислений, исчисленных в соответствии с Законом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При превышении суммы исчисленных социальных отчислений в Государственный фонд социального страхования над суммой исчисленного социального налога сумма социального налога, подлежащая уплате в бюджет, считается равной нулю.</w:t>
      </w:r>
    </w:p>
    <w:p>
      <w:pPr>
        <w:spacing w:after="0"/>
        <w:ind w:left="0"/>
        <w:jc w:val="both"/>
      </w:pPr>
      <w:r>
        <w:rPr>
          <w:rFonts w:ascii="Times New Roman"/>
          <w:b w:val="false"/>
          <w:i w:val="false"/>
          <w:color w:val="000000"/>
          <w:sz w:val="28"/>
        </w:rPr>
        <w:t>
      6. Организации, осуществляющие деятельность на территории специальной экономической зоны "Парк инновационных технологий", исчисляют социальный налог с учетом положений, установленных пунктом 5 статьи 151-4 настоящего Кодекса.";</w:t>
      </w:r>
    </w:p>
    <w:p>
      <w:pPr>
        <w:spacing w:after="0"/>
        <w:ind w:left="0"/>
        <w:jc w:val="both"/>
      </w:pPr>
      <w:r>
        <w:rPr>
          <w:rFonts w:ascii="Times New Roman"/>
          <w:b w:val="false"/>
          <w:i w:val="false"/>
          <w:color w:val="000000"/>
          <w:sz w:val="28"/>
        </w:rPr>
        <w:t>
      77) в статье 364:</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p>
    <w:p>
      <w:pPr>
        <w:spacing w:after="0"/>
        <w:ind w:left="0"/>
        <w:jc w:val="both"/>
      </w:pPr>
      <w:r>
        <w:rPr>
          <w:rFonts w:ascii="Times New Roman"/>
          <w:b w:val="false"/>
          <w:i w:val="false"/>
          <w:color w:val="000000"/>
          <w:sz w:val="28"/>
        </w:rPr>
        <w:t>
      пункт 1-1 исключить;</w:t>
      </w:r>
    </w:p>
    <w:p>
      <w:pPr>
        <w:spacing w:after="0"/>
        <w:ind w:left="0"/>
        <w:jc w:val="both"/>
      </w:pPr>
      <w:r>
        <w:rPr>
          <w:rFonts w:ascii="Times New Roman"/>
          <w:b w:val="false"/>
          <w:i w:val="false"/>
          <w:color w:val="000000"/>
          <w:sz w:val="28"/>
        </w:rPr>
        <w:t>
      78) пункт 2 статьи 366 дополнить подпунктом 4) следующего содержания:</w:t>
      </w:r>
    </w:p>
    <w:p>
      <w:pPr>
        <w:spacing w:after="0"/>
        <w:ind w:left="0"/>
        <w:jc w:val="both"/>
      </w:pPr>
      <w:r>
        <w:rPr>
          <w:rFonts w:ascii="Times New Roman"/>
          <w:b w:val="false"/>
          <w:i w:val="false"/>
          <w:color w:val="000000"/>
          <w:sz w:val="28"/>
        </w:rPr>
        <w:t>
      "4) специальные автомобили, являющиеся объектом обложения налогом на имущество.";</w:t>
      </w:r>
    </w:p>
    <w:p>
      <w:pPr>
        <w:spacing w:after="0"/>
        <w:ind w:left="0"/>
        <w:jc w:val="both"/>
      </w:pPr>
      <w:r>
        <w:rPr>
          <w:rFonts w:ascii="Times New Roman"/>
          <w:b w:val="false"/>
          <w:i w:val="false"/>
          <w:color w:val="000000"/>
          <w:sz w:val="28"/>
        </w:rPr>
        <w:t>
      79) строку 2 таблицы части первой пункта 1 статьи 367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8453"/>
        <w:gridCol w:w="1360"/>
      </w:tblGrid>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специальные автомобили, за исключением являющихся объектами обложения налогом на имущество, грузоподъемностью (без учета прицепов):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тонны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тонны до 1,5 тонны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5 тонн включительно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тонн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80) пункт 2 статьи 396 дополнить подпунктом 8) следующего содержания:</w:t>
      </w:r>
    </w:p>
    <w:p>
      <w:pPr>
        <w:spacing w:after="0"/>
        <w:ind w:left="0"/>
        <w:jc w:val="both"/>
      </w:pPr>
      <w:r>
        <w:rPr>
          <w:rFonts w:ascii="Times New Roman"/>
          <w:b w:val="false"/>
          <w:i w:val="false"/>
          <w:color w:val="000000"/>
          <w:sz w:val="28"/>
        </w:rPr>
        <w:t>
      "8) здания, сооружения, являющиеся объектами концессии, права владения, пользования на которые переданы по договору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 при условии превышения стоимости объектов концессии 50 000 000-кратного размера месячного расчетного показателя.";</w:t>
      </w:r>
    </w:p>
    <w:p>
      <w:pPr>
        <w:spacing w:after="0"/>
        <w:ind w:left="0"/>
        <w:jc w:val="both"/>
      </w:pPr>
      <w:r>
        <w:rPr>
          <w:rFonts w:ascii="Times New Roman"/>
          <w:b w:val="false"/>
          <w:i w:val="false"/>
          <w:color w:val="000000"/>
          <w:sz w:val="28"/>
        </w:rPr>
        <w:t>
      81) часть пятую пункта 4 статьи 397 исключить;</w:t>
      </w:r>
    </w:p>
    <w:p>
      <w:pPr>
        <w:spacing w:after="0"/>
        <w:ind w:left="0"/>
        <w:jc w:val="both"/>
      </w:pPr>
      <w:r>
        <w:rPr>
          <w:rFonts w:ascii="Times New Roman"/>
          <w:b w:val="false"/>
          <w:i w:val="false"/>
          <w:color w:val="000000"/>
          <w:sz w:val="28"/>
        </w:rPr>
        <w:t>
      82) пункт 7 статьи 427 дополнить подпунктом 5) следующего содержания:</w:t>
      </w:r>
    </w:p>
    <w:p>
      <w:pPr>
        <w:spacing w:after="0"/>
        <w:ind w:left="0"/>
        <w:jc w:val="both"/>
      </w:pPr>
      <w:r>
        <w:rPr>
          <w:rFonts w:ascii="Times New Roman"/>
          <w:b w:val="false"/>
          <w:i w:val="false"/>
          <w:color w:val="000000"/>
          <w:sz w:val="28"/>
        </w:rPr>
        <w:t>
      "5) сумма пеней и штрафов, списанных в соответствии с законодательством Республики Казахстан в сфере налогообложения.";</w:t>
      </w:r>
    </w:p>
    <w:p>
      <w:pPr>
        <w:spacing w:after="0"/>
        <w:ind w:left="0"/>
        <w:jc w:val="both"/>
      </w:pPr>
      <w:r>
        <w:rPr>
          <w:rFonts w:ascii="Times New Roman"/>
          <w:b w:val="false"/>
          <w:i w:val="false"/>
          <w:color w:val="000000"/>
          <w:sz w:val="28"/>
        </w:rPr>
        <w:t>
      83) подпункты 2) и 3) пункта 1-1 статьи 439 изложить в следующей редакции:</w:t>
      </w:r>
    </w:p>
    <w:p>
      <w:pPr>
        <w:spacing w:after="0"/>
        <w:ind w:left="0"/>
        <w:jc w:val="both"/>
      </w:pPr>
      <w:r>
        <w:rPr>
          <w:rFonts w:ascii="Times New Roman"/>
          <w:b w:val="false"/>
          <w:i w:val="false"/>
          <w:color w:val="000000"/>
          <w:sz w:val="28"/>
        </w:rPr>
        <w:t>
      "2) осуществляют исключительно виды деятельности, на которые распространяется данный специальный налоговый режим, а также реализацию активов, ранее использованных в указанной деятельности крестьянским или фермерским хозяйством;</w:t>
      </w:r>
    </w:p>
    <w:p>
      <w:pPr>
        <w:spacing w:after="0"/>
        <w:ind w:left="0"/>
        <w:jc w:val="both"/>
      </w:pPr>
      <w:r>
        <w:rPr>
          <w:rFonts w:ascii="Times New Roman"/>
          <w:b w:val="false"/>
          <w:i w:val="false"/>
          <w:color w:val="000000"/>
          <w:sz w:val="28"/>
        </w:rPr>
        <w:t>
      3) не являются плательщиками налога на добавленную стоимость, указанными в подпункте 1) пункта 1 статьи 228 настоящего Кодекса.";</w:t>
      </w:r>
    </w:p>
    <w:p>
      <w:pPr>
        <w:spacing w:after="0"/>
        <w:ind w:left="0"/>
        <w:jc w:val="both"/>
      </w:pPr>
      <w:r>
        <w:rPr>
          <w:rFonts w:ascii="Times New Roman"/>
          <w:b w:val="false"/>
          <w:i w:val="false"/>
          <w:color w:val="000000"/>
          <w:sz w:val="28"/>
        </w:rPr>
        <w:t>
      84) часть вторую пункта 1-1 статьи 448 изложить в следующей редакции:</w:t>
      </w:r>
    </w:p>
    <w:p>
      <w:pPr>
        <w:spacing w:after="0"/>
        <w:ind w:left="0"/>
        <w:jc w:val="both"/>
      </w:pPr>
      <w:r>
        <w:rPr>
          <w:rFonts w:ascii="Times New Roman"/>
          <w:b w:val="false"/>
          <w:i w:val="false"/>
          <w:color w:val="000000"/>
          <w:sz w:val="28"/>
        </w:rPr>
        <w:t>
      "Требование настоящего пункта не распространяется на сельскохозяйственные кооперативы и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p>
      <w:pPr>
        <w:spacing w:after="0"/>
        <w:ind w:left="0"/>
        <w:jc w:val="both"/>
      </w:pPr>
      <w:r>
        <w:rPr>
          <w:rFonts w:ascii="Times New Roman"/>
          <w:b w:val="false"/>
          <w:i w:val="false"/>
          <w:color w:val="000000"/>
          <w:sz w:val="28"/>
        </w:rPr>
        <w:t>
      85) часть четвертую пункта 1 статьи 450 изложить в следующей редакции:</w:t>
      </w:r>
    </w:p>
    <w:p>
      <w:pPr>
        <w:spacing w:after="0"/>
        <w:ind w:left="0"/>
        <w:jc w:val="both"/>
      </w:pPr>
      <w:r>
        <w:rPr>
          <w:rFonts w:ascii="Times New Roman"/>
          <w:b w:val="false"/>
          <w:i w:val="false"/>
          <w:color w:val="000000"/>
          <w:sz w:val="28"/>
        </w:rPr>
        <w:t>
      "При этом датой начала применения специального налогового режима являются:</w:t>
      </w:r>
    </w:p>
    <w:p>
      <w:pPr>
        <w:spacing w:after="0"/>
        <w:ind w:left="0"/>
        <w:jc w:val="both"/>
      </w:pPr>
      <w:r>
        <w:rPr>
          <w:rFonts w:ascii="Times New Roman"/>
          <w:b w:val="false"/>
          <w:i w:val="false"/>
          <w:color w:val="000000"/>
          <w:sz w:val="28"/>
        </w:rPr>
        <w:t>
      1) для вновь созданных (возникших, образованных) налогоплательщиков – дата государственной регистрации юридического лица в органах юстиции или государственной регистрации в качестве индивидуального предпринимателя в налоговых органах;</w:t>
      </w:r>
    </w:p>
    <w:p>
      <w:pPr>
        <w:spacing w:after="0"/>
        <w:ind w:left="0"/>
        <w:jc w:val="both"/>
      </w:pPr>
      <w:r>
        <w:rPr>
          <w:rFonts w:ascii="Times New Roman"/>
          <w:b w:val="false"/>
          <w:i w:val="false"/>
          <w:color w:val="000000"/>
          <w:sz w:val="28"/>
        </w:rPr>
        <w:t>
      2) для налогоплательщиков, за исключением вновь созданных (возникших, образованных), – первое число календарного года, следующего за годом, в котором представлено уведомление о применяемом режиме налогообложения.";</w:t>
      </w:r>
    </w:p>
    <w:p>
      <w:pPr>
        <w:spacing w:after="0"/>
        <w:ind w:left="0"/>
        <w:jc w:val="both"/>
      </w:pPr>
      <w:r>
        <w:rPr>
          <w:rFonts w:ascii="Times New Roman"/>
          <w:b w:val="false"/>
          <w:i w:val="false"/>
          <w:color w:val="000000"/>
          <w:sz w:val="28"/>
        </w:rPr>
        <w:t>
      86) подпункт 3) пункта 2 статьи 465 дополнить абзацем третьим следующего содержания:</w:t>
      </w:r>
    </w:p>
    <w:p>
      <w:pPr>
        <w:spacing w:after="0"/>
        <w:ind w:left="0"/>
        <w:jc w:val="both"/>
      </w:pPr>
      <w:r>
        <w:rPr>
          <w:rFonts w:ascii="Times New Roman"/>
          <w:b w:val="false"/>
          <w:i w:val="false"/>
          <w:color w:val="000000"/>
          <w:sz w:val="28"/>
        </w:rPr>
        <w:t>
      "реализации товаров, задержанных таможенными органами;";</w:t>
      </w:r>
    </w:p>
    <w:p>
      <w:pPr>
        <w:spacing w:after="0"/>
        <w:ind w:left="0"/>
        <w:jc w:val="both"/>
      </w:pPr>
      <w:r>
        <w:rPr>
          <w:rFonts w:ascii="Times New Roman"/>
          <w:b w:val="false"/>
          <w:i w:val="false"/>
          <w:color w:val="000000"/>
          <w:sz w:val="28"/>
        </w:rPr>
        <w:t>
      87) пункт 4 статьи 472 изложить в следующей редакции:</w:t>
      </w:r>
    </w:p>
    <w:p>
      <w:pPr>
        <w:spacing w:after="0"/>
        <w:ind w:left="0"/>
        <w:jc w:val="both"/>
      </w:pPr>
      <w:r>
        <w:rPr>
          <w:rFonts w:ascii="Times New Roman"/>
          <w:b w:val="false"/>
          <w:i w:val="false"/>
          <w:color w:val="000000"/>
          <w:sz w:val="28"/>
        </w:rPr>
        <w:t>
      "4. Возврат или зачет уплаченных сумм сборов не производятся, за исключением случаев:</w:t>
      </w:r>
    </w:p>
    <w:p>
      <w:pPr>
        <w:spacing w:after="0"/>
        <w:ind w:left="0"/>
        <w:jc w:val="both"/>
      </w:pPr>
      <w:r>
        <w:rPr>
          <w:rFonts w:ascii="Times New Roman"/>
          <w:b w:val="false"/>
          <w:i w:val="false"/>
          <w:color w:val="000000"/>
          <w:sz w:val="28"/>
        </w:rPr>
        <w:t xml:space="preserve">
      1) отказа лиц, уплативших сбор, от получения лицензии до подачи соответствующих документов лицензиару. </w:t>
      </w:r>
    </w:p>
    <w:p>
      <w:pPr>
        <w:spacing w:after="0"/>
        <w:ind w:left="0"/>
        <w:jc w:val="both"/>
      </w:pPr>
      <w:r>
        <w:rPr>
          <w:rFonts w:ascii="Times New Roman"/>
          <w:b w:val="false"/>
          <w:i w:val="false"/>
          <w:color w:val="000000"/>
          <w:sz w:val="28"/>
        </w:rPr>
        <w:t>
      При этом возврат или зачет уплаченных сумм сбора производятся налоговым органом по месту их уплаты в порядке, установленном статьями 599 и 602 настоящего Кодекса, по налоговому заявлению плательщика сбора после представления им документа, выданного лицензиаром, подтверждающим непредставление указанным лицом документов на получение лицензии;</w:t>
      </w:r>
    </w:p>
    <w:p>
      <w:pPr>
        <w:spacing w:after="0"/>
        <w:ind w:left="0"/>
        <w:jc w:val="both"/>
      </w:pPr>
      <w:r>
        <w:rPr>
          <w:rFonts w:ascii="Times New Roman"/>
          <w:b w:val="false"/>
          <w:i w:val="false"/>
          <w:color w:val="000000"/>
          <w:sz w:val="28"/>
        </w:rPr>
        <w:t>
      2) ошибочной или излишней уплаты сбора за право занятия деятельностью, указанной в строках 1.88 и 1.88-1 таблицы статьи 471 настоящего Кодекса.</w:t>
      </w:r>
    </w:p>
    <w:p>
      <w:pPr>
        <w:spacing w:after="0"/>
        <w:ind w:left="0"/>
        <w:jc w:val="both"/>
      </w:pPr>
      <w:r>
        <w:rPr>
          <w:rFonts w:ascii="Times New Roman"/>
          <w:b w:val="false"/>
          <w:i w:val="false"/>
          <w:color w:val="000000"/>
          <w:sz w:val="28"/>
        </w:rPr>
        <w:t>
      При этом возврат или зачет ошибочно или излишне уплаченной суммы сбора производятся налоговым органом по месту уплаты в порядке, установленном статьями 599, 601 и 602 настоящего Кодекса.";</w:t>
      </w:r>
    </w:p>
    <w:p>
      <w:pPr>
        <w:spacing w:after="0"/>
        <w:ind w:left="0"/>
        <w:jc w:val="both"/>
      </w:pPr>
      <w:r>
        <w:rPr>
          <w:rFonts w:ascii="Times New Roman"/>
          <w:b w:val="false"/>
          <w:i w:val="false"/>
          <w:color w:val="000000"/>
          <w:sz w:val="28"/>
        </w:rPr>
        <w:t>
      88) в пункте 1 статьи 534:</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за оформление документов на выезд из Республики Казахстан на постоянное место жительство;";</w:t>
      </w:r>
    </w:p>
    <w:p>
      <w:pPr>
        <w:spacing w:after="0"/>
        <w:ind w:left="0"/>
        <w:jc w:val="both"/>
      </w:pPr>
      <w:r>
        <w:rPr>
          <w:rFonts w:ascii="Times New Roman"/>
          <w:b w:val="false"/>
          <w:i w:val="false"/>
          <w:color w:val="000000"/>
          <w:sz w:val="28"/>
        </w:rPr>
        <w:t>
      дополнить подпунктом 4-1) следующего содержания:</w:t>
      </w:r>
    </w:p>
    <w:p>
      <w:pPr>
        <w:spacing w:after="0"/>
        <w:ind w:left="0"/>
        <w:jc w:val="both"/>
      </w:pPr>
      <w:r>
        <w:rPr>
          <w:rFonts w:ascii="Times New Roman"/>
          <w:b w:val="false"/>
          <w:i w:val="false"/>
          <w:color w:val="000000"/>
          <w:sz w:val="28"/>
        </w:rPr>
        <w:t>
      "4-1) за оформление приглашений на въезд иностранцев и лиц без гражданства в Республику Казахстан по частным делам, прием и согласование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за выдачу, восстановление или продление на территории Республики Казахстан иностранцам и лицам без гражданства визы на право выезда из Республики Казахстан и въезда в Республику Казахстан;";</w:t>
      </w:r>
    </w:p>
    <w:p>
      <w:pPr>
        <w:spacing w:after="0"/>
        <w:ind w:left="0"/>
        <w:jc w:val="both"/>
      </w:pPr>
      <w:r>
        <w:rPr>
          <w:rFonts w:ascii="Times New Roman"/>
          <w:b w:val="false"/>
          <w:i w:val="false"/>
          <w:color w:val="000000"/>
          <w:sz w:val="28"/>
        </w:rPr>
        <w:t>
      89) статью 538 изложить в следующей редакции:</w:t>
      </w:r>
    </w:p>
    <w:p>
      <w:pPr>
        <w:spacing w:after="0"/>
        <w:ind w:left="0"/>
        <w:jc w:val="both"/>
      </w:pPr>
      <w:r>
        <w:rPr>
          <w:rFonts w:ascii="Times New Roman"/>
          <w:b w:val="false"/>
          <w:i w:val="false"/>
          <w:color w:val="000000"/>
          <w:sz w:val="28"/>
        </w:rPr>
        <w:t>
      "Статья 538. Ставки государственной пошлины при выдаче виз Республики Казахстан, оформлении документов на выезд из Республики Казахстан на постоянное место жительства, оформлении и согласовании приглашений на въезд иностранцев и лиц без гражданства в Республику Казахстан, приобретении гражданства Республики Казахстан, восстановлении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За совершение действий, связанных с выдачей виз Республики Казахстан, оформлением документов на выезд из Республики Казахстан на постоянное место жительства, оформлением и согласованием приглашений на въезд иностранцев и лиц без гражданства в Республику Казахстан,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государственная пошлина взимается в следующих размерах: </w:t>
      </w:r>
    </w:p>
    <w:p>
      <w:pPr>
        <w:spacing w:after="0"/>
        <w:ind w:left="0"/>
        <w:jc w:val="both"/>
      </w:pPr>
      <w:r>
        <w:rPr>
          <w:rFonts w:ascii="Times New Roman"/>
          <w:b w:val="false"/>
          <w:i w:val="false"/>
          <w:color w:val="000000"/>
          <w:sz w:val="28"/>
        </w:rPr>
        <w:t xml:space="preserve">
      1) за выдачу, восстановление или продление на территории Республики Казахстан иностранцам и лицам без гражданства визы на право: </w:t>
      </w:r>
    </w:p>
    <w:p>
      <w:pPr>
        <w:spacing w:after="0"/>
        <w:ind w:left="0"/>
        <w:jc w:val="both"/>
      </w:pPr>
      <w:r>
        <w:rPr>
          <w:rFonts w:ascii="Times New Roman"/>
          <w:b w:val="false"/>
          <w:i w:val="false"/>
          <w:color w:val="000000"/>
          <w:sz w:val="28"/>
        </w:rPr>
        <w:t xml:space="preserve">
      выезда из Республики Казахстан - 50 процентов; </w:t>
      </w:r>
    </w:p>
    <w:p>
      <w:pPr>
        <w:spacing w:after="0"/>
        <w:ind w:left="0"/>
        <w:jc w:val="both"/>
      </w:pPr>
      <w:r>
        <w:rPr>
          <w:rFonts w:ascii="Times New Roman"/>
          <w:b w:val="false"/>
          <w:i w:val="false"/>
          <w:color w:val="000000"/>
          <w:sz w:val="28"/>
        </w:rPr>
        <w:t>
      въезда в Республику Казахстан и выезда из Республики Казахстан - 700 процентов;</w:t>
      </w:r>
    </w:p>
    <w:p>
      <w:pPr>
        <w:spacing w:after="0"/>
        <w:ind w:left="0"/>
        <w:jc w:val="both"/>
      </w:pPr>
      <w:r>
        <w:rPr>
          <w:rFonts w:ascii="Times New Roman"/>
          <w:b w:val="false"/>
          <w:i w:val="false"/>
          <w:color w:val="000000"/>
          <w:sz w:val="28"/>
        </w:rPr>
        <w:t>
      многократного въезда в Республику Казахстан и выезда из Республики Казахстан – 3000 процентов;</w:t>
      </w:r>
    </w:p>
    <w:p>
      <w:pPr>
        <w:spacing w:after="0"/>
        <w:ind w:left="0"/>
        <w:jc w:val="both"/>
      </w:pPr>
      <w:r>
        <w:rPr>
          <w:rFonts w:ascii="Times New Roman"/>
          <w:b w:val="false"/>
          <w:i w:val="false"/>
          <w:color w:val="000000"/>
          <w:sz w:val="28"/>
        </w:rPr>
        <w:t>
      2)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100 процентов;</w:t>
      </w:r>
    </w:p>
    <w:p>
      <w:pPr>
        <w:spacing w:after="0"/>
        <w:ind w:left="0"/>
        <w:jc w:val="both"/>
      </w:pPr>
      <w:r>
        <w:rPr>
          <w:rFonts w:ascii="Times New Roman"/>
          <w:b w:val="false"/>
          <w:i w:val="false"/>
          <w:color w:val="000000"/>
          <w:sz w:val="28"/>
        </w:rPr>
        <w:t>
      3) за оформление приглашений на въезд иностранцев и лиц без гражданства в Республику Казахстан по частным делам, согласование приглашений принимающих лиц по выдаче виз Республики Казахстан – 50 процентов за каждого приглашаемого;</w:t>
      </w:r>
    </w:p>
    <w:p>
      <w:pPr>
        <w:spacing w:after="0"/>
        <w:ind w:left="0"/>
        <w:jc w:val="both"/>
      </w:pPr>
      <w:r>
        <w:rPr>
          <w:rFonts w:ascii="Times New Roman"/>
          <w:b w:val="false"/>
          <w:i w:val="false"/>
          <w:color w:val="000000"/>
          <w:sz w:val="28"/>
        </w:rPr>
        <w:t>
      4)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w:t>
      </w:r>
    </w:p>
    <w:p>
      <w:pPr>
        <w:spacing w:after="0"/>
        <w:ind w:left="0"/>
        <w:jc w:val="both"/>
      </w:pPr>
      <w:r>
        <w:rPr>
          <w:rFonts w:ascii="Times New Roman"/>
          <w:b w:val="false"/>
          <w:i w:val="false"/>
          <w:color w:val="000000"/>
          <w:sz w:val="28"/>
        </w:rPr>
        <w:t>
      90) статью 544 изложить в следующей редакции:</w:t>
      </w:r>
    </w:p>
    <w:p>
      <w:pPr>
        <w:spacing w:after="0"/>
        <w:ind w:left="0"/>
        <w:jc w:val="both"/>
      </w:pPr>
      <w:r>
        <w:rPr>
          <w:rFonts w:ascii="Times New Roman"/>
          <w:b w:val="false"/>
          <w:i w:val="false"/>
          <w:color w:val="000000"/>
          <w:sz w:val="28"/>
        </w:rPr>
        <w:t>
      "Статья 544. Освобождение от уплаты государственной пошлины при оформлении документов о приобретении гражданства Республики Казахстан или прекращении гражданства Республики Казахстан</w:t>
      </w:r>
    </w:p>
    <w:p>
      <w:pPr>
        <w:spacing w:after="0"/>
        <w:ind w:left="0"/>
        <w:jc w:val="both"/>
      </w:pPr>
      <w:r>
        <w:rPr>
          <w:rFonts w:ascii="Times New Roman"/>
          <w:b w:val="false"/>
          <w:i w:val="false"/>
          <w:color w:val="000000"/>
          <w:sz w:val="28"/>
        </w:rPr>
        <w:t>
      1. От уплаты государственной пошлины освобождаются:</w:t>
      </w:r>
    </w:p>
    <w:p>
      <w:pPr>
        <w:spacing w:after="0"/>
        <w:ind w:left="0"/>
        <w:jc w:val="both"/>
      </w:pPr>
      <w:r>
        <w:rPr>
          <w:rFonts w:ascii="Times New Roman"/>
          <w:b w:val="false"/>
          <w:i w:val="false"/>
          <w:color w:val="000000"/>
          <w:sz w:val="28"/>
        </w:rPr>
        <w:t>
      1)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оралманы - за оформление документов о приобретении гражданства Республики Казахстан.</w:t>
      </w:r>
    </w:p>
    <w:p>
      <w:pPr>
        <w:spacing w:after="0"/>
        <w:ind w:left="0"/>
        <w:jc w:val="both"/>
      </w:pPr>
      <w:r>
        <w:rPr>
          <w:rFonts w:ascii="Times New Roman"/>
          <w:b w:val="false"/>
          <w:i w:val="false"/>
          <w:color w:val="000000"/>
          <w:sz w:val="28"/>
        </w:rPr>
        <w:t>
      2. Указанное освобождение от уплаты государственной пошлины предоставляется один раз.";</w:t>
      </w:r>
    </w:p>
    <w:p>
      <w:pPr>
        <w:spacing w:after="0"/>
        <w:ind w:left="0"/>
        <w:jc w:val="both"/>
      </w:pPr>
      <w:r>
        <w:rPr>
          <w:rFonts w:ascii="Times New Roman"/>
          <w:b w:val="false"/>
          <w:i w:val="false"/>
          <w:color w:val="000000"/>
          <w:sz w:val="28"/>
        </w:rPr>
        <w:t>
      91) дополнить статьей 544-1 следующего содержания:</w:t>
      </w:r>
    </w:p>
    <w:p>
      <w:pPr>
        <w:spacing w:after="0"/>
        <w:ind w:left="0"/>
        <w:jc w:val="both"/>
      </w:pPr>
      <w:r>
        <w:rPr>
          <w:rFonts w:ascii="Times New Roman"/>
          <w:b w:val="false"/>
          <w:i w:val="false"/>
          <w:color w:val="000000"/>
          <w:sz w:val="28"/>
        </w:rPr>
        <w:t xml:space="preserve">
      "Статья 544-1. Освобождение от уплаты государственной пошлины </w:t>
      </w:r>
      <w:r>
        <w:rPr>
          <w:rFonts w:ascii="Times New Roman"/>
          <w:b/>
          <w:i w:val="false"/>
          <w:color w:val="000000"/>
          <w:sz w:val="28"/>
        </w:rPr>
        <w:t xml:space="preserve">при </w:t>
      </w:r>
      <w:r>
        <w:rPr>
          <w:rFonts w:ascii="Times New Roman"/>
          <w:b w:val="false"/>
          <w:i w:val="false"/>
          <w:color w:val="000000"/>
          <w:sz w:val="28"/>
        </w:rPr>
        <w:t>согласовании приглашений принимающих лиц по выдаче виз Республики Казахстан, а также при выдаче, восстановлении или продлении виз Республики Казахстан</w:t>
      </w:r>
    </w:p>
    <w:p>
      <w:pPr>
        <w:spacing w:after="0"/>
        <w:ind w:left="0"/>
        <w:jc w:val="both"/>
      </w:pPr>
      <w:r>
        <w:rPr>
          <w:rFonts w:ascii="Times New Roman"/>
          <w:b w:val="false"/>
          <w:i w:val="false"/>
          <w:color w:val="000000"/>
          <w:sz w:val="28"/>
        </w:rPr>
        <w:t>
      От уплаты государственной пошлины освобождаются:</w:t>
      </w:r>
    </w:p>
    <w:p>
      <w:pPr>
        <w:spacing w:after="0"/>
        <w:ind w:left="0"/>
        <w:jc w:val="both"/>
      </w:pPr>
      <w:r>
        <w:rPr>
          <w:rFonts w:ascii="Times New Roman"/>
          <w:b w:val="false"/>
          <w:i w:val="false"/>
          <w:color w:val="000000"/>
          <w:sz w:val="28"/>
        </w:rPr>
        <w:t>
      1) при согласовании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
      физические и юридические лица стран, имеющие с Республикой Казахстан соглашение о взаимном отказе от взимания консульских сборов;</w:t>
      </w:r>
    </w:p>
    <w:p>
      <w:pPr>
        <w:spacing w:after="0"/>
        <w:ind w:left="0"/>
        <w:jc w:val="both"/>
      </w:pPr>
      <w:r>
        <w:rPr>
          <w:rFonts w:ascii="Times New Roman"/>
          <w:b w:val="false"/>
          <w:i w:val="false"/>
          <w:color w:val="000000"/>
          <w:sz w:val="28"/>
        </w:rPr>
        <w:t>
      принимающие лица, ходатайствующие о согласовании приглашений по выдаче виз Республики Казахстан:</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направляющимся в Республику Казахстан;</w:t>
      </w:r>
    </w:p>
    <w:p>
      <w:pPr>
        <w:spacing w:after="0"/>
        <w:ind w:left="0"/>
        <w:jc w:val="both"/>
      </w:pPr>
      <w:r>
        <w:rPr>
          <w:rFonts w:ascii="Times New Roman"/>
          <w:b w:val="false"/>
          <w:i w:val="false"/>
          <w:color w:val="000000"/>
          <w:sz w:val="28"/>
        </w:rPr>
        <w:t>
      иностранцам, направляющимся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и городов Астаны и Алматы;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2) за выдачу, восстановление или продление на территории Республики Казахстан визы иностранцам и лицам без гражданства:</w:t>
      </w:r>
    </w:p>
    <w:p>
      <w:pPr>
        <w:spacing w:after="0"/>
        <w:ind w:left="0"/>
        <w:jc w:val="both"/>
      </w:pPr>
      <w:r>
        <w:rPr>
          <w:rFonts w:ascii="Times New Roman"/>
          <w:b w:val="false"/>
          <w:i w:val="false"/>
          <w:color w:val="000000"/>
          <w:sz w:val="28"/>
        </w:rPr>
        <w:t>
      членам иностранных официальных делегаций и сопровождающим их лицам, прибывающим в Республике Казахстан;</w:t>
      </w:r>
    </w:p>
    <w:p>
      <w:pPr>
        <w:spacing w:after="0"/>
        <w:ind w:left="0"/>
        <w:jc w:val="both"/>
      </w:pPr>
      <w:r>
        <w:rPr>
          <w:rFonts w:ascii="Times New Roman"/>
          <w:b w:val="false"/>
          <w:i w:val="false"/>
          <w:color w:val="000000"/>
          <w:sz w:val="28"/>
        </w:rPr>
        <w:t>
      прибывающим в Республике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и городов Астаны и Алматы;</w:t>
      </w:r>
    </w:p>
    <w:p>
      <w:pPr>
        <w:spacing w:after="0"/>
        <w:ind w:left="0"/>
        <w:jc w:val="both"/>
      </w:pPr>
      <w:r>
        <w:rPr>
          <w:rFonts w:ascii="Times New Roman"/>
          <w:b w:val="false"/>
          <w:i w:val="false"/>
          <w:color w:val="000000"/>
          <w:sz w:val="28"/>
        </w:rPr>
        <w:t>
      иностранцам, направляющимся в Республику Казахстан с гуманитарной помощью, согласованной с заинтересованными государственными органами Республики Казахстан;</w:t>
      </w:r>
    </w:p>
    <w:p>
      <w:pPr>
        <w:spacing w:after="0"/>
        <w:ind w:left="0"/>
        <w:jc w:val="both"/>
      </w:pPr>
      <w:r>
        <w:rPr>
          <w:rFonts w:ascii="Times New Roman"/>
          <w:b w:val="false"/>
          <w:i w:val="false"/>
          <w:color w:val="000000"/>
          <w:sz w:val="28"/>
        </w:rPr>
        <w:t>
      этническим казахам;</w:t>
      </w:r>
    </w:p>
    <w:p>
      <w:pPr>
        <w:spacing w:after="0"/>
        <w:ind w:left="0"/>
        <w:jc w:val="both"/>
      </w:pPr>
      <w:r>
        <w:rPr>
          <w:rFonts w:ascii="Times New Roman"/>
          <w:b w:val="false"/>
          <w:i w:val="false"/>
          <w:color w:val="000000"/>
          <w:sz w:val="28"/>
        </w:rPr>
        <w:t>
      детям до 16 лет на основе принципа взаимности;</w:t>
      </w:r>
    </w:p>
    <w:p>
      <w:pPr>
        <w:spacing w:after="0"/>
        <w:ind w:left="0"/>
        <w:jc w:val="both"/>
      </w:pPr>
      <w:r>
        <w:rPr>
          <w:rFonts w:ascii="Times New Roman"/>
          <w:b w:val="false"/>
          <w:i w:val="false"/>
          <w:color w:val="000000"/>
          <w:sz w:val="28"/>
        </w:rPr>
        <w:t>
      бывшим гражданам Республики Казахстан, постоянно проживающим за границей и направляющимся в Республику Казахстан на похороны близких родственников;</w:t>
      </w:r>
    </w:p>
    <w:p>
      <w:pPr>
        <w:spacing w:after="0"/>
        <w:ind w:left="0"/>
        <w:jc w:val="both"/>
      </w:pPr>
      <w:r>
        <w:rPr>
          <w:rFonts w:ascii="Times New Roman"/>
          <w:b w:val="false"/>
          <w:i w:val="false"/>
          <w:color w:val="000000"/>
          <w:sz w:val="28"/>
        </w:rPr>
        <w:t>
      иностранным инвесторам;</w:t>
      </w:r>
    </w:p>
    <w:p>
      <w:pPr>
        <w:spacing w:after="0"/>
        <w:ind w:left="0"/>
        <w:jc w:val="both"/>
      </w:pPr>
      <w:r>
        <w:rPr>
          <w:rFonts w:ascii="Times New Roman"/>
          <w:b w:val="false"/>
          <w:i w:val="false"/>
          <w:color w:val="000000"/>
          <w:sz w:val="28"/>
        </w:rPr>
        <w:t>
      3) за выдачу повторных виз взамен первичных виз, содержащих ошибки, допущенные сотрудниками консульских учреждений Республики Казахстан, Министерства иностранных дел Республики Казахстан, Министерства внутренних дел Республики Казахстан.";</w:t>
      </w:r>
    </w:p>
    <w:p>
      <w:pPr>
        <w:spacing w:after="0"/>
        <w:ind w:left="0"/>
        <w:jc w:val="both"/>
      </w:pPr>
      <w:r>
        <w:rPr>
          <w:rFonts w:ascii="Times New Roman"/>
          <w:b w:val="false"/>
          <w:i w:val="false"/>
          <w:color w:val="000000"/>
          <w:sz w:val="28"/>
        </w:rPr>
        <w:t>
      92) статью 549 изложить в следующей редакции:</w:t>
      </w:r>
    </w:p>
    <w:p>
      <w:pPr>
        <w:spacing w:after="0"/>
        <w:ind w:left="0"/>
        <w:jc w:val="both"/>
      </w:pPr>
      <w:r>
        <w:rPr>
          <w:rFonts w:ascii="Times New Roman"/>
          <w:b w:val="false"/>
          <w:i w:val="false"/>
          <w:color w:val="000000"/>
          <w:sz w:val="28"/>
        </w:rPr>
        <w:t xml:space="preserve">
      "Статья 549. Общие положения </w:t>
      </w:r>
    </w:p>
    <w:p>
      <w:pPr>
        <w:spacing w:after="0"/>
        <w:ind w:left="0"/>
        <w:jc w:val="both"/>
      </w:pPr>
      <w:r>
        <w:rPr>
          <w:rFonts w:ascii="Times New Roman"/>
          <w:b w:val="false"/>
          <w:i w:val="false"/>
          <w:color w:val="000000"/>
          <w:sz w:val="28"/>
        </w:rPr>
        <w:t>
      Консульский сбор – платеж, взимаемый дипломатическими представительствами и консульскими учреждениями Республики Казахстан, а также Министерством иностранных дел Республики Казахстан с иностранцев, лиц без гражданства, иностранных юридических лиц-нерезидентов, физических и юридических лиц Республики Казахстан за совершение консульских действий и выдачу документов, имеющих юридическое значение.";</w:t>
      </w:r>
    </w:p>
    <w:p>
      <w:pPr>
        <w:spacing w:after="0"/>
        <w:ind w:left="0"/>
        <w:jc w:val="both"/>
      </w:pPr>
      <w:r>
        <w:rPr>
          <w:rFonts w:ascii="Times New Roman"/>
          <w:b w:val="false"/>
          <w:i w:val="false"/>
          <w:color w:val="000000"/>
          <w:sz w:val="28"/>
        </w:rPr>
        <w:t>
      93) подпункт 1-1) статьи 551 исключить;</w:t>
      </w:r>
    </w:p>
    <w:p>
      <w:pPr>
        <w:spacing w:after="0"/>
        <w:ind w:left="0"/>
        <w:jc w:val="both"/>
      </w:pPr>
      <w:r>
        <w:rPr>
          <w:rFonts w:ascii="Times New Roman"/>
          <w:b w:val="false"/>
          <w:i w:val="false"/>
          <w:color w:val="000000"/>
          <w:sz w:val="28"/>
        </w:rPr>
        <w:t>
      94) в статье 553:</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за принятие и согласование приглашения внешнеполитических ведомств и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w:t>
      </w:r>
    </w:p>
    <w:p>
      <w:pPr>
        <w:spacing w:after="0"/>
        <w:ind w:left="0"/>
        <w:jc w:val="both"/>
      </w:pPr>
      <w:r>
        <w:rPr>
          <w:rFonts w:ascii="Times New Roman"/>
          <w:b w:val="false"/>
          <w:i w:val="false"/>
          <w:color w:val="000000"/>
          <w:sz w:val="28"/>
        </w:rPr>
        <w:t>
      абзац третий подпункта 6) изложить в следующей редакции:</w:t>
      </w:r>
    </w:p>
    <w:p>
      <w:pPr>
        <w:spacing w:after="0"/>
        <w:ind w:left="0"/>
        <w:jc w:val="both"/>
      </w:pPr>
      <w:r>
        <w:rPr>
          <w:rFonts w:ascii="Times New Roman"/>
          <w:b w:val="false"/>
          <w:i w:val="false"/>
          <w:color w:val="000000"/>
          <w:sz w:val="28"/>
        </w:rPr>
        <w:t>
      "иностранцам, направляющимся в Республику Казахстан для участия в мероприятиях республиканского и международного значения (симпозиумы, конференции и иные политические, культурные, научные и спортивные мероприятия), организуемых некоммерческими организациями и государственными предприятиями Республики Казахстан;";</w:t>
      </w:r>
    </w:p>
    <w:p>
      <w:pPr>
        <w:spacing w:after="0"/>
        <w:ind w:left="0"/>
        <w:jc w:val="both"/>
      </w:pPr>
      <w:r>
        <w:rPr>
          <w:rFonts w:ascii="Times New Roman"/>
          <w:b w:val="false"/>
          <w:i w:val="false"/>
          <w:color w:val="000000"/>
          <w:sz w:val="28"/>
        </w:rPr>
        <w:t>
      95) в статье 557:</w:t>
      </w:r>
    </w:p>
    <w:p>
      <w:pPr>
        <w:spacing w:after="0"/>
        <w:ind w:left="0"/>
        <w:jc w:val="both"/>
      </w:pPr>
      <w:r>
        <w:rPr>
          <w:rFonts w:ascii="Times New Roman"/>
          <w:b w:val="false"/>
          <w:i w:val="false"/>
          <w:color w:val="000000"/>
          <w:sz w:val="28"/>
        </w:rPr>
        <w:t>
      в пункте 3:</w:t>
      </w:r>
    </w:p>
    <w:p>
      <w:pPr>
        <w:spacing w:after="0"/>
        <w:ind w:left="0"/>
        <w:jc w:val="both"/>
      </w:pPr>
      <w:r>
        <w:rPr>
          <w:rFonts w:ascii="Times New Roman"/>
          <w:b w:val="false"/>
          <w:i w:val="false"/>
          <w:color w:val="000000"/>
          <w:sz w:val="28"/>
        </w:rPr>
        <w:t>
      часть вторую подпункта 11) исключить;</w:t>
      </w:r>
    </w:p>
    <w:p>
      <w:pPr>
        <w:spacing w:after="0"/>
        <w:ind w:left="0"/>
        <w:jc w:val="both"/>
      </w:pPr>
      <w:r>
        <w:rPr>
          <w:rFonts w:ascii="Times New Roman"/>
          <w:b w:val="false"/>
          <w:i w:val="false"/>
          <w:color w:val="000000"/>
          <w:sz w:val="28"/>
        </w:rPr>
        <w:t>
      дополнить подпунктом 19) следующего содержания:</w:t>
      </w:r>
    </w:p>
    <w:p>
      <w:pPr>
        <w:spacing w:after="0"/>
        <w:ind w:left="0"/>
        <w:jc w:val="both"/>
      </w:pPr>
      <w:r>
        <w:rPr>
          <w:rFonts w:ascii="Times New Roman"/>
          <w:b w:val="false"/>
          <w:i w:val="false"/>
          <w:color w:val="000000"/>
          <w:sz w:val="28"/>
        </w:rPr>
        <w:t>
      "19) Апелляционной комиссии при рассмотрении жалобы налогоплательщика (налогового агента) на уведомление о результатах проверки в части сведений, касающихся обжалуемых вопросов.";</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Налоговая тайна не подлежит разглашению:</w:t>
      </w:r>
    </w:p>
    <w:p>
      <w:pPr>
        <w:spacing w:after="0"/>
        <w:ind w:left="0"/>
        <w:jc w:val="both"/>
      </w:pPr>
      <w:r>
        <w:rPr>
          <w:rFonts w:ascii="Times New Roman"/>
          <w:b w:val="false"/>
          <w:i w:val="false"/>
          <w:color w:val="000000"/>
          <w:sz w:val="28"/>
        </w:rPr>
        <w:t>
      должностными лицами налоговых органов, за исключением случаев, установленных настоящей статьей;</w:t>
      </w:r>
    </w:p>
    <w:p>
      <w:pPr>
        <w:spacing w:after="0"/>
        <w:ind w:left="0"/>
        <w:jc w:val="both"/>
      </w:pPr>
      <w:r>
        <w:rPr>
          <w:rFonts w:ascii="Times New Roman"/>
          <w:b w:val="false"/>
          <w:i w:val="false"/>
          <w:color w:val="000000"/>
          <w:sz w:val="28"/>
        </w:rPr>
        <w:t>
      должностными лицами иных государственных органов, членами Апелляционной комиссии, получившими сведения о налогоплательщике (налоговом агенте) от налоговых органов в порядке, установленном настоящей статьей, за исключением государственных органов, уполномоченных законодательством Республики Казахстан на передачу сведений третьим лицам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96) в статье 558:</w:t>
      </w:r>
    </w:p>
    <w:p>
      <w:pPr>
        <w:spacing w:after="0"/>
        <w:ind w:left="0"/>
        <w:jc w:val="both"/>
      </w:pPr>
      <w:r>
        <w:rPr>
          <w:rFonts w:ascii="Times New Roman"/>
          <w:b w:val="false"/>
          <w:i w:val="false"/>
          <w:color w:val="000000"/>
          <w:sz w:val="28"/>
        </w:rPr>
        <w:t>
      часть вторую пункта 1 изложить в следующей редакции:</w:t>
      </w:r>
    </w:p>
    <w:p>
      <w:pPr>
        <w:spacing w:after="0"/>
        <w:ind w:left="0"/>
        <w:jc w:val="both"/>
      </w:pPr>
      <w:r>
        <w:rPr>
          <w:rFonts w:ascii="Times New Roman"/>
          <w:b w:val="false"/>
          <w:i w:val="false"/>
          <w:color w:val="000000"/>
          <w:sz w:val="28"/>
        </w:rPr>
        <w:t>
      "Для участия в проведении налогового обследования привлекаются понятые в порядке, установленном настоящим Кодексом.";</w:t>
      </w:r>
    </w:p>
    <w:p>
      <w:pPr>
        <w:spacing w:after="0"/>
        <w:ind w:left="0"/>
        <w:jc w:val="both"/>
      </w:pPr>
      <w:r>
        <w:rPr>
          <w:rFonts w:ascii="Times New Roman"/>
          <w:b w:val="false"/>
          <w:i w:val="false"/>
          <w:color w:val="000000"/>
          <w:sz w:val="28"/>
        </w:rPr>
        <w:t>
      пункт 2 дополнить подпунктом 4) следующего содержания:</w:t>
      </w:r>
    </w:p>
    <w:p>
      <w:pPr>
        <w:spacing w:after="0"/>
        <w:ind w:left="0"/>
        <w:jc w:val="both"/>
      </w:pPr>
      <w:r>
        <w:rPr>
          <w:rFonts w:ascii="Times New Roman"/>
          <w:b w:val="false"/>
          <w:i w:val="false"/>
          <w:color w:val="000000"/>
          <w:sz w:val="28"/>
        </w:rPr>
        <w:t>
      "4) необходимость в подтверждении фактического нахождения или отсутствия налогоплательщика, не исполнившего уведомление, предусмотренное подпунктом 7) пункта 2 статьи 607 настоящего Кодекса, а также налогоплательщика, признанного бездействующим в соответствии со статьей 579 настоящего Кодекса.";</w:t>
      </w:r>
    </w:p>
    <w:p>
      <w:pPr>
        <w:spacing w:after="0"/>
        <w:ind w:left="0"/>
        <w:jc w:val="both"/>
      </w:pPr>
      <w:r>
        <w:rPr>
          <w:rFonts w:ascii="Times New Roman"/>
          <w:b w:val="false"/>
          <w:i w:val="false"/>
          <w:color w:val="000000"/>
          <w:sz w:val="28"/>
        </w:rPr>
        <w:t>
      97) статью 566 изложить в следующей редакции:</w:t>
      </w:r>
    </w:p>
    <w:p>
      <w:pPr>
        <w:spacing w:after="0"/>
        <w:ind w:left="0"/>
        <w:jc w:val="both"/>
      </w:pPr>
      <w:r>
        <w:rPr>
          <w:rFonts w:ascii="Times New Roman"/>
          <w:b w:val="false"/>
          <w:i w:val="false"/>
          <w:color w:val="000000"/>
          <w:sz w:val="28"/>
        </w:rPr>
        <w:t>
      "Статья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1. Изменение регистрационных данных производится налоговым органом на основании:</w:t>
      </w:r>
    </w:p>
    <w:p>
      <w:pPr>
        <w:spacing w:after="0"/>
        <w:ind w:left="0"/>
        <w:jc w:val="both"/>
      </w:pPr>
      <w:r>
        <w:rPr>
          <w:rFonts w:ascii="Times New Roman"/>
          <w:b w:val="false"/>
          <w:i w:val="false"/>
          <w:color w:val="000000"/>
          <w:sz w:val="28"/>
        </w:rPr>
        <w:t>
      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2) налогового заявления о регистрационном учете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xml:space="preserve">
      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 </w:t>
      </w:r>
    </w:p>
    <w:p>
      <w:pPr>
        <w:spacing w:after="0"/>
        <w:ind w:left="0"/>
        <w:jc w:val="both"/>
      </w:pPr>
      <w:r>
        <w:rPr>
          <w:rFonts w:ascii="Times New Roman"/>
          <w:b w:val="false"/>
          <w:i w:val="false"/>
          <w:color w:val="000000"/>
          <w:sz w:val="28"/>
        </w:rPr>
        <w:t>
      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xml:space="preserve">
      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 </w:t>
      </w:r>
    </w:p>
    <w:p>
      <w:pPr>
        <w:spacing w:after="0"/>
        <w:ind w:left="0"/>
        <w:jc w:val="both"/>
      </w:pP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pPr>
        <w:spacing w:after="0"/>
        <w:ind w:left="0"/>
        <w:jc w:val="both"/>
      </w:pPr>
      <w:r>
        <w:rPr>
          <w:rFonts w:ascii="Times New Roman"/>
          <w:b w:val="false"/>
          <w:i w:val="false"/>
          <w:color w:val="000000"/>
          <w:sz w:val="28"/>
        </w:rPr>
        <w:t>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пунктом 4 статьи 565 настоящего Кодекса.";</w:t>
      </w:r>
    </w:p>
    <w:p>
      <w:pPr>
        <w:spacing w:after="0"/>
        <w:ind w:left="0"/>
        <w:jc w:val="both"/>
      </w:pPr>
      <w:r>
        <w:rPr>
          <w:rFonts w:ascii="Times New Roman"/>
          <w:b w:val="false"/>
          <w:i w:val="false"/>
          <w:color w:val="000000"/>
          <w:sz w:val="28"/>
        </w:rPr>
        <w:t>
      98) пункт 5 статьи 568 изложить в следующей редакции:</w:t>
      </w:r>
    </w:p>
    <w:p>
      <w:pPr>
        <w:spacing w:after="0"/>
        <w:ind w:left="0"/>
        <w:jc w:val="both"/>
      </w:pPr>
      <w:r>
        <w:rPr>
          <w:rFonts w:ascii="Times New Roman"/>
          <w:b w:val="false"/>
          <w:i w:val="false"/>
          <w:color w:val="000000"/>
          <w:sz w:val="28"/>
        </w:rPr>
        <w:t>
      "5. Минимум оборота составляет 15000-кратный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99) в статье 569:</w:t>
      </w:r>
    </w:p>
    <w:p>
      <w:pPr>
        <w:spacing w:after="0"/>
        <w:ind w:left="0"/>
        <w:jc w:val="both"/>
      </w:pPr>
      <w:r>
        <w:rPr>
          <w:rFonts w:ascii="Times New Roman"/>
          <w:b w:val="false"/>
          <w:i w:val="false"/>
          <w:color w:val="000000"/>
          <w:sz w:val="28"/>
        </w:rPr>
        <w:t>
      часть третью пункта 1 изложить в следующей редакции:</w:t>
      </w:r>
    </w:p>
    <w:p>
      <w:pPr>
        <w:spacing w:after="0"/>
        <w:ind w:left="0"/>
        <w:jc w:val="both"/>
      </w:pPr>
      <w:r>
        <w:rPr>
          <w:rFonts w:ascii="Times New Roman"/>
          <w:b w:val="false"/>
          <w:i w:val="false"/>
          <w:color w:val="000000"/>
          <w:sz w:val="28"/>
        </w:rPr>
        <w:t xml:space="preserve">
      "Юридические лица-резиденты, нерезиденты, осуществляющие деятельность в Республике Казахстан через филиал, представительство, к налоговому заявлению, представленному для постановки на регистрационный учет по налогу на добавленную стоимость, прилагают документы, указанные в подпункте 1) пункта 7 статьи 568 настоящего Кодекса."; </w:t>
      </w:r>
    </w:p>
    <w:p>
      <w:pPr>
        <w:spacing w:after="0"/>
        <w:ind w:left="0"/>
        <w:jc w:val="both"/>
      </w:pPr>
      <w:r>
        <w:rPr>
          <w:rFonts w:ascii="Times New Roman"/>
          <w:b w:val="false"/>
          <w:i w:val="false"/>
          <w:color w:val="000000"/>
          <w:sz w:val="28"/>
        </w:rPr>
        <w:t>
      подпункты 3) и 3-1) пункта 3 изложить в следующей редакции:</w:t>
      </w:r>
    </w:p>
    <w:p>
      <w:pPr>
        <w:spacing w:after="0"/>
        <w:ind w:left="0"/>
        <w:jc w:val="both"/>
      </w:pPr>
      <w:r>
        <w:rPr>
          <w:rFonts w:ascii="Times New Roman"/>
          <w:b w:val="false"/>
          <w:i w:val="false"/>
          <w:color w:val="000000"/>
          <w:sz w:val="28"/>
        </w:rPr>
        <w:t>
      "3) не представлены документы, установленные подпунктом 1) пункта 7 статьи 568 настоящего Кодекса;</w:t>
      </w:r>
    </w:p>
    <w:p>
      <w:pPr>
        <w:spacing w:after="0"/>
        <w:ind w:left="0"/>
        <w:jc w:val="both"/>
      </w:pPr>
      <w:r>
        <w:rPr>
          <w:rFonts w:ascii="Times New Roman"/>
          <w:b w:val="false"/>
          <w:i w:val="false"/>
          <w:color w:val="000000"/>
          <w:sz w:val="28"/>
        </w:rPr>
        <w:t>
      3-1) налогоплательщик является бездействующим налогоплательщиком либо приостановившим представление налоговой отчетности в порядке, установленном статьями 73 – 74 настоящего Кодекса;";</w:t>
      </w:r>
    </w:p>
    <w:p>
      <w:pPr>
        <w:spacing w:after="0"/>
        <w:ind w:left="0"/>
        <w:jc w:val="both"/>
      </w:pPr>
      <w:r>
        <w:rPr>
          <w:rFonts w:ascii="Times New Roman"/>
          <w:b w:val="false"/>
          <w:i w:val="false"/>
          <w:color w:val="000000"/>
          <w:sz w:val="28"/>
        </w:rPr>
        <w:t>
      100) в статье 571:</w:t>
      </w:r>
    </w:p>
    <w:p>
      <w:pPr>
        <w:spacing w:after="0"/>
        <w:ind w:left="0"/>
        <w:jc w:val="both"/>
      </w:pPr>
      <w:r>
        <w:rPr>
          <w:rFonts w:ascii="Times New Roman"/>
          <w:b w:val="false"/>
          <w:i w:val="false"/>
          <w:color w:val="000000"/>
          <w:sz w:val="28"/>
        </w:rPr>
        <w:t>
      в пункте 4:</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признания недействительной перерегистрации юридического лица на основании вступившего в законную силу решения суда;";</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xml:space="preserve">
      "6) неотражения плательщиком налога на добавленную стоимость в декларации по налогу на добавленную стоимость сведений об оборотах по реализации и приобретению товаров, работ, услуг в течение трех непрерывно следующих налоговых периодов. </w:t>
      </w:r>
    </w:p>
    <w:p>
      <w:pPr>
        <w:spacing w:after="0"/>
        <w:ind w:left="0"/>
        <w:jc w:val="both"/>
      </w:pPr>
      <w:r>
        <w:rPr>
          <w:rFonts w:ascii="Times New Roman"/>
          <w:b w:val="false"/>
          <w:i w:val="false"/>
          <w:color w:val="000000"/>
          <w:sz w:val="28"/>
        </w:rPr>
        <w:t>
      Положения настоящего подпункта не распространяются на недропользователей и (или) оператора, осуществляющих деятельность в рамках контрактов, указанных в пункте 1 статьи 308-1 настоящего Кодекса;";</w:t>
      </w:r>
    </w:p>
    <w:p>
      <w:pPr>
        <w:spacing w:after="0"/>
        <w:ind w:left="0"/>
        <w:jc w:val="both"/>
      </w:pPr>
      <w:r>
        <w:rPr>
          <w:rFonts w:ascii="Times New Roman"/>
          <w:b w:val="false"/>
          <w:i w:val="false"/>
          <w:color w:val="000000"/>
          <w:sz w:val="28"/>
        </w:rPr>
        <w:t>
      часть вторую пункта 5 изложить в следующей редакции:</w:t>
      </w:r>
    </w:p>
    <w:p>
      <w:pPr>
        <w:spacing w:after="0"/>
        <w:ind w:left="0"/>
        <w:jc w:val="both"/>
      </w:pPr>
      <w:r>
        <w:rPr>
          <w:rFonts w:ascii="Times New Roman"/>
          <w:b w:val="false"/>
          <w:i w:val="false"/>
          <w:color w:val="000000"/>
          <w:sz w:val="28"/>
        </w:rPr>
        <w:t>
      "Решение о снятии с регистрационного учета по налогу на добавленную стоимость в случае, указанном в подпункте 6) пункта 4 настоящей статьи, выносится налоговым органом по месту нахождения налогоплательщика не позднее последнего дня месяца, следующего за месяцем, в котором представлена декларация по налогу на добавленную стоимость за третий налоговый период из указанных в подпункте 6) пункта 4 настоящей статьи.";</w:t>
      </w:r>
    </w:p>
    <w:p>
      <w:pPr>
        <w:spacing w:after="0"/>
        <w:ind w:left="0"/>
        <w:jc w:val="both"/>
      </w:pPr>
      <w:r>
        <w:rPr>
          <w:rFonts w:ascii="Times New Roman"/>
          <w:b w:val="false"/>
          <w:i w:val="false"/>
          <w:color w:val="000000"/>
          <w:sz w:val="28"/>
        </w:rPr>
        <w:t>
      пункт 6 дополнить подпунктом 3-1) следующего содержания:</w:t>
      </w:r>
    </w:p>
    <w:p>
      <w:pPr>
        <w:spacing w:after="0"/>
        <w:ind w:left="0"/>
        <w:jc w:val="both"/>
      </w:pPr>
      <w:r>
        <w:rPr>
          <w:rFonts w:ascii="Times New Roman"/>
          <w:b w:val="false"/>
          <w:i w:val="false"/>
          <w:color w:val="000000"/>
          <w:sz w:val="28"/>
        </w:rPr>
        <w:t>
      "3-1) с даты перерегистрации в государственном органе,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пункта 4 настоящей статьи;";</w:t>
      </w:r>
    </w:p>
    <w:p>
      <w:pPr>
        <w:spacing w:after="0"/>
        <w:ind w:left="0"/>
        <w:jc w:val="both"/>
      </w:pPr>
      <w:r>
        <w:rPr>
          <w:rFonts w:ascii="Times New Roman"/>
          <w:b w:val="false"/>
          <w:i w:val="false"/>
          <w:color w:val="000000"/>
          <w:sz w:val="28"/>
        </w:rPr>
        <w:t>
      подпункт 1) пункта 7 изложить в следующей редакции:</w:t>
      </w:r>
    </w:p>
    <w:p>
      <w:pPr>
        <w:spacing w:after="0"/>
        <w:ind w:left="0"/>
        <w:jc w:val="both"/>
      </w:pPr>
      <w:r>
        <w:rPr>
          <w:rFonts w:ascii="Times New Roman"/>
          <w:b w:val="false"/>
          <w:i w:val="false"/>
          <w:color w:val="000000"/>
          <w:sz w:val="28"/>
        </w:rPr>
        <w:t>
      "1)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статьях 37, 37-2, 41 и 42 настоящего Кодекса;";</w:t>
      </w:r>
    </w:p>
    <w:p>
      <w:pPr>
        <w:spacing w:after="0"/>
        <w:ind w:left="0"/>
        <w:jc w:val="both"/>
      </w:pPr>
      <w:r>
        <w:rPr>
          <w:rFonts w:ascii="Times New Roman"/>
          <w:b w:val="false"/>
          <w:i w:val="false"/>
          <w:color w:val="000000"/>
          <w:sz w:val="28"/>
        </w:rPr>
        <w:t>
      101) в статье 574:</w:t>
      </w:r>
    </w:p>
    <w:p>
      <w:pPr>
        <w:spacing w:after="0"/>
        <w:ind w:left="0"/>
        <w:jc w:val="both"/>
      </w:pPr>
      <w:r>
        <w:rPr>
          <w:rFonts w:ascii="Times New Roman"/>
          <w:b w:val="false"/>
          <w:i w:val="false"/>
          <w:color w:val="000000"/>
          <w:sz w:val="28"/>
        </w:rPr>
        <w:t>
      часть вторую пункта 4 изложить в следующей редакции:</w:t>
      </w:r>
    </w:p>
    <w:p>
      <w:pPr>
        <w:spacing w:after="0"/>
        <w:ind w:left="0"/>
        <w:jc w:val="both"/>
      </w:pPr>
      <w:r>
        <w:rPr>
          <w:rFonts w:ascii="Times New Roman"/>
          <w:b w:val="false"/>
          <w:i w:val="false"/>
          <w:color w:val="000000"/>
          <w:sz w:val="28"/>
        </w:rPr>
        <w:t>
      "Постановка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пункта 1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Законом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p>
      <w:pPr>
        <w:spacing w:after="0"/>
        <w:ind w:left="0"/>
        <w:jc w:val="both"/>
      </w:pPr>
      <w:r>
        <w:rPr>
          <w:rFonts w:ascii="Times New Roman"/>
          <w:b w:val="false"/>
          <w:i w:val="false"/>
          <w:color w:val="000000"/>
          <w:sz w:val="28"/>
        </w:rPr>
        <w:t>
      абзац первый части первой пункта 5 изложить в следующей редакции:</w:t>
      </w:r>
    </w:p>
    <w:p>
      <w:pPr>
        <w:spacing w:after="0"/>
        <w:ind w:left="0"/>
        <w:jc w:val="both"/>
      </w:pPr>
      <w:r>
        <w:rPr>
          <w:rFonts w:ascii="Times New Roman"/>
          <w:b w:val="false"/>
          <w:i w:val="false"/>
          <w:color w:val="000000"/>
          <w:sz w:val="28"/>
        </w:rPr>
        <w:t>
      "5. Уведомление, указанное в пункте 4 настоящей статьи, представляется в налоговый орган с приложением копий следующих документов:";</w:t>
      </w:r>
    </w:p>
    <w:p>
      <w:pPr>
        <w:spacing w:after="0"/>
        <w:ind w:left="0"/>
        <w:jc w:val="both"/>
      </w:pPr>
      <w:r>
        <w:rPr>
          <w:rFonts w:ascii="Times New Roman"/>
          <w:b w:val="false"/>
          <w:i w:val="false"/>
          <w:color w:val="000000"/>
          <w:sz w:val="28"/>
        </w:rPr>
        <w:t>
      подпункт 1) пункта 6 изложить в следующей редакции:</w:t>
      </w:r>
    </w:p>
    <w:p>
      <w:pPr>
        <w:spacing w:after="0"/>
        <w:ind w:left="0"/>
        <w:jc w:val="both"/>
      </w:pPr>
      <w:r>
        <w:rPr>
          <w:rFonts w:ascii="Times New Roman"/>
          <w:b w:val="false"/>
          <w:i w:val="false"/>
          <w:color w:val="000000"/>
          <w:sz w:val="28"/>
        </w:rPr>
        <w:t>
      "1) с даты подачи уведомления;";</w:t>
      </w:r>
    </w:p>
    <w:p>
      <w:pPr>
        <w:spacing w:after="0"/>
        <w:ind w:left="0"/>
        <w:jc w:val="both"/>
      </w:pPr>
      <w:r>
        <w:rPr>
          <w:rFonts w:ascii="Times New Roman"/>
          <w:b w:val="false"/>
          <w:i w:val="false"/>
          <w:color w:val="000000"/>
          <w:sz w:val="28"/>
        </w:rPr>
        <w:t>
      102) в статье 581:</w:t>
      </w:r>
    </w:p>
    <w:p>
      <w:pPr>
        <w:spacing w:after="0"/>
        <w:ind w:left="0"/>
        <w:jc w:val="both"/>
      </w:pPr>
      <w:r>
        <w:rPr>
          <w:rFonts w:ascii="Times New Roman"/>
          <w:b w:val="false"/>
          <w:i w:val="false"/>
          <w:color w:val="000000"/>
          <w:sz w:val="28"/>
        </w:rPr>
        <w:t>
      части первую и третью подпункта 1) изложить в следующей редакции:</w:t>
      </w:r>
    </w:p>
    <w:p>
      <w:pPr>
        <w:spacing w:after="0"/>
        <w:ind w:left="0"/>
        <w:jc w:val="both"/>
      </w:pP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по сети телекоммуникаций, обеспечивающей гарантированную доставку сообщений, не позднее одного рабочего дня, следующего за днем их открытия либо изменения, с указанием идентификационного номера.";</w:t>
      </w:r>
    </w:p>
    <w:p>
      <w:pPr>
        <w:spacing w:after="0"/>
        <w:ind w:left="0"/>
        <w:jc w:val="both"/>
      </w:pPr>
      <w:r>
        <w:rPr>
          <w:rFonts w:ascii="Times New Roman"/>
          <w:b w:val="false"/>
          <w:i w:val="false"/>
          <w:color w:val="000000"/>
          <w:sz w:val="28"/>
        </w:rPr>
        <w:t>
      "При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pPr>
        <w:spacing w:after="0"/>
        <w:ind w:left="0"/>
        <w:jc w:val="both"/>
      </w:pPr>
      <w:r>
        <w:rPr>
          <w:rFonts w:ascii="Times New Roman"/>
          <w:b w:val="false"/>
          <w:i w:val="false"/>
          <w:color w:val="000000"/>
          <w:sz w:val="28"/>
        </w:rPr>
        <w:t>
      дополнить подпунктами 1-1) и 1-2) следующего содержания:</w:t>
      </w:r>
    </w:p>
    <w:p>
      <w:pPr>
        <w:spacing w:after="0"/>
        <w:ind w:left="0"/>
        <w:jc w:val="both"/>
      </w:pPr>
      <w:r>
        <w:rPr>
          <w:rFonts w:ascii="Times New Roman"/>
          <w:b w:val="false"/>
          <w:i w:val="false"/>
          <w:color w:val="000000"/>
          <w:sz w:val="28"/>
        </w:rPr>
        <w:t>
      "1-1) представлять по информационно-коммуникационной сети в уполномоченный орган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1-2) представлять по запросу уполномоченного органа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103) параграф 8 главы 81 дополнить статьей 583-1 следующего содержания:</w:t>
      </w:r>
    </w:p>
    <w:p>
      <w:pPr>
        <w:spacing w:after="0"/>
        <w:ind w:left="0"/>
        <w:jc w:val="both"/>
      </w:pPr>
      <w:r>
        <w:rPr>
          <w:rFonts w:ascii="Times New Roman"/>
          <w:b w:val="false"/>
          <w:i w:val="false"/>
          <w:color w:val="000000"/>
          <w:sz w:val="28"/>
        </w:rPr>
        <w:t>
      "Статья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pPr>
        <w:spacing w:after="0"/>
        <w:ind w:left="0"/>
        <w:jc w:val="both"/>
      </w:pPr>
      <w:r>
        <w:rPr>
          <w:rFonts w:ascii="Times New Roman"/>
          <w:b w:val="false"/>
          <w:i w:val="false"/>
          <w:color w:val="000000"/>
          <w:sz w:val="28"/>
        </w:rPr>
        <w:t xml:space="preserve">
      1. Кастодианы, единый регистратор, брокеры и (или) дилеры, обладающие правом ведения счетов клиентов в качестве номинальных держателей ценных бумаг, обязаны: </w:t>
      </w:r>
    </w:p>
    <w:p>
      <w:pPr>
        <w:spacing w:after="0"/>
        <w:ind w:left="0"/>
        <w:jc w:val="both"/>
      </w:pPr>
      <w:r>
        <w:rPr>
          <w:rFonts w:ascii="Times New Roman"/>
          <w:b w:val="false"/>
          <w:i w:val="false"/>
          <w:color w:val="000000"/>
          <w:sz w:val="28"/>
        </w:rPr>
        <w:t>
      1) представлять по информационно-коммуникационной сети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остатках и движении ценных бумаг по этим счетам;</w:t>
      </w:r>
    </w:p>
    <w:p>
      <w:pPr>
        <w:spacing w:after="0"/>
        <w:ind w:left="0"/>
        <w:jc w:val="both"/>
      </w:pPr>
      <w:r>
        <w:rPr>
          <w:rFonts w:ascii="Times New Roman"/>
          <w:b w:val="false"/>
          <w:i w:val="false"/>
          <w:color w:val="000000"/>
          <w:sz w:val="28"/>
        </w:rPr>
        <w:t>
      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а также остатках и движении ценных бумаг по этим счетам.</w:t>
      </w:r>
    </w:p>
    <w:p>
      <w:pPr>
        <w:spacing w:after="0"/>
        <w:ind w:left="0"/>
        <w:jc w:val="both"/>
      </w:pPr>
      <w:r>
        <w:rPr>
          <w:rFonts w:ascii="Times New Roman"/>
          <w:b w:val="false"/>
          <w:i w:val="false"/>
          <w:color w:val="000000"/>
          <w:sz w:val="28"/>
        </w:rPr>
        <w:t>
      2. Кастодианы, управляющие инвестиционным портфелем, обязаны:</w:t>
      </w:r>
    </w:p>
    <w:p>
      <w:pPr>
        <w:spacing w:after="0"/>
        <w:ind w:left="0"/>
        <w:jc w:val="both"/>
      </w:pPr>
      <w:r>
        <w:rPr>
          <w:rFonts w:ascii="Times New Roman"/>
          <w:b w:val="false"/>
          <w:i w:val="false"/>
          <w:color w:val="000000"/>
          <w:sz w:val="28"/>
        </w:rPr>
        <w:t>
      1) представлять по информационно-коммуникационной сети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pPr>
        <w:spacing w:after="0"/>
        <w:ind w:left="0"/>
        <w:jc w:val="both"/>
      </w:pPr>
      <w:r>
        <w:rPr>
          <w:rFonts w:ascii="Times New Roman"/>
          <w:b w:val="false"/>
          <w:i w:val="false"/>
          <w:color w:val="000000"/>
          <w:sz w:val="28"/>
        </w:rPr>
        <w:t xml:space="preserve">
      2) представлять по запросу уполномоченного органа сведения о наличии иных активов, за исключением указанных в части первой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w:t>
      </w:r>
    </w:p>
    <w:p>
      <w:pPr>
        <w:spacing w:after="0"/>
        <w:ind w:left="0"/>
        <w:jc w:val="both"/>
      </w:pPr>
      <w:r>
        <w:rPr>
          <w:rFonts w:ascii="Times New Roman"/>
          <w:b w:val="false"/>
          <w:i w:val="false"/>
          <w:color w:val="000000"/>
          <w:sz w:val="28"/>
        </w:rPr>
        <w:t>
      3. Страховые организации, осуществляющие деятельность в отрасли "страхование жизни", обязаны:</w:t>
      </w:r>
    </w:p>
    <w:p>
      <w:pPr>
        <w:spacing w:after="0"/>
        <w:ind w:left="0"/>
        <w:jc w:val="both"/>
      </w:pPr>
      <w:r>
        <w:rPr>
          <w:rFonts w:ascii="Times New Roman"/>
          <w:b w:val="false"/>
          <w:i w:val="false"/>
          <w:color w:val="000000"/>
          <w:sz w:val="28"/>
        </w:rPr>
        <w:t>
      1) представлять по информационно-коммуникационной сети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pPr>
        <w:spacing w:after="0"/>
        <w:ind w:left="0"/>
        <w:jc w:val="both"/>
      </w:pPr>
      <w:r>
        <w:rPr>
          <w:rFonts w:ascii="Times New Roman"/>
          <w:b w:val="false"/>
          <w:i w:val="false"/>
          <w:color w:val="000000"/>
          <w:sz w:val="28"/>
        </w:rPr>
        <w:t>
      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w:t>
      </w:r>
    </w:p>
    <w:p>
      <w:pPr>
        <w:spacing w:after="0"/>
        <w:ind w:left="0"/>
        <w:jc w:val="both"/>
      </w:pPr>
      <w:r>
        <w:rPr>
          <w:rFonts w:ascii="Times New Roman"/>
          <w:b w:val="false"/>
          <w:i w:val="false"/>
          <w:color w:val="000000"/>
          <w:sz w:val="28"/>
        </w:rPr>
        <w:t>
      4. Сведения, предусмотренные в пунктах 1, 2,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104) в пункте 1 статьи 586:</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Камеральный контроль проводится путем сопоставления следующих данных, имеющихся в налоговых органах:";</w:t>
      </w:r>
    </w:p>
    <w:p>
      <w:pPr>
        <w:spacing w:after="0"/>
        <w:ind w:left="0"/>
        <w:jc w:val="both"/>
      </w:pPr>
      <w:r>
        <w:rPr>
          <w:rFonts w:ascii="Times New Roman"/>
          <w:b w:val="false"/>
          <w:i w:val="false"/>
          <w:color w:val="000000"/>
          <w:sz w:val="28"/>
        </w:rPr>
        <w:t>
      часть вторую исключить;</w:t>
      </w:r>
    </w:p>
    <w:p>
      <w:pPr>
        <w:spacing w:after="0"/>
        <w:ind w:left="0"/>
        <w:jc w:val="both"/>
      </w:pPr>
      <w:r>
        <w:rPr>
          <w:rFonts w:ascii="Times New Roman"/>
          <w:b w:val="false"/>
          <w:i w:val="false"/>
          <w:color w:val="000000"/>
          <w:sz w:val="28"/>
        </w:rPr>
        <w:t>
      105) пункт 4 статьи 588 изложить в следующей редакции:</w:t>
      </w:r>
    </w:p>
    <w:p>
      <w:pPr>
        <w:spacing w:after="0"/>
        <w:ind w:left="0"/>
        <w:jc w:val="both"/>
      </w:pPr>
      <w:r>
        <w:rPr>
          <w:rFonts w:ascii="Times New Roman"/>
          <w:b w:val="false"/>
          <w:i w:val="false"/>
          <w:color w:val="000000"/>
          <w:sz w:val="28"/>
        </w:rPr>
        <w:t xml:space="preserve">
      "4. Начисленной суммой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является сумма, включающая увеличение или уменьшение обязательств, начисленная: </w:t>
      </w:r>
    </w:p>
    <w:p>
      <w:pPr>
        <w:spacing w:after="0"/>
        <w:ind w:left="0"/>
        <w:jc w:val="both"/>
      </w:pPr>
      <w:r>
        <w:rPr>
          <w:rFonts w:ascii="Times New Roman"/>
          <w:b w:val="false"/>
          <w:i w:val="false"/>
          <w:color w:val="000000"/>
          <w:sz w:val="28"/>
        </w:rPr>
        <w:t xml:space="preserve">
      1) по результатам проверки; </w:t>
      </w:r>
    </w:p>
    <w:p>
      <w:pPr>
        <w:spacing w:after="0"/>
        <w:ind w:left="0"/>
        <w:jc w:val="both"/>
      </w:pPr>
      <w:r>
        <w:rPr>
          <w:rFonts w:ascii="Times New Roman"/>
          <w:b w:val="false"/>
          <w:i w:val="false"/>
          <w:color w:val="000000"/>
          <w:sz w:val="28"/>
        </w:rPr>
        <w:t>
      2) по итогам рассмотрения жалобы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106) в пункте 6 статьи 589:</w:t>
      </w:r>
    </w:p>
    <w:p>
      <w:pPr>
        <w:spacing w:after="0"/>
        <w:ind w:left="0"/>
        <w:jc w:val="both"/>
      </w:pPr>
      <w:r>
        <w:rPr>
          <w:rFonts w:ascii="Times New Roman"/>
          <w:b w:val="false"/>
          <w:i w:val="false"/>
          <w:color w:val="000000"/>
          <w:sz w:val="28"/>
        </w:rPr>
        <w:t>
      подпункты 1) и 2) части первой изложить в следующей редакции:</w:t>
      </w:r>
    </w:p>
    <w:p>
      <w:pPr>
        <w:spacing w:after="0"/>
        <w:ind w:left="0"/>
        <w:jc w:val="both"/>
      </w:pPr>
      <w:r>
        <w:rPr>
          <w:rFonts w:ascii="Times New Roman"/>
          <w:b w:val="false"/>
          <w:i w:val="false"/>
          <w:color w:val="000000"/>
          <w:sz w:val="28"/>
        </w:rPr>
        <w:t>
      "1)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p>
    <w:p>
      <w:pPr>
        <w:spacing w:after="0"/>
        <w:ind w:left="0"/>
        <w:jc w:val="both"/>
      </w:pPr>
      <w:r>
        <w:rPr>
          <w:rFonts w:ascii="Times New Roman"/>
          <w:b w:val="false"/>
          <w:i w:val="false"/>
          <w:color w:val="000000"/>
          <w:sz w:val="28"/>
        </w:rPr>
        <w:t>
      2) уплаченных сумм на основании платежных документов, представленных уполномоченным государственным органом по исполнению бюджета.";</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p>
    <w:p>
      <w:pPr>
        <w:spacing w:after="0"/>
        <w:ind w:left="0"/>
        <w:jc w:val="both"/>
      </w:pPr>
      <w:r>
        <w:rPr>
          <w:rFonts w:ascii="Times New Roman"/>
          <w:b w:val="false"/>
          <w:i w:val="false"/>
          <w:color w:val="000000"/>
          <w:sz w:val="28"/>
        </w:rPr>
        <w:t>
      107) в статье 591:</w:t>
      </w:r>
    </w:p>
    <w:p>
      <w:pPr>
        <w:spacing w:after="0"/>
        <w:ind w:left="0"/>
        <w:jc w:val="both"/>
      </w:pPr>
      <w:r>
        <w:rPr>
          <w:rFonts w:ascii="Times New Roman"/>
          <w:b w:val="false"/>
          <w:i w:val="false"/>
          <w:color w:val="000000"/>
          <w:sz w:val="28"/>
        </w:rPr>
        <w:t>
      подпункт 3) пункта 1 изложить в следующей редакции:</w:t>
      </w:r>
    </w:p>
    <w:p>
      <w:pPr>
        <w:spacing w:after="0"/>
        <w:ind w:left="0"/>
        <w:jc w:val="both"/>
      </w:pPr>
      <w:r>
        <w:rPr>
          <w:rFonts w:ascii="Times New Roman"/>
          <w:b w:val="false"/>
          <w:i w:val="false"/>
          <w:color w:val="000000"/>
          <w:sz w:val="28"/>
        </w:rPr>
        <w:t>
      "3) об итогах рассмотрения жалобы налогоплательщика (налогового агента) на уведомление о результатах проверки (далее в целях настоящей статьи начисленная сумма по уведомлениям, указанным в подпунктах 1) и 3) настоящего пункта, - начисленная сумма).";</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Учет начисленной суммы ведется в лицевом счете с указанием даты завершения налоговой проверки и с учетом сроков для подачи жалобы в порядке, установленном главой 93 настоящего Кодекса.";</w:t>
      </w:r>
    </w:p>
    <w:p>
      <w:pPr>
        <w:spacing w:after="0"/>
        <w:ind w:left="0"/>
        <w:jc w:val="both"/>
      </w:pPr>
      <w:r>
        <w:rPr>
          <w:rFonts w:ascii="Times New Roman"/>
          <w:b w:val="false"/>
          <w:i w:val="false"/>
          <w:color w:val="000000"/>
          <w:sz w:val="28"/>
        </w:rPr>
        <w:t>
      108) дополнить статьей 606-1 следующего содержания:</w:t>
      </w:r>
    </w:p>
    <w:p>
      <w:pPr>
        <w:spacing w:after="0"/>
        <w:ind w:left="0"/>
        <w:jc w:val="both"/>
      </w:pPr>
      <w:r>
        <w:rPr>
          <w:rFonts w:ascii="Times New Roman"/>
          <w:b w:val="false"/>
          <w:i w:val="false"/>
          <w:color w:val="000000"/>
          <w:sz w:val="28"/>
        </w:rPr>
        <w:t>
      "Статья 606-1.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w:t>
      </w:r>
    </w:p>
    <w:p>
      <w:pPr>
        <w:spacing w:after="0"/>
        <w:ind w:left="0"/>
        <w:jc w:val="both"/>
      </w:pPr>
      <w:r>
        <w:rPr>
          <w:rFonts w:ascii="Times New Roman"/>
          <w:b w:val="false"/>
          <w:i w:val="false"/>
          <w:color w:val="000000"/>
          <w:sz w:val="28"/>
        </w:rPr>
        <w:t>
      К заявлению на возврат прилагаются:</w:t>
      </w:r>
    </w:p>
    <w:p>
      <w:pPr>
        <w:spacing w:after="0"/>
        <w:ind w:left="0"/>
        <w:jc w:val="both"/>
      </w:pPr>
      <w:r>
        <w:rPr>
          <w:rFonts w:ascii="Times New Roman"/>
          <w:b w:val="false"/>
          <w:i w:val="false"/>
          <w:color w:val="000000"/>
          <w:sz w:val="28"/>
        </w:rPr>
        <w:t>
      1) копия вступившего в законную силу судебного акта;</w:t>
      </w:r>
    </w:p>
    <w:p>
      <w:pPr>
        <w:spacing w:after="0"/>
        <w:ind w:left="0"/>
        <w:jc w:val="both"/>
      </w:pPr>
      <w:r>
        <w:rPr>
          <w:rFonts w:ascii="Times New Roman"/>
          <w:b w:val="false"/>
          <w:i w:val="false"/>
          <w:color w:val="000000"/>
          <w:sz w:val="28"/>
        </w:rPr>
        <w:t>
      2) копия платежного документа уполномоченного юридического лица об уплате налога, другого обязательного платежа в бюджет, пени и штрафа.</w:t>
      </w:r>
    </w:p>
    <w:p>
      <w:pPr>
        <w:spacing w:after="0"/>
        <w:ind w:left="0"/>
        <w:jc w:val="both"/>
      </w:pPr>
      <w:r>
        <w:rPr>
          <w:rFonts w:ascii="Times New Roman"/>
          <w:b w:val="false"/>
          <w:i w:val="false"/>
          <w:color w:val="000000"/>
          <w:sz w:val="28"/>
        </w:rPr>
        <w:t>
      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пятнадцати рабочих дней со дня подачи заявления на возврат.";</w:t>
      </w:r>
    </w:p>
    <w:p>
      <w:pPr>
        <w:spacing w:after="0"/>
        <w:ind w:left="0"/>
        <w:jc w:val="both"/>
      </w:pPr>
      <w:r>
        <w:rPr>
          <w:rFonts w:ascii="Times New Roman"/>
          <w:b w:val="false"/>
          <w:i w:val="false"/>
          <w:color w:val="000000"/>
          <w:sz w:val="28"/>
        </w:rPr>
        <w:t>
      109) подпункт 8) пункта 2 статьи 607 изложить в следующей редакции:</w:t>
      </w:r>
    </w:p>
    <w:p>
      <w:pPr>
        <w:spacing w:after="0"/>
        <w:ind w:left="0"/>
        <w:jc w:val="both"/>
      </w:pPr>
      <w:r>
        <w:rPr>
          <w:rFonts w:ascii="Times New Roman"/>
          <w:b w:val="false"/>
          <w:i w:val="false"/>
          <w:color w:val="000000"/>
          <w:sz w:val="28"/>
        </w:rPr>
        <w:t>
      "8) 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p>
    <w:p>
      <w:pPr>
        <w:spacing w:after="0"/>
        <w:ind w:left="0"/>
        <w:jc w:val="both"/>
      </w:pPr>
      <w:r>
        <w:rPr>
          <w:rFonts w:ascii="Times New Roman"/>
          <w:b w:val="false"/>
          <w:i w:val="false"/>
          <w:color w:val="000000"/>
          <w:sz w:val="28"/>
        </w:rPr>
        <w:t>
      110) в статье 609:</w:t>
      </w:r>
    </w:p>
    <w:p>
      <w:pPr>
        <w:spacing w:after="0"/>
        <w:ind w:left="0"/>
        <w:jc w:val="both"/>
      </w:pPr>
      <w:r>
        <w:rPr>
          <w:rFonts w:ascii="Times New Roman"/>
          <w:b w:val="false"/>
          <w:i w:val="false"/>
          <w:color w:val="000000"/>
          <w:sz w:val="28"/>
        </w:rPr>
        <w:t>
      пункт 3-1 изложить в следующей редакции:</w:t>
      </w:r>
    </w:p>
    <w:p>
      <w:pPr>
        <w:spacing w:after="0"/>
        <w:ind w:left="0"/>
        <w:jc w:val="both"/>
      </w:pPr>
      <w:r>
        <w:rPr>
          <w:rFonts w:ascii="Times New Roman"/>
          <w:b w:val="false"/>
          <w:i w:val="false"/>
          <w:color w:val="000000"/>
          <w:sz w:val="28"/>
        </w:rPr>
        <w:t>
      "3-1. 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p>
    <w:p>
      <w:pPr>
        <w:spacing w:after="0"/>
        <w:ind w:left="0"/>
        <w:jc w:val="both"/>
      </w:pPr>
      <w:r>
        <w:rPr>
          <w:rFonts w:ascii="Times New Roman"/>
          <w:b w:val="false"/>
          <w:i w:val="false"/>
          <w:color w:val="000000"/>
          <w:sz w:val="28"/>
        </w:rPr>
        <w:t xml:space="preserve">
      1) признания банкротом - со дня вступления в законную силу решения суда о признании налогоплательщика банкротом; </w:t>
      </w:r>
    </w:p>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определения суда об утверждении плана реабилитации;</w:t>
      </w:r>
    </w:p>
    <w:p>
      <w:pPr>
        <w:spacing w:after="0"/>
        <w:ind w:left="0"/>
        <w:jc w:val="both"/>
      </w:pPr>
      <w:r>
        <w:rPr>
          <w:rFonts w:ascii="Times New Roman"/>
          <w:b w:val="false"/>
          <w:i w:val="false"/>
          <w:color w:val="000000"/>
          <w:sz w:val="28"/>
        </w:rPr>
        <w:t xml:space="preserve">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 </w:t>
      </w:r>
    </w:p>
    <w:p>
      <w:pPr>
        <w:spacing w:after="0"/>
        <w:ind w:left="0"/>
        <w:jc w:val="both"/>
      </w:pPr>
      <w:r>
        <w:rPr>
          <w:rFonts w:ascii="Times New Roman"/>
          <w:b w:val="false"/>
          <w:i w:val="false"/>
          <w:color w:val="000000"/>
          <w:sz w:val="28"/>
        </w:rPr>
        <w:t>
      При этом в случаях, определенных подпунктами 1), 2) и 3) настоящего пункта, по сумме налогового обязательства, которая не включена в реестр требований кредиторов в порядке, установленном законодательством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p>
    <w:p>
      <w:pPr>
        <w:spacing w:after="0"/>
        <w:ind w:left="0"/>
        <w:jc w:val="both"/>
      </w:pP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пункт 3-2 исключить;</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пункта 1 настоящей статьи, приостанавливается до вынесения решения по результатам рассмотрения жалобы.";</w:t>
      </w:r>
    </w:p>
    <w:p>
      <w:pPr>
        <w:spacing w:after="0"/>
        <w:ind w:left="0"/>
        <w:jc w:val="both"/>
      </w:pPr>
      <w:r>
        <w:rPr>
          <w:rFonts w:ascii="Times New Roman"/>
          <w:b w:val="false"/>
          <w:i w:val="false"/>
          <w:color w:val="000000"/>
          <w:sz w:val="28"/>
        </w:rPr>
        <w:t>
      111) в статье 610:</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xml:space="preserve">
      "5. При изменении срока исполнения налогового обязательства по уплате налогов (кроме налогов, удерживаемых у источника выплаты, и акцизов), продлении срока представления налоговой отчетности, а также представлении дополнительной налоговой отчетности пеня начисляется на сумму недоимки, начиная со дня, следующего за днем срока уплаты налога, установленного особенной частью настоящего Кодекса. Пеня не начисляется 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p>
      <w:pPr>
        <w:spacing w:after="0"/>
        <w:ind w:left="0"/>
        <w:jc w:val="both"/>
      </w:pPr>
      <w:r>
        <w:rPr>
          <w:rFonts w:ascii="Times New Roman"/>
          <w:b w:val="false"/>
          <w:i w:val="false"/>
          <w:color w:val="000000"/>
          <w:sz w:val="28"/>
        </w:rPr>
        <w:t>
      дополнить пунктом 15 следующего содержания:</w:t>
      </w:r>
    </w:p>
    <w:p>
      <w:pPr>
        <w:spacing w:after="0"/>
        <w:ind w:left="0"/>
        <w:jc w:val="both"/>
      </w:pPr>
      <w:r>
        <w:rPr>
          <w:rFonts w:ascii="Times New Roman"/>
          <w:b w:val="false"/>
          <w:i w:val="false"/>
          <w:color w:val="000000"/>
          <w:sz w:val="28"/>
        </w:rPr>
        <w:t>
      "15. Пеня не начисляется на сумму недоимки со дня:</w:t>
      </w:r>
    </w:p>
    <w:p>
      <w:pPr>
        <w:spacing w:after="0"/>
        <w:ind w:left="0"/>
        <w:jc w:val="both"/>
      </w:pPr>
      <w:r>
        <w:rPr>
          <w:rFonts w:ascii="Times New Roman"/>
          <w:b w:val="false"/>
          <w:i w:val="false"/>
          <w:color w:val="000000"/>
          <w:sz w:val="28"/>
        </w:rPr>
        <w:t>
      1)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3) принятия судом решения о применении процедуры урегулирования неплатежеспособности.</w:t>
      </w:r>
    </w:p>
    <w:p>
      <w:pPr>
        <w:spacing w:after="0"/>
        <w:ind w:left="0"/>
        <w:jc w:val="both"/>
      </w:pPr>
      <w:r>
        <w:rPr>
          <w:rFonts w:ascii="Times New Roman"/>
          <w:b w:val="false"/>
          <w:i w:val="false"/>
          <w:color w:val="000000"/>
          <w:sz w:val="28"/>
        </w:rPr>
        <w:t>
      При этом начисление пени возобновляется в следующих случаях:</w:t>
      </w:r>
    </w:p>
    <w:p>
      <w:pPr>
        <w:spacing w:after="0"/>
        <w:ind w:left="0"/>
        <w:jc w:val="both"/>
      </w:pPr>
      <w:r>
        <w:rPr>
          <w:rFonts w:ascii="Times New Roman"/>
          <w:b w:val="false"/>
          <w:i w:val="false"/>
          <w:color w:val="000000"/>
          <w:sz w:val="28"/>
        </w:rPr>
        <w:t>
      1) вступления в законную силу решения суда об отказе в признании налогоплательщика банкротом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pPr>
        <w:spacing w:after="0"/>
        <w:ind w:left="0"/>
        <w:jc w:val="both"/>
      </w:pPr>
      <w:r>
        <w:rPr>
          <w:rFonts w:ascii="Times New Roman"/>
          <w:b w:val="false"/>
          <w:i w:val="false"/>
          <w:color w:val="000000"/>
          <w:sz w:val="28"/>
        </w:rPr>
        <w:t xml:space="preserve">
      3) незаключения налогоплательщиком соглашения об урегулировании неплатежеспособности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p>
      <w:pPr>
        <w:spacing w:after="0"/>
        <w:ind w:left="0"/>
        <w:jc w:val="both"/>
      </w:pPr>
      <w:r>
        <w:rPr>
          <w:rFonts w:ascii="Times New Roman"/>
          <w:b w:val="false"/>
          <w:i w:val="false"/>
          <w:color w:val="000000"/>
          <w:sz w:val="28"/>
        </w:rPr>
        <w:t>
      112) в статье 613:</w:t>
      </w:r>
    </w:p>
    <w:p>
      <w:pPr>
        <w:spacing w:after="0"/>
        <w:ind w:left="0"/>
        <w:jc w:val="both"/>
      </w:pPr>
      <w:r>
        <w:rPr>
          <w:rFonts w:ascii="Times New Roman"/>
          <w:b w:val="false"/>
          <w:i w:val="false"/>
          <w:color w:val="000000"/>
          <w:sz w:val="28"/>
        </w:rPr>
        <w:t>
      подпункт 2) пункта 1 изложить в следующей редакции:</w:t>
      </w:r>
    </w:p>
    <w:p>
      <w:pPr>
        <w:spacing w:after="0"/>
        <w:ind w:left="0"/>
        <w:jc w:val="both"/>
      </w:pP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проверки.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пункта 2 статьи 607 настоящего Кодекса, по истечении трех рабочих дней:</w:t>
      </w:r>
    </w:p>
    <w:p>
      <w:pPr>
        <w:spacing w:after="0"/>
        <w:ind w:left="0"/>
        <w:jc w:val="both"/>
      </w:pPr>
      <w:r>
        <w:rPr>
          <w:rFonts w:ascii="Times New Roman"/>
          <w:b w:val="false"/>
          <w:i w:val="false"/>
          <w:color w:val="000000"/>
          <w:sz w:val="28"/>
        </w:rPr>
        <w:t>
      со дня подачи жалобы налогоплательщиком (налоговым агентом) в порядке, установленном главой 93 настоящего Кодекса;</w:t>
      </w:r>
    </w:p>
    <w:p>
      <w:pPr>
        <w:spacing w:after="0"/>
        <w:ind w:left="0"/>
        <w:jc w:val="both"/>
      </w:pPr>
      <w:r>
        <w:rPr>
          <w:rFonts w:ascii="Times New Roman"/>
          <w:b w:val="false"/>
          <w:i w:val="false"/>
          <w:color w:val="000000"/>
          <w:sz w:val="28"/>
        </w:rPr>
        <w:t>
      со дня исключения налогоплательщика (налогового агента) из перечня крупных налогоплательщиков, подлежащих мониторингу;";</w:t>
      </w:r>
    </w:p>
    <w:p>
      <w:pPr>
        <w:spacing w:after="0"/>
        <w:ind w:left="0"/>
        <w:jc w:val="both"/>
      </w:pPr>
      <w:r>
        <w:rPr>
          <w:rFonts w:ascii="Times New Roman"/>
          <w:b w:val="false"/>
          <w:i w:val="false"/>
          <w:color w:val="000000"/>
          <w:sz w:val="28"/>
        </w:rPr>
        <w:t>
      подпункт 2) части первой пункта 3 изложить в следующей редакции:</w:t>
      </w:r>
    </w:p>
    <w:p>
      <w:pPr>
        <w:spacing w:after="0"/>
        <w:ind w:left="0"/>
        <w:jc w:val="both"/>
      </w:pPr>
      <w:r>
        <w:rPr>
          <w:rFonts w:ascii="Times New Roman"/>
          <w:b w:val="false"/>
          <w:i w:val="false"/>
          <w:color w:val="000000"/>
          <w:sz w:val="28"/>
        </w:rPr>
        <w:t>
      "2) налогов, других обязательных платежей в бюджет и пеней, обжалуемых налогоплательщиком (налоговым агентом) в порядке, установленном главой 93 настоящего Кодекса, - в случае, указанном в подпункте 2) пункта 1 настоящей статьи;";</w:t>
      </w:r>
    </w:p>
    <w:p>
      <w:pPr>
        <w:spacing w:after="0"/>
        <w:ind w:left="0"/>
        <w:jc w:val="both"/>
      </w:pPr>
      <w:r>
        <w:rPr>
          <w:rFonts w:ascii="Times New Roman"/>
          <w:b w:val="false"/>
          <w:i w:val="false"/>
          <w:color w:val="000000"/>
          <w:sz w:val="28"/>
        </w:rPr>
        <w:t>
      подпункты 2) и 3) пункта 10 изложить в следующей редакции:</w:t>
      </w:r>
    </w:p>
    <w:p>
      <w:pPr>
        <w:spacing w:after="0"/>
        <w:ind w:left="0"/>
        <w:jc w:val="both"/>
      </w:pPr>
      <w:r>
        <w:rPr>
          <w:rFonts w:ascii="Times New Roman"/>
          <w:b w:val="false"/>
          <w:i w:val="false"/>
          <w:color w:val="000000"/>
          <w:sz w:val="28"/>
        </w:rPr>
        <w:t>
      "2)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p>
      <w:pPr>
        <w:spacing w:after="0"/>
        <w:ind w:left="0"/>
        <w:jc w:val="both"/>
      </w:pPr>
      <w:r>
        <w:rPr>
          <w:rFonts w:ascii="Times New Roman"/>
          <w:b w:val="false"/>
          <w:i w:val="false"/>
          <w:color w:val="000000"/>
          <w:sz w:val="28"/>
        </w:rPr>
        <w:t>
      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p>
      <w:pPr>
        <w:spacing w:after="0"/>
        <w:ind w:left="0"/>
        <w:jc w:val="both"/>
      </w:pPr>
      <w:r>
        <w:rPr>
          <w:rFonts w:ascii="Times New Roman"/>
          <w:b w:val="false"/>
          <w:i w:val="false"/>
          <w:color w:val="000000"/>
          <w:sz w:val="28"/>
        </w:rPr>
        <w:t>
      113) в статье 614:</w:t>
      </w:r>
    </w:p>
    <w:p>
      <w:pPr>
        <w:spacing w:after="0"/>
        <w:ind w:left="0"/>
        <w:jc w:val="both"/>
      </w:pPr>
      <w:r>
        <w:rPr>
          <w:rFonts w:ascii="Times New Roman"/>
          <w:b w:val="false"/>
          <w:i w:val="false"/>
          <w:color w:val="000000"/>
          <w:sz w:val="28"/>
        </w:rPr>
        <w:t>
      часть первую пункта 1 изложить в следующей редакции:</w:t>
      </w:r>
    </w:p>
    <w:p>
      <w:pPr>
        <w:spacing w:after="0"/>
        <w:ind w:left="0"/>
        <w:jc w:val="both"/>
      </w:pPr>
      <w:r>
        <w:rPr>
          <w:rFonts w:ascii="Times New Roman"/>
          <w:b w:val="false"/>
          <w:i w:val="false"/>
          <w:color w:val="000000"/>
          <w:sz w:val="28"/>
        </w:rPr>
        <w:t>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проверки.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главой 84 настоящего Кодекса.";</w:t>
      </w:r>
    </w:p>
    <w:p>
      <w:pPr>
        <w:spacing w:after="0"/>
        <w:ind w:left="0"/>
        <w:jc w:val="both"/>
      </w:pPr>
      <w:r>
        <w:rPr>
          <w:rFonts w:ascii="Times New Roman"/>
          <w:b w:val="false"/>
          <w:i w:val="false"/>
          <w:color w:val="000000"/>
          <w:sz w:val="28"/>
        </w:rPr>
        <w:t>
      подпункт 3) пункта 2 изложить в следующей редакции:</w:t>
      </w:r>
    </w:p>
    <w:p>
      <w:pPr>
        <w:spacing w:after="0"/>
        <w:ind w:left="0"/>
        <w:jc w:val="both"/>
      </w:pPr>
      <w:r>
        <w:rPr>
          <w:rFonts w:ascii="Times New Roman"/>
          <w:b w:val="false"/>
          <w:i w:val="false"/>
          <w:color w:val="000000"/>
          <w:sz w:val="28"/>
        </w:rPr>
        <w:t>
      "3)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pPr>
        <w:spacing w:after="0"/>
        <w:ind w:left="0"/>
        <w:jc w:val="both"/>
      </w:pPr>
      <w:r>
        <w:rPr>
          <w:rFonts w:ascii="Times New Roman"/>
          <w:b w:val="false"/>
          <w:i w:val="false"/>
          <w:color w:val="000000"/>
          <w:sz w:val="28"/>
        </w:rPr>
        <w:t>
      114) часть первую статьи 617 изложить в следующей редакции:</w:t>
      </w:r>
    </w:p>
    <w:p>
      <w:pPr>
        <w:spacing w:after="0"/>
        <w:ind w:left="0"/>
        <w:jc w:val="both"/>
      </w:pPr>
      <w:r>
        <w:rPr>
          <w:rFonts w:ascii="Times New Roman"/>
          <w:b w:val="false"/>
          <w:i w:val="false"/>
          <w:color w:val="000000"/>
          <w:sz w:val="28"/>
        </w:rPr>
        <w:t xml:space="preserve">
      "Налоговый орган в случаях отсутствия или недостаточности у налогоплательщика (налогового агента), указанного в пункте 1 статьи 614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 (налогового агента),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налогоплательщика,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w:t>
      </w:r>
      <w:r>
        <w:br/>
      </w:r>
      <w:r>
        <w:rPr>
          <w:rFonts w:ascii="Times New Roman"/>
          <w:b w:val="false"/>
          <w:i w:val="false"/>
          <w:color w:val="000000"/>
          <w:sz w:val="28"/>
        </w:rPr>
        <w:t>1 января соответствующего финансового года.";</w:t>
      </w:r>
    </w:p>
    <w:p>
      <w:pPr>
        <w:spacing w:after="0"/>
        <w:ind w:left="0"/>
        <w:jc w:val="both"/>
      </w:pPr>
      <w:r>
        <w:rPr>
          <w:rFonts w:ascii="Times New Roman"/>
          <w:b w:val="false"/>
          <w:i w:val="false"/>
          <w:color w:val="000000"/>
          <w:sz w:val="28"/>
        </w:rPr>
        <w:t>
      115) статью 618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618. Порядок реализации ограниченного в распоряжении имущества налогоплательщика (налогового агента) в счет налоговой задолженности </w:t>
      </w:r>
    </w:p>
    <w:p>
      <w:pPr>
        <w:spacing w:after="0"/>
        <w:ind w:left="0"/>
        <w:jc w:val="both"/>
      </w:pPr>
      <w:r>
        <w:rPr>
          <w:rFonts w:ascii="Times New Roman"/>
          <w:b w:val="false"/>
          <w:i w:val="false"/>
          <w:color w:val="000000"/>
          <w:sz w:val="28"/>
        </w:rPr>
        <w:t>
      Реализация ограниченного в распоряжении имущества налогоплательщика (налогового агента) в счет налоговой задолженности осуществляется уполномоченным юридическим лицом в порядке, утвержденном Правительством Республики Казахстан.";</w:t>
      </w:r>
    </w:p>
    <w:p>
      <w:pPr>
        <w:spacing w:after="0"/>
        <w:ind w:left="0"/>
        <w:jc w:val="both"/>
      </w:pPr>
      <w:r>
        <w:rPr>
          <w:rFonts w:ascii="Times New Roman"/>
          <w:b w:val="false"/>
          <w:i w:val="false"/>
          <w:color w:val="000000"/>
          <w:sz w:val="28"/>
        </w:rPr>
        <w:t>
      116) в статье 623:</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Мониторингу подлежат крупные налогоплательщики, являющиеся коммерческими организациями в форме хозяйственных товариществ, акционерных обществ и производственных кооперативов, имеющие наибольший совокупный годовой доход без учета корректировки, предусмотренной статьей 99 настоящего Кодекса, при одновременном соответствии следующим условиям, если иное не установлено настоящим пунктом:</w:t>
      </w:r>
    </w:p>
    <w:p>
      <w:pPr>
        <w:spacing w:after="0"/>
        <w:ind w:left="0"/>
        <w:jc w:val="both"/>
      </w:pPr>
      <w:r>
        <w:rPr>
          <w:rFonts w:ascii="Times New Roman"/>
          <w:b w:val="false"/>
          <w:i w:val="false"/>
          <w:color w:val="000000"/>
          <w:sz w:val="28"/>
        </w:rPr>
        <w:t>
      1) сумма балансовых стоимостей всех активов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2) численность работников составляет не менее 250 человек.</w:t>
      </w:r>
    </w:p>
    <w:p>
      <w:pPr>
        <w:spacing w:after="0"/>
        <w:ind w:left="0"/>
        <w:jc w:val="both"/>
      </w:pPr>
      <w:r>
        <w:rPr>
          <w:rFonts w:ascii="Times New Roman"/>
          <w:b w:val="false"/>
          <w:i w:val="false"/>
          <w:color w:val="000000"/>
          <w:sz w:val="28"/>
        </w:rPr>
        <w:t>
      Для целей настоящей статьи:</w:t>
      </w:r>
    </w:p>
    <w:p>
      <w:pPr>
        <w:spacing w:after="0"/>
        <w:ind w:left="0"/>
        <w:jc w:val="both"/>
      </w:pPr>
      <w:r>
        <w:rPr>
          <w:rFonts w:ascii="Times New Roman"/>
          <w:b w:val="false"/>
          <w:i w:val="false"/>
          <w:color w:val="000000"/>
          <w:sz w:val="28"/>
        </w:rPr>
        <w:t>
      1) совокупный годовой доход без учета корректировки, предусмотренной статьей 99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2) балансовая стоимость активов определяется на основании данных годовой финансовой отчетности за год, предшествующий году,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крупных налогоплательщиков, подлежащих мониторингу.</w:t>
      </w:r>
    </w:p>
    <w:p>
      <w:pPr>
        <w:spacing w:after="0"/>
        <w:ind w:left="0"/>
        <w:jc w:val="both"/>
      </w:pPr>
      <w:r>
        <w:rPr>
          <w:rFonts w:ascii="Times New Roman"/>
          <w:b w:val="false"/>
          <w:i w:val="false"/>
          <w:color w:val="000000"/>
          <w:sz w:val="28"/>
        </w:rPr>
        <w:t>
      Вне зависимости от соблюдения условий, установленных настоящим пунктом, подлежат мониторингу крупных налогоплательщиков:</w:t>
      </w:r>
    </w:p>
    <w:p>
      <w:pPr>
        <w:spacing w:after="0"/>
        <w:ind w:left="0"/>
        <w:jc w:val="both"/>
      </w:pPr>
      <w:r>
        <w:rPr>
          <w:rFonts w:ascii="Times New Roman"/>
          <w:b w:val="false"/>
          <w:i w:val="false"/>
          <w:color w:val="000000"/>
          <w:sz w:val="28"/>
        </w:rPr>
        <w:t>
      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pPr>
        <w:spacing w:after="0"/>
        <w:ind w:left="0"/>
        <w:jc w:val="both"/>
      </w:pPr>
      <w:r>
        <w:rPr>
          <w:rFonts w:ascii="Times New Roman"/>
          <w:b w:val="false"/>
          <w:i w:val="false"/>
          <w:color w:val="000000"/>
          <w:sz w:val="28"/>
        </w:rPr>
        <w:t xml:space="preserve">
      2) недропользователь, который на 1 октября года, предшествующего году введения в действие перечня крупных налогоплательщиков, подлежащих мониторингу, соответствует следующим условиям: </w:t>
      </w:r>
    </w:p>
    <w:p>
      <w:pPr>
        <w:spacing w:after="0"/>
        <w:ind w:left="0"/>
        <w:jc w:val="both"/>
      </w:pPr>
      <w:r>
        <w:rPr>
          <w:rFonts w:ascii="Times New Roman"/>
          <w:b w:val="false"/>
          <w:i w:val="false"/>
          <w:color w:val="000000"/>
          <w:sz w:val="28"/>
        </w:rPr>
        <w:t xml:space="preserve">
      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 </w:t>
      </w:r>
    </w:p>
    <w:p>
      <w:pPr>
        <w:spacing w:after="0"/>
        <w:ind w:left="0"/>
        <w:jc w:val="both"/>
      </w:pPr>
      <w:r>
        <w:rPr>
          <w:rFonts w:ascii="Times New Roman"/>
          <w:b w:val="false"/>
          <w:i w:val="false"/>
          <w:color w:val="000000"/>
          <w:sz w:val="28"/>
        </w:rPr>
        <w:t>
      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В перечень крупных налогоплательщиков, подлежащих мониторингу, включаются:</w:t>
      </w:r>
    </w:p>
    <w:p>
      <w:pPr>
        <w:spacing w:after="0"/>
        <w:ind w:left="0"/>
        <w:jc w:val="both"/>
      </w:pPr>
      <w:r>
        <w:rPr>
          <w:rFonts w:ascii="Times New Roman"/>
          <w:b w:val="false"/>
          <w:i w:val="false"/>
          <w:color w:val="000000"/>
          <w:sz w:val="28"/>
        </w:rPr>
        <w:t>
      1) первые триста крупных налогоплательщиков, имеющих наибольший совокупный годовой доход без учета корректировки, предусмотренной статьей 99 настоящего Кодекса, из крупных налогоплательщиков, соответствующих условиям, установленным частью первой пункта 2 настоящей статьи;</w:t>
      </w:r>
    </w:p>
    <w:p>
      <w:pPr>
        <w:spacing w:after="0"/>
        <w:ind w:left="0"/>
        <w:jc w:val="both"/>
      </w:pPr>
      <w:r>
        <w:rPr>
          <w:rFonts w:ascii="Times New Roman"/>
          <w:b w:val="false"/>
          <w:i w:val="false"/>
          <w:color w:val="000000"/>
          <w:sz w:val="28"/>
        </w:rPr>
        <w:t>
      2) налогоплательщики, указанные в части третьей пункта 2 настоящей статьи.";</w:t>
      </w:r>
    </w:p>
    <w:p>
      <w:pPr>
        <w:spacing w:after="0"/>
        <w:ind w:left="0"/>
        <w:jc w:val="both"/>
      </w:pPr>
      <w:r>
        <w:rPr>
          <w:rFonts w:ascii="Times New Roman"/>
          <w:b w:val="false"/>
          <w:i w:val="false"/>
          <w:color w:val="000000"/>
          <w:sz w:val="28"/>
        </w:rPr>
        <w:t>
      часть первую пункта 3 изложить в следующей редакции:</w:t>
      </w:r>
    </w:p>
    <w:p>
      <w:pPr>
        <w:spacing w:after="0"/>
        <w:ind w:left="0"/>
        <w:jc w:val="both"/>
      </w:pPr>
      <w:r>
        <w:rPr>
          <w:rFonts w:ascii="Times New Roman"/>
          <w:b w:val="false"/>
          <w:i w:val="false"/>
          <w:color w:val="000000"/>
          <w:sz w:val="28"/>
        </w:rPr>
        <w:t>
      "3. Перечень крупных налогоплательщиков, подлежащих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15 декабря года, предшествующего году введения в действие указанного перечня.";</w:t>
      </w:r>
    </w:p>
    <w:p>
      <w:pPr>
        <w:spacing w:after="0"/>
        <w:ind w:left="0"/>
        <w:jc w:val="both"/>
      </w:pPr>
      <w:r>
        <w:rPr>
          <w:rFonts w:ascii="Times New Roman"/>
          <w:b w:val="false"/>
          <w:i w:val="false"/>
          <w:color w:val="000000"/>
          <w:sz w:val="28"/>
        </w:rPr>
        <w:t>
      117) в статье 627:</w:t>
      </w:r>
    </w:p>
    <w:p>
      <w:pPr>
        <w:spacing w:after="0"/>
        <w:ind w:left="0"/>
        <w:jc w:val="both"/>
      </w:pPr>
      <w:r>
        <w:rPr>
          <w:rFonts w:ascii="Times New Roman"/>
          <w:b w:val="false"/>
          <w:i w:val="false"/>
          <w:color w:val="000000"/>
          <w:sz w:val="28"/>
        </w:rPr>
        <w:t>
      подпункт 3) пункта 1 изложить в следующей редакции:</w:t>
      </w:r>
    </w:p>
    <w:p>
      <w:pPr>
        <w:spacing w:after="0"/>
        <w:ind w:left="0"/>
        <w:jc w:val="both"/>
      </w:pPr>
      <w:r>
        <w:rPr>
          <w:rFonts w:ascii="Times New Roman"/>
          <w:b w:val="false"/>
          <w:i w:val="false"/>
          <w:color w:val="000000"/>
          <w:sz w:val="28"/>
        </w:rPr>
        <w:t>
      "3) для получения дополнительных сведений от налогоплательщика (налогового агента), подавшего жалобу на уведомление о результатах проверки.";</w:t>
      </w:r>
    </w:p>
    <w:p>
      <w:pPr>
        <w:spacing w:after="0"/>
        <w:ind w:left="0"/>
        <w:jc w:val="both"/>
      </w:pPr>
      <w:r>
        <w:rPr>
          <w:rFonts w:ascii="Times New Roman"/>
          <w:b w:val="false"/>
          <w:i w:val="false"/>
          <w:color w:val="000000"/>
          <w:sz w:val="28"/>
        </w:rPr>
        <w:t>
      абзац пятнадцатый подпункта 2) пункта 5 изложить в следующей редакции:</w:t>
      </w:r>
    </w:p>
    <w:p>
      <w:pPr>
        <w:spacing w:after="0"/>
        <w:ind w:left="0"/>
        <w:jc w:val="both"/>
      </w:pPr>
      <w:r>
        <w:rPr>
          <w:rFonts w:ascii="Times New Roman"/>
          <w:b w:val="false"/>
          <w:i w:val="false"/>
          <w:color w:val="000000"/>
          <w:sz w:val="28"/>
        </w:rPr>
        <w:t>
      "изложенным в жалобе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xml:space="preserve">
      в подпункте 2) пункта 9: </w:t>
      </w:r>
    </w:p>
    <w:p>
      <w:pPr>
        <w:spacing w:after="0"/>
        <w:ind w:left="0"/>
        <w:jc w:val="both"/>
      </w:pPr>
      <w:r>
        <w:rPr>
          <w:rFonts w:ascii="Times New Roman"/>
          <w:b w:val="false"/>
          <w:i w:val="false"/>
          <w:color w:val="000000"/>
          <w:sz w:val="28"/>
        </w:rPr>
        <w:t>
      абзац двадцать второй части первой изложить в следующей редакции:</w:t>
      </w:r>
    </w:p>
    <w:p>
      <w:pPr>
        <w:spacing w:after="0"/>
        <w:ind w:left="0"/>
        <w:jc w:val="both"/>
      </w:pPr>
      <w:r>
        <w:rPr>
          <w:rFonts w:ascii="Times New Roman"/>
          <w:b w:val="false"/>
          <w:i w:val="false"/>
          <w:color w:val="000000"/>
          <w:sz w:val="28"/>
        </w:rPr>
        <w:t>
      "в связи с жалобой налогоплательщика (налогового агента) на уведомление о результатах проверки – по вопросам, изложенным в такой жалобе;";</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"При этом внеплановые проверки за ранее проверенный период, за исключением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(налогового агента) на уведомление о результатах проверки, проводятся на основании решения уполномоченного органа.";</w:t>
      </w:r>
    </w:p>
    <w:p>
      <w:pPr>
        <w:spacing w:after="0"/>
        <w:ind w:left="0"/>
        <w:jc w:val="both"/>
      </w:pPr>
      <w:r>
        <w:rPr>
          <w:rFonts w:ascii="Times New Roman"/>
          <w:b w:val="false"/>
          <w:i w:val="false"/>
          <w:color w:val="000000"/>
          <w:sz w:val="28"/>
        </w:rPr>
        <w:t>
      118) в статье 629:</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xml:space="preserve">
      "4. Течение срока проведения налоговой проверки приостанавливается на период времени между датой вручения налогоплательщику (налоговому агенту) требования налогового органа о представлении сведений и (или) документов и датой представления налогоплательщиком (налоговым агентом) запрашиваемых при проведении налоговой проверки сведений и (или)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 </w:t>
      </w:r>
    </w:p>
    <w:p>
      <w:pPr>
        <w:spacing w:after="0"/>
        <w:ind w:left="0"/>
        <w:jc w:val="both"/>
      </w:pPr>
      <w:r>
        <w:rPr>
          <w:rFonts w:ascii="Times New Roman"/>
          <w:b w:val="false"/>
          <w:i w:val="false"/>
          <w:color w:val="000000"/>
          <w:sz w:val="28"/>
        </w:rPr>
        <w:t xml:space="preserve">
      Течение срока налоговой проверки также приостанавливается на период времени между датой направления в иностранные государства запроса о представлении информации и датой получения по нему сведений налоговыми органами в соответствии с международными соглашениями. </w:t>
      </w:r>
    </w:p>
    <w:p>
      <w:pPr>
        <w:spacing w:after="0"/>
        <w:ind w:left="0"/>
        <w:jc w:val="both"/>
      </w:pPr>
      <w:r>
        <w:rPr>
          <w:rFonts w:ascii="Times New Roman"/>
          <w:b w:val="false"/>
          <w:i w:val="false"/>
          <w:color w:val="000000"/>
          <w:sz w:val="28"/>
        </w:rPr>
        <w:t>
      Течение срока налоговой проверки приостанавливается на период времени между датой вручения налогоплательщику (налоговому агенту) предварительного акта налоговой проверки и датой представления налогоплательщиком (налоговым агентом) возражения к предварительному акту налоговой проверки, а также между датой получения налоговым органом письменных возражений налогоплательщика (налогового агента) к предварительному акту налоговой проверки и датой вынесенного решения на такое возражение.</w:t>
      </w:r>
    </w:p>
    <w:p>
      <w:pPr>
        <w:spacing w:after="0"/>
        <w:ind w:left="0"/>
        <w:jc w:val="both"/>
      </w:pPr>
      <w:r>
        <w:rPr>
          <w:rFonts w:ascii="Times New Roman"/>
          <w:b w:val="false"/>
          <w:i w:val="false"/>
          <w:color w:val="000000"/>
          <w:sz w:val="28"/>
        </w:rPr>
        <w:t>
      При этом налоговый орган, осуществляющий налоговую проверку, обязан вручить налогоплательщику (налоговому агенту) под роспись или направить ему по почте заказным письмом с уведомлением извещение о приостановлении или возобновлении налоговой проверки не позднее одного рабочего дня с даты приостановления или возобновления с уведомлением органа правовой статистики.";</w:t>
      </w:r>
    </w:p>
    <w:p>
      <w:pPr>
        <w:spacing w:after="0"/>
        <w:ind w:left="0"/>
        <w:jc w:val="both"/>
      </w:pPr>
      <w:r>
        <w:rPr>
          <w:rFonts w:ascii="Times New Roman"/>
          <w:b w:val="false"/>
          <w:i w:val="false"/>
          <w:color w:val="000000"/>
          <w:sz w:val="28"/>
        </w:rPr>
        <w:t xml:space="preserve">
      в пункте 5: </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подпункт 4-2) изложить в следующей редакции: </w:t>
      </w:r>
    </w:p>
    <w:p>
      <w:pPr>
        <w:spacing w:after="0"/>
        <w:ind w:left="0"/>
        <w:jc w:val="both"/>
      </w:pPr>
      <w:r>
        <w:rPr>
          <w:rFonts w:ascii="Times New Roman"/>
          <w:b w:val="false"/>
          <w:i w:val="false"/>
          <w:color w:val="000000"/>
          <w:sz w:val="28"/>
        </w:rPr>
        <w:t>
      "4-2) тематических проверок по вопросам, изложенным в жалобе налогоплательщика (налогового агента) на уведомление о результатах проверки;";</w:t>
      </w:r>
    </w:p>
    <w:p>
      <w:pPr>
        <w:spacing w:after="0"/>
        <w:ind w:left="0"/>
        <w:jc w:val="both"/>
      </w:pPr>
      <w:r>
        <w:rPr>
          <w:rFonts w:ascii="Times New Roman"/>
          <w:b w:val="false"/>
          <w:i w:val="false"/>
          <w:color w:val="000000"/>
          <w:sz w:val="28"/>
        </w:rPr>
        <w:t>
      дополнить подпунктом 7) следующего содержания:</w:t>
      </w:r>
    </w:p>
    <w:p>
      <w:pPr>
        <w:spacing w:after="0"/>
        <w:ind w:left="0"/>
        <w:jc w:val="both"/>
      </w:pPr>
      <w:r>
        <w:rPr>
          <w:rFonts w:ascii="Times New Roman"/>
          <w:b w:val="false"/>
          <w:i w:val="false"/>
          <w:color w:val="000000"/>
          <w:sz w:val="28"/>
        </w:rPr>
        <w:t>
      "7) в случае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"Для налоговых проверок, не указанных в подпунктах 1) - 7) настоящего пункта, срок приостановления включается в срок налоговой проверки.";</w:t>
      </w:r>
    </w:p>
    <w:p>
      <w:pPr>
        <w:spacing w:after="0"/>
        <w:ind w:left="0"/>
        <w:jc w:val="both"/>
      </w:pPr>
      <w:r>
        <w:rPr>
          <w:rFonts w:ascii="Times New Roman"/>
          <w:b w:val="false"/>
          <w:i w:val="false"/>
          <w:color w:val="000000"/>
          <w:sz w:val="28"/>
        </w:rPr>
        <w:t>
      119) дополнить статьей 636-1 следующего содержания:</w:t>
      </w:r>
    </w:p>
    <w:p>
      <w:pPr>
        <w:spacing w:after="0"/>
        <w:ind w:left="0"/>
        <w:jc w:val="both"/>
      </w:pPr>
      <w:r>
        <w:rPr>
          <w:rFonts w:ascii="Times New Roman"/>
          <w:b w:val="false"/>
          <w:i w:val="false"/>
          <w:color w:val="000000"/>
          <w:sz w:val="28"/>
        </w:rPr>
        <w:t>
      "Статья 636-1. Предварительный акт налоговой проверки</w:t>
      </w:r>
    </w:p>
    <w:p>
      <w:pPr>
        <w:spacing w:after="0"/>
        <w:ind w:left="0"/>
        <w:jc w:val="both"/>
      </w:pPr>
      <w:r>
        <w:rPr>
          <w:rFonts w:ascii="Times New Roman"/>
          <w:b w:val="false"/>
          <w:i w:val="false"/>
          <w:color w:val="000000"/>
          <w:sz w:val="28"/>
        </w:rPr>
        <w:t>
      До составления акта налоговой проверки, предусмотренного статьей 637 настоящего Кодекса, должностным лицом налогового органа налогоплательщику вручается предварительный акт налоговой проверки.</w:t>
      </w:r>
    </w:p>
    <w:p>
      <w:pPr>
        <w:spacing w:after="0"/>
        <w:ind w:left="0"/>
        <w:jc w:val="both"/>
      </w:pPr>
      <w:r>
        <w:rPr>
          <w:rFonts w:ascii="Times New Roman"/>
          <w:b w:val="false"/>
          <w:i w:val="false"/>
          <w:color w:val="000000"/>
          <w:sz w:val="28"/>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При этом налогоплательщик вправе предоставить письменное возражение к предварительному акту налоговой проверки.</w:t>
      </w:r>
    </w:p>
    <w:p>
      <w:pPr>
        <w:spacing w:after="0"/>
        <w:ind w:left="0"/>
        <w:jc w:val="both"/>
      </w:pPr>
      <w:r>
        <w:rPr>
          <w:rFonts w:ascii="Times New Roman"/>
          <w:b w:val="false"/>
          <w:i w:val="false"/>
          <w:color w:val="000000"/>
          <w:sz w:val="28"/>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p>
      <w:pPr>
        <w:spacing w:after="0"/>
        <w:ind w:left="0"/>
        <w:jc w:val="both"/>
      </w:pPr>
      <w:r>
        <w:rPr>
          <w:rFonts w:ascii="Times New Roman"/>
          <w:b w:val="false"/>
          <w:i w:val="false"/>
          <w:color w:val="000000"/>
          <w:sz w:val="28"/>
        </w:rPr>
        <w:t>
      120) в пункте 1 статье 645:</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xml:space="preserve">
      "Правительство Республики Казахстан определяет перечень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 </w:t>
      </w:r>
    </w:p>
    <w:p>
      <w:pPr>
        <w:spacing w:after="0"/>
        <w:ind w:left="0"/>
        <w:jc w:val="both"/>
      </w:pPr>
      <w:r>
        <w:rPr>
          <w:rFonts w:ascii="Times New Roman"/>
          <w:b w:val="false"/>
          <w:i w:val="false"/>
          <w:color w:val="000000"/>
          <w:sz w:val="28"/>
        </w:rPr>
        <w:t>
      дополнить частью шестой следующего содержания:</w:t>
      </w:r>
    </w:p>
    <w:p>
      <w:pPr>
        <w:spacing w:after="0"/>
        <w:ind w:left="0"/>
        <w:jc w:val="both"/>
      </w:pPr>
      <w:r>
        <w:rPr>
          <w:rFonts w:ascii="Times New Roman"/>
          <w:b w:val="false"/>
          <w:i w:val="false"/>
          <w:color w:val="000000"/>
          <w:sz w:val="28"/>
        </w:rPr>
        <w:t>
      "При этом изменения и дополнения в перечень отдельных видов деятельности, установленных Правительством Республики Казахстан, должны быть приняты не позднее чем за девяносто календарных дней до даты их введения в действие.";</w:t>
      </w:r>
    </w:p>
    <w:p>
      <w:pPr>
        <w:spacing w:after="0"/>
        <w:ind w:left="0"/>
        <w:jc w:val="both"/>
      </w:pPr>
      <w:r>
        <w:rPr>
          <w:rFonts w:ascii="Times New Roman"/>
          <w:b w:val="false"/>
          <w:i w:val="false"/>
          <w:color w:val="000000"/>
          <w:sz w:val="28"/>
        </w:rPr>
        <w:t>
      часть шестую изложить в следующей редакции:</w:t>
      </w:r>
    </w:p>
    <w:p>
      <w:pPr>
        <w:spacing w:after="0"/>
        <w:ind w:left="0"/>
        <w:jc w:val="both"/>
      </w:pP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pPr>
        <w:spacing w:after="0"/>
        <w:ind w:left="0"/>
        <w:jc w:val="both"/>
      </w:pPr>
      <w:r>
        <w:rPr>
          <w:rFonts w:ascii="Times New Roman"/>
          <w:b w:val="false"/>
          <w:i w:val="false"/>
          <w:color w:val="000000"/>
          <w:sz w:val="28"/>
        </w:rPr>
        <w:t>
      121) в статье 653:</w:t>
      </w:r>
    </w:p>
    <w:p>
      <w:pPr>
        <w:spacing w:after="0"/>
        <w:ind w:left="0"/>
        <w:jc w:val="both"/>
      </w:pPr>
      <w:r>
        <w:rPr>
          <w:rFonts w:ascii="Times New Roman"/>
          <w:b w:val="false"/>
          <w:i w:val="false"/>
          <w:color w:val="000000"/>
          <w:sz w:val="28"/>
        </w:rPr>
        <w:t>
      пункты 5-1, 5-2, 5-3, 5-4, 5-6, 5-7 и 5-8 изложить в следующей редакции:</w:t>
      </w:r>
    </w:p>
    <w:p>
      <w:pPr>
        <w:spacing w:after="0"/>
        <w:ind w:left="0"/>
        <w:jc w:val="both"/>
      </w:pPr>
      <w:r>
        <w:rPr>
          <w:rFonts w:ascii="Times New Roman"/>
          <w:b w:val="false"/>
          <w:i w:val="false"/>
          <w:color w:val="000000"/>
          <w:sz w:val="28"/>
        </w:rPr>
        <w:t>
      "5-1.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p>
      <w:pPr>
        <w:spacing w:after="0"/>
        <w:ind w:left="0"/>
        <w:jc w:val="both"/>
      </w:pPr>
      <w:r>
        <w:rPr>
          <w:rFonts w:ascii="Times New Roman"/>
          <w:b w:val="false"/>
          <w:i w:val="false"/>
          <w:color w:val="000000"/>
          <w:sz w:val="28"/>
        </w:rPr>
        <w:t>
      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p>
      <w:pPr>
        <w:spacing w:after="0"/>
        <w:ind w:left="0"/>
        <w:jc w:val="both"/>
      </w:pPr>
      <w:r>
        <w:rPr>
          <w:rFonts w:ascii="Times New Roman"/>
          <w:b w:val="false"/>
          <w:i w:val="false"/>
          <w:color w:val="000000"/>
          <w:sz w:val="28"/>
        </w:rPr>
        <w:t>
      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p>
      <w:pPr>
        <w:spacing w:after="0"/>
        <w:ind w:left="0"/>
        <w:jc w:val="both"/>
      </w:pPr>
      <w:r>
        <w:rPr>
          <w:rFonts w:ascii="Times New Roman"/>
          <w:b w:val="false"/>
          <w:i w:val="false"/>
          <w:color w:val="000000"/>
          <w:sz w:val="28"/>
        </w:rPr>
        <w:t>
      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w:t>
      </w:r>
    </w:p>
    <w:p>
      <w:pPr>
        <w:spacing w:after="0"/>
        <w:ind w:left="0"/>
        <w:jc w:val="both"/>
      </w:pPr>
      <w:r>
        <w:rPr>
          <w:rFonts w:ascii="Times New Roman"/>
          <w:b w:val="false"/>
          <w:i w:val="false"/>
          <w:color w:val="000000"/>
          <w:sz w:val="28"/>
        </w:rPr>
        <w:t>
      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p>
      <w:pPr>
        <w:spacing w:after="0"/>
        <w:ind w:left="0"/>
        <w:jc w:val="both"/>
      </w:pPr>
      <w:r>
        <w:rPr>
          <w:rFonts w:ascii="Times New Roman"/>
          <w:b w:val="false"/>
          <w:i w:val="false"/>
          <w:color w:val="000000"/>
          <w:sz w:val="28"/>
        </w:rPr>
        <w:t>
      Внесение денег на счет временного размещения денег производится в национальной валюте Республики Казахстан.</w:t>
      </w:r>
    </w:p>
    <w:p>
      <w:pPr>
        <w:spacing w:after="0"/>
        <w:ind w:left="0"/>
        <w:jc w:val="both"/>
      </w:pPr>
      <w:r>
        <w:rPr>
          <w:rFonts w:ascii="Times New Roman"/>
          <w:b w:val="false"/>
          <w:i w:val="false"/>
          <w:color w:val="000000"/>
          <w:sz w:val="28"/>
        </w:rPr>
        <w:t>
      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республиканского бюджета.</w:t>
      </w:r>
    </w:p>
    <w:p>
      <w:pPr>
        <w:spacing w:after="0"/>
        <w:ind w:left="0"/>
        <w:jc w:val="both"/>
      </w:pPr>
      <w:r>
        <w:rPr>
          <w:rFonts w:ascii="Times New Roman"/>
          <w:b w:val="false"/>
          <w:i w:val="false"/>
          <w:color w:val="000000"/>
          <w:sz w:val="28"/>
        </w:rPr>
        <w:t>
      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p>
      <w:pPr>
        <w:spacing w:after="0"/>
        <w:ind w:left="0"/>
        <w:jc w:val="both"/>
      </w:pPr>
      <w:r>
        <w:rPr>
          <w:rFonts w:ascii="Times New Roman"/>
          <w:b w:val="false"/>
          <w:i w:val="false"/>
          <w:color w:val="000000"/>
          <w:sz w:val="28"/>
        </w:rPr>
        <w:t>
      подпункт 2) пункта 6 изложить в следующей редакции:</w:t>
      </w:r>
    </w:p>
    <w:p>
      <w:pPr>
        <w:spacing w:after="0"/>
        <w:ind w:left="0"/>
        <w:jc w:val="both"/>
      </w:pPr>
      <w:r>
        <w:rPr>
          <w:rFonts w:ascii="Times New Roman"/>
          <w:b w:val="false"/>
          <w:i w:val="false"/>
          <w:color w:val="000000"/>
          <w:sz w:val="28"/>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p>
      <w:pPr>
        <w:spacing w:after="0"/>
        <w:ind w:left="0"/>
        <w:jc w:val="both"/>
      </w:pPr>
      <w:r>
        <w:rPr>
          <w:rFonts w:ascii="Times New Roman"/>
          <w:b w:val="false"/>
          <w:i w:val="false"/>
          <w:color w:val="000000"/>
          <w:sz w:val="28"/>
        </w:rPr>
        <w:t>
      122) статью 666 изложить в следующей редакции:</w:t>
      </w:r>
    </w:p>
    <w:p>
      <w:pPr>
        <w:spacing w:after="0"/>
        <w:ind w:left="0"/>
        <w:jc w:val="both"/>
      </w:pPr>
      <w:r>
        <w:rPr>
          <w:rFonts w:ascii="Times New Roman"/>
          <w:b w:val="false"/>
          <w:i w:val="false"/>
          <w:color w:val="000000"/>
          <w:sz w:val="28"/>
        </w:rPr>
        <w:t>
      "Статья 666. Общие положения</w:t>
      </w:r>
    </w:p>
    <w:p>
      <w:pPr>
        <w:spacing w:after="0"/>
        <w:ind w:left="0"/>
        <w:jc w:val="both"/>
      </w:pPr>
      <w:r>
        <w:rPr>
          <w:rFonts w:ascii="Times New Roman"/>
          <w:b w:val="false"/>
          <w:i w:val="false"/>
          <w:color w:val="000000"/>
          <w:sz w:val="28"/>
        </w:rPr>
        <w:t xml:space="preserve">
      1. Подача и рассмотрение жалобы на уведомление о результатах проверки производятся в порядке, установленном статьями 667-675 настоящего Кодекса. </w:t>
      </w:r>
    </w:p>
    <w:p>
      <w:pPr>
        <w:spacing w:after="0"/>
        <w:ind w:left="0"/>
        <w:jc w:val="both"/>
      </w:pPr>
      <w:r>
        <w:rPr>
          <w:rFonts w:ascii="Times New Roman"/>
          <w:b w:val="false"/>
          <w:i w:val="false"/>
          <w:color w:val="000000"/>
          <w:sz w:val="28"/>
        </w:rPr>
        <w:t>
      2. Налогоплательщик (налоговый агент) вправе обжаловать уведомление о результатах проверки в суд.";</w:t>
      </w:r>
    </w:p>
    <w:p>
      <w:pPr>
        <w:spacing w:after="0"/>
        <w:ind w:left="0"/>
        <w:jc w:val="both"/>
      </w:pPr>
      <w:r>
        <w:rPr>
          <w:rFonts w:ascii="Times New Roman"/>
          <w:b w:val="false"/>
          <w:i w:val="false"/>
          <w:color w:val="000000"/>
          <w:sz w:val="28"/>
        </w:rPr>
        <w:t>
      123) в статье 667:</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pPr>
        <w:spacing w:after="0"/>
        <w:ind w:left="0"/>
        <w:jc w:val="both"/>
      </w:pPr>
      <w:r>
        <w:rPr>
          <w:rFonts w:ascii="Times New Roman"/>
          <w:b w:val="false"/>
          <w:i w:val="false"/>
          <w:color w:val="000000"/>
          <w:sz w:val="28"/>
        </w:rPr>
        <w:t xml:space="preserve">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w:t>
      </w:r>
    </w:p>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пункт 2 и часть первую пункта 3 изложить в следующей редакции: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p>
      <w:pPr>
        <w:spacing w:after="0"/>
        <w:ind w:left="0"/>
        <w:jc w:val="both"/>
      </w:pPr>
      <w:r>
        <w:rPr>
          <w:rFonts w:ascii="Times New Roman"/>
          <w:b w:val="false"/>
          <w:i w:val="false"/>
          <w:color w:val="000000"/>
          <w:sz w:val="28"/>
        </w:rPr>
        <w:t>
      пункты 4 и 5 изложить в следующей редакции:</w:t>
      </w:r>
    </w:p>
    <w:p>
      <w:pPr>
        <w:spacing w:after="0"/>
        <w:ind w:left="0"/>
        <w:jc w:val="both"/>
      </w:pPr>
      <w:r>
        <w:rPr>
          <w:rFonts w:ascii="Times New Roman"/>
          <w:b w:val="false"/>
          <w:i w:val="false"/>
          <w:color w:val="000000"/>
          <w:sz w:val="28"/>
        </w:rPr>
        <w:t>
      "4. 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124) в статье 668:</w:t>
      </w:r>
    </w:p>
    <w:p>
      <w:pPr>
        <w:spacing w:after="0"/>
        <w:ind w:left="0"/>
        <w:jc w:val="both"/>
      </w:pPr>
      <w:r>
        <w:rPr>
          <w:rFonts w:ascii="Times New Roman"/>
          <w:b w:val="false"/>
          <w:i w:val="false"/>
          <w:color w:val="000000"/>
          <w:sz w:val="28"/>
        </w:rPr>
        <w:t>
      подпункт 2) пункта 2 изложить в следующей редакции:</w:t>
      </w:r>
    </w:p>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p>
      <w:pPr>
        <w:spacing w:after="0"/>
        <w:ind w:left="0"/>
        <w:jc w:val="both"/>
      </w:pPr>
      <w:r>
        <w:rPr>
          <w:rFonts w:ascii="Times New Roman"/>
          <w:b w:val="false"/>
          <w:i w:val="false"/>
          <w:color w:val="000000"/>
          <w:sz w:val="28"/>
        </w:rPr>
        <w:t xml:space="preserve">
      пункт 5 дополнить подпунктом 1-1) следующего содержания: </w:t>
      </w:r>
    </w:p>
    <w:p>
      <w:pPr>
        <w:spacing w:after="0"/>
        <w:ind w:left="0"/>
        <w:jc w:val="both"/>
      </w:pPr>
      <w:r>
        <w:rPr>
          <w:rFonts w:ascii="Times New Roman"/>
          <w:b w:val="false"/>
          <w:i w:val="false"/>
          <w:color w:val="000000"/>
          <w:sz w:val="28"/>
        </w:rPr>
        <w:t>
      "1-1) копии акта и обжалуемого уведомления;";</w:t>
      </w:r>
    </w:p>
    <w:p>
      <w:pPr>
        <w:spacing w:after="0"/>
        <w:ind w:left="0"/>
        <w:jc w:val="both"/>
      </w:pPr>
      <w:r>
        <w:rPr>
          <w:rFonts w:ascii="Times New Roman"/>
          <w:b w:val="false"/>
          <w:i w:val="false"/>
          <w:color w:val="000000"/>
          <w:sz w:val="28"/>
        </w:rPr>
        <w:t>
      125) в статье 669:</w:t>
      </w:r>
    </w:p>
    <w:p>
      <w:pPr>
        <w:spacing w:after="0"/>
        <w:ind w:left="0"/>
        <w:jc w:val="both"/>
      </w:pPr>
      <w:r>
        <w:rPr>
          <w:rFonts w:ascii="Times New Roman"/>
          <w:b w:val="false"/>
          <w:i w:val="false"/>
          <w:color w:val="000000"/>
          <w:sz w:val="28"/>
        </w:rPr>
        <w:t>
      абзац первый пункта 1 изложить в следующей редакции:</w:t>
      </w:r>
    </w:p>
    <w:p>
      <w:pPr>
        <w:spacing w:after="0"/>
        <w:ind w:left="0"/>
        <w:jc w:val="both"/>
      </w:pPr>
      <w:r>
        <w:rPr>
          <w:rFonts w:ascii="Times New Roman"/>
          <w:b w:val="false"/>
          <w:i w:val="false"/>
          <w:color w:val="000000"/>
          <w:sz w:val="28"/>
        </w:rPr>
        <w:t>
      "1. Уполномоченный орган отказывает в рассмотрении жалобы налогоплательщика (налогового агента) в следующих случаях:";</w:t>
      </w:r>
    </w:p>
    <w:p>
      <w:pPr>
        <w:spacing w:after="0"/>
        <w:ind w:left="0"/>
        <w:jc w:val="both"/>
      </w:pPr>
      <w:r>
        <w:rPr>
          <w:rFonts w:ascii="Times New Roman"/>
          <w:b w:val="false"/>
          <w:i w:val="false"/>
          <w:color w:val="000000"/>
          <w:sz w:val="28"/>
        </w:rPr>
        <w:t>
      пункты 2 и 3 изложить в следующей редакции:</w:t>
      </w:r>
    </w:p>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поступления жалобы.</w:t>
      </w:r>
    </w:p>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пунктом 1 статьи 667 настоящего Кодекса, повторно подать жалобу, если им будут устранены допущенные нарушения.";</w:t>
      </w:r>
    </w:p>
    <w:p>
      <w:pPr>
        <w:spacing w:after="0"/>
        <w:ind w:left="0"/>
        <w:jc w:val="both"/>
      </w:pPr>
      <w:r>
        <w:rPr>
          <w:rFonts w:ascii="Times New Roman"/>
          <w:b w:val="false"/>
          <w:i w:val="false"/>
          <w:color w:val="000000"/>
          <w:sz w:val="28"/>
        </w:rPr>
        <w:t>
      126) статью 670 изложить в следующей редакции:</w:t>
      </w:r>
    </w:p>
    <w:p>
      <w:pPr>
        <w:spacing w:after="0"/>
        <w:ind w:left="0"/>
        <w:jc w:val="both"/>
      </w:pPr>
      <w:r>
        <w:rPr>
          <w:rFonts w:ascii="Times New Roman"/>
          <w:b w:val="false"/>
          <w:i w:val="false"/>
          <w:color w:val="000000"/>
          <w:sz w:val="28"/>
        </w:rPr>
        <w:t xml:space="preserve">
      "Статья 670. Порядок рассмотрения жалобы, направленной в уполномоченный орган </w:t>
      </w:r>
    </w:p>
    <w:p>
      <w:pPr>
        <w:spacing w:after="0"/>
        <w:ind w:left="0"/>
        <w:jc w:val="both"/>
      </w:pPr>
      <w:r>
        <w:rPr>
          <w:rFonts w:ascii="Times New Roman"/>
          <w:b w:val="false"/>
          <w:i w:val="false"/>
          <w:color w:val="000000"/>
          <w:sz w:val="28"/>
        </w:rPr>
        <w:t>
      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672 настоящего Кодекса.</w:t>
      </w:r>
    </w:p>
    <w:p>
      <w:pPr>
        <w:spacing w:after="0"/>
        <w:ind w:left="0"/>
        <w:jc w:val="both"/>
      </w:pPr>
      <w:r>
        <w:rPr>
          <w:rFonts w:ascii="Times New Roman"/>
          <w:b w:val="false"/>
          <w:i w:val="false"/>
          <w:color w:val="000000"/>
          <w:sz w:val="28"/>
        </w:rPr>
        <w:t xml:space="preserve">
      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статьей 675 настоящего Кодекса. </w:t>
      </w:r>
    </w:p>
    <w:p>
      <w:pPr>
        <w:spacing w:after="0"/>
        <w:ind w:left="0"/>
        <w:jc w:val="both"/>
      </w:pPr>
      <w:r>
        <w:rPr>
          <w:rFonts w:ascii="Times New Roman"/>
          <w:b w:val="false"/>
          <w:i w:val="false"/>
          <w:color w:val="000000"/>
          <w:sz w:val="28"/>
        </w:rPr>
        <w:t>
      3. Срок рассмотрения жалобы может продлеваться и (или) приостанавливаться в порядке, установленном статьей 672 настоящего Кодекса.</w:t>
      </w:r>
    </w:p>
    <w:p>
      <w:pPr>
        <w:spacing w:after="0"/>
        <w:ind w:left="0"/>
        <w:jc w:val="both"/>
      </w:pPr>
      <w:r>
        <w:rPr>
          <w:rFonts w:ascii="Times New Roman"/>
          <w:b w:val="false"/>
          <w:i w:val="false"/>
          <w:color w:val="000000"/>
          <w:sz w:val="28"/>
        </w:rPr>
        <w:t xml:space="preserve">
      4. Жалоба рассматривается в пределах обжалуемых налогоплательщиком (налоговым агентом) вопросов. </w:t>
      </w:r>
    </w:p>
    <w:p>
      <w:pPr>
        <w:spacing w:after="0"/>
        <w:ind w:left="0"/>
        <w:jc w:val="both"/>
      </w:pPr>
      <w:r>
        <w:rPr>
          <w:rFonts w:ascii="Times New Roman"/>
          <w:b w:val="false"/>
          <w:i w:val="false"/>
          <w:color w:val="000000"/>
          <w:sz w:val="28"/>
        </w:rPr>
        <w:t xml:space="preserve">
      5. В случае представления налогоплательщиком (налоговым агентом) к рассмотрению жалобы документов, не представлявшихся им в ходе налоговой проверки, налоговый орган вправе устанавливать достоверность таких документов в ходе тематической проверки. </w:t>
      </w:r>
    </w:p>
    <w:p>
      <w:pPr>
        <w:spacing w:after="0"/>
        <w:ind w:left="0"/>
        <w:jc w:val="both"/>
      </w:pPr>
      <w:r>
        <w:rPr>
          <w:rFonts w:ascii="Times New Roman"/>
          <w:b w:val="false"/>
          <w:i w:val="false"/>
          <w:color w:val="000000"/>
          <w:sz w:val="28"/>
        </w:rPr>
        <w:t xml:space="preserve">
      6. Уполномоченный орган при рассмотрении жалобы налогоплательщика (налогового агента) в случае необходимости вправе: </w:t>
      </w:r>
    </w:p>
    <w:p>
      <w:pPr>
        <w:spacing w:after="0"/>
        <w:ind w:left="0"/>
        <w:jc w:val="both"/>
      </w:pPr>
      <w:r>
        <w:rPr>
          <w:rFonts w:ascii="Times New Roman"/>
          <w:b w:val="false"/>
          <w:i w:val="false"/>
          <w:color w:val="000000"/>
          <w:sz w:val="28"/>
        </w:rPr>
        <w:t xml:space="preserve">
      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представлении в письменной форме дополнительной информации либо пояснения по вопросам, изложенным в жалобе; </w:t>
      </w:r>
    </w:p>
    <w:p>
      <w:pPr>
        <w:spacing w:after="0"/>
        <w:ind w:left="0"/>
        <w:jc w:val="both"/>
      </w:pPr>
      <w:r>
        <w:rPr>
          <w:rFonts w:ascii="Times New Roman"/>
          <w:b w:val="false"/>
          <w:i w:val="false"/>
          <w:color w:val="000000"/>
          <w:sz w:val="28"/>
        </w:rPr>
        <w:t>
      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p>
      <w:pPr>
        <w:spacing w:after="0"/>
        <w:ind w:left="0"/>
        <w:jc w:val="both"/>
      </w:pPr>
      <w:r>
        <w:rPr>
          <w:rFonts w:ascii="Times New Roman"/>
          <w:b w:val="false"/>
          <w:i w:val="false"/>
          <w:color w:val="000000"/>
          <w:sz w:val="28"/>
        </w:rPr>
        <w:t xml:space="preserve">
      3) проводить встречи с налогоплательщиком (налоговым агентом) по вопросам, изложенным в жалобе; </w:t>
      </w:r>
    </w:p>
    <w:p>
      <w:pPr>
        <w:spacing w:after="0"/>
        <w:ind w:left="0"/>
        <w:jc w:val="both"/>
      </w:pPr>
      <w:r>
        <w:rPr>
          <w:rFonts w:ascii="Times New Roman"/>
          <w:b w:val="false"/>
          <w:i w:val="false"/>
          <w:color w:val="000000"/>
          <w:sz w:val="28"/>
        </w:rPr>
        <w:t xml:space="preserve">
      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 </w:t>
      </w:r>
    </w:p>
    <w:p>
      <w:pPr>
        <w:spacing w:after="0"/>
        <w:ind w:left="0"/>
        <w:jc w:val="both"/>
      </w:pPr>
      <w:r>
        <w:rPr>
          <w:rFonts w:ascii="Times New Roman"/>
          <w:b w:val="false"/>
          <w:i w:val="false"/>
          <w:color w:val="000000"/>
          <w:sz w:val="28"/>
        </w:rPr>
        <w:t>
      7. Запрещаются вмешательство в деятельность уполномоченного органа при осуществлении ими своих полномочий по рассмотрению жалобы и оказание какого-либо воздействия на лиц, причастных к рассмотрению жалобы.";</w:t>
      </w:r>
    </w:p>
    <w:p>
      <w:pPr>
        <w:spacing w:after="0"/>
        <w:ind w:left="0"/>
        <w:jc w:val="both"/>
      </w:pPr>
      <w:r>
        <w:rPr>
          <w:rFonts w:ascii="Times New Roman"/>
          <w:b w:val="false"/>
          <w:i w:val="false"/>
          <w:color w:val="000000"/>
          <w:sz w:val="28"/>
        </w:rPr>
        <w:t>
      127) статью 671 изложить в следующей редакции:</w:t>
      </w:r>
    </w:p>
    <w:p>
      <w:pPr>
        <w:spacing w:after="0"/>
        <w:ind w:left="0"/>
        <w:jc w:val="both"/>
      </w:pPr>
      <w:r>
        <w:rPr>
          <w:rFonts w:ascii="Times New Roman"/>
          <w:b w:val="false"/>
          <w:i w:val="false"/>
          <w:color w:val="000000"/>
          <w:sz w:val="28"/>
        </w:rPr>
        <w:t xml:space="preserve">
      "Статья 671. Вынесение решения по результатам рассмотрения жалобы </w:t>
      </w:r>
    </w:p>
    <w:p>
      <w:pPr>
        <w:spacing w:after="0"/>
        <w:ind w:left="0"/>
        <w:jc w:val="both"/>
      </w:pPr>
      <w:r>
        <w:rPr>
          <w:rFonts w:ascii="Times New Roman"/>
          <w:b w:val="false"/>
          <w:i w:val="false"/>
          <w:color w:val="000000"/>
          <w:sz w:val="28"/>
        </w:rPr>
        <w:t xml:space="preserve">
      1. Для рассмотрения жалоб на уведомление о результатах проверки уполномоченный орган создает Апелляционную комиссию. </w:t>
      </w:r>
    </w:p>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p>
      <w:pPr>
        <w:spacing w:after="0"/>
        <w:ind w:left="0"/>
        <w:jc w:val="both"/>
      </w:pPr>
      <w:r>
        <w:rPr>
          <w:rFonts w:ascii="Times New Roman"/>
          <w:b w:val="false"/>
          <w:i w:val="false"/>
          <w:color w:val="000000"/>
          <w:sz w:val="28"/>
        </w:rPr>
        <w:t xml:space="preserve">
      По окончании рассмотрения жалобы уполномоченный орган выносит мотивированное решение. </w:t>
      </w:r>
    </w:p>
    <w:p>
      <w:pPr>
        <w:spacing w:after="0"/>
        <w:ind w:left="0"/>
        <w:jc w:val="both"/>
      </w:pPr>
      <w:r>
        <w:rPr>
          <w:rFonts w:ascii="Times New Roman"/>
          <w:b w:val="false"/>
          <w:i w:val="false"/>
          <w:color w:val="000000"/>
          <w:sz w:val="28"/>
        </w:rPr>
        <w:t xml:space="preserve">
      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 </w:t>
      </w:r>
    </w:p>
    <w:p>
      <w:pPr>
        <w:spacing w:after="0"/>
        <w:ind w:left="0"/>
        <w:jc w:val="both"/>
      </w:pPr>
      <w:r>
        <w:rPr>
          <w:rFonts w:ascii="Times New Roman"/>
          <w:b w:val="false"/>
          <w:i w:val="false"/>
          <w:color w:val="000000"/>
          <w:sz w:val="28"/>
        </w:rPr>
        <w:t xml:space="preserve">
      1) оставить обжалуемое уведомление о результатах проверки без изменения, а жалобу без удовлетворения; </w:t>
      </w:r>
    </w:p>
    <w:p>
      <w:pPr>
        <w:spacing w:after="0"/>
        <w:ind w:left="0"/>
        <w:jc w:val="both"/>
      </w:pPr>
      <w:r>
        <w:rPr>
          <w:rFonts w:ascii="Times New Roman"/>
          <w:b w:val="false"/>
          <w:i w:val="false"/>
          <w:color w:val="000000"/>
          <w:sz w:val="28"/>
        </w:rPr>
        <w:t xml:space="preserve">
      2) отменить обжалуемое уведомление о результатах проверки полностью или в части. </w:t>
      </w:r>
    </w:p>
    <w:p>
      <w:pPr>
        <w:spacing w:after="0"/>
        <w:ind w:left="0"/>
        <w:jc w:val="both"/>
      </w:pPr>
      <w:r>
        <w:rPr>
          <w:rFonts w:ascii="Times New Roman"/>
          <w:b w:val="false"/>
          <w:i w:val="false"/>
          <w:color w:val="000000"/>
          <w:sz w:val="28"/>
        </w:rPr>
        <w:t xml:space="preserve">
      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направляется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w:t>
      </w:r>
    </w:p>
    <w:p>
      <w:pPr>
        <w:spacing w:after="0"/>
        <w:ind w:left="0"/>
        <w:jc w:val="both"/>
      </w:pPr>
      <w:r>
        <w:rPr>
          <w:rFonts w:ascii="Times New Roman"/>
          <w:b w:val="false"/>
          <w:i w:val="false"/>
          <w:color w:val="000000"/>
          <w:sz w:val="28"/>
        </w:rPr>
        <w:t xml:space="preserve">
      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статьей 607 настоящего Кодекса. </w:t>
      </w:r>
    </w:p>
    <w:p>
      <w:pPr>
        <w:spacing w:after="0"/>
        <w:ind w:left="0"/>
        <w:jc w:val="both"/>
      </w:pPr>
      <w:r>
        <w:rPr>
          <w:rFonts w:ascii="Times New Roman"/>
          <w:b w:val="false"/>
          <w:i w:val="false"/>
          <w:color w:val="000000"/>
          <w:sz w:val="28"/>
        </w:rPr>
        <w:t>
      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p>
      <w:pPr>
        <w:spacing w:after="0"/>
        <w:ind w:left="0"/>
        <w:jc w:val="both"/>
      </w:pPr>
      <w:r>
        <w:rPr>
          <w:rFonts w:ascii="Times New Roman"/>
          <w:b w:val="false"/>
          <w:i w:val="false"/>
          <w:color w:val="000000"/>
          <w:sz w:val="28"/>
        </w:rPr>
        <w:t>
      128) статью 672 изложить в следующей редакции:</w:t>
      </w:r>
    </w:p>
    <w:p>
      <w:pPr>
        <w:spacing w:after="0"/>
        <w:ind w:left="0"/>
        <w:jc w:val="both"/>
      </w:pPr>
      <w:r>
        <w:rPr>
          <w:rFonts w:ascii="Times New Roman"/>
          <w:b w:val="false"/>
          <w:i w:val="false"/>
          <w:color w:val="000000"/>
          <w:sz w:val="28"/>
        </w:rPr>
        <w:t>
      "Статья 672. Приостановление и (или) продление срока рассмотрения жалобы</w:t>
      </w:r>
    </w:p>
    <w:p>
      <w:pPr>
        <w:spacing w:after="0"/>
        <w:ind w:left="0"/>
        <w:jc w:val="both"/>
      </w:pPr>
      <w:r>
        <w:rPr>
          <w:rFonts w:ascii="Times New Roman"/>
          <w:b w:val="false"/>
          <w:i w:val="false"/>
          <w:color w:val="000000"/>
          <w:sz w:val="28"/>
        </w:rPr>
        <w:t xml:space="preserve">
      1. Срок рассмотрения жалобы приостанавливается в следующих случаях: </w:t>
      </w:r>
    </w:p>
    <w:p>
      <w:pPr>
        <w:spacing w:after="0"/>
        <w:ind w:left="0"/>
        <w:jc w:val="both"/>
      </w:pPr>
      <w:r>
        <w:rPr>
          <w:rFonts w:ascii="Times New Roman"/>
          <w:b w:val="false"/>
          <w:i w:val="false"/>
          <w:color w:val="000000"/>
          <w:sz w:val="28"/>
        </w:rPr>
        <w:t xml:space="preserve">
      1) проведения тематической и повторной тематической проверок - до истечения пятнадцати рабочих дней с даты получения акта завершенной проверки уполномоченным органом; </w:t>
      </w:r>
    </w:p>
    <w:p>
      <w:pPr>
        <w:spacing w:after="0"/>
        <w:ind w:left="0"/>
        <w:jc w:val="both"/>
      </w:pPr>
      <w:r>
        <w:rPr>
          <w:rFonts w:ascii="Times New Roman"/>
          <w:b w:val="false"/>
          <w:i w:val="false"/>
          <w:color w:val="000000"/>
          <w:sz w:val="28"/>
        </w:rPr>
        <w:t>
      2) 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до истечения пятнадцати рабочих дней с даты получения ответа по каждому направленному запросу.</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направления запроса.</w:t>
      </w:r>
    </w:p>
    <w:p>
      <w:pPr>
        <w:spacing w:after="0"/>
        <w:ind w:left="0"/>
        <w:jc w:val="both"/>
      </w:pPr>
      <w:r>
        <w:rPr>
          <w:rFonts w:ascii="Times New Roman"/>
          <w:b w:val="false"/>
          <w:i w:val="false"/>
          <w:color w:val="000000"/>
          <w:sz w:val="28"/>
        </w:rPr>
        <w:t>
      3. Срок рассмотрения жалобы, установленный пунктом 1 статьи 670 настоящего Кодекса, продлевается в следующих случаях:</w:t>
      </w:r>
    </w:p>
    <w:p>
      <w:pPr>
        <w:spacing w:after="0"/>
        <w:ind w:left="0"/>
        <w:jc w:val="both"/>
      </w:pPr>
      <w:r>
        <w:rPr>
          <w:rFonts w:ascii="Times New Roman"/>
          <w:b w:val="false"/>
          <w:i w:val="false"/>
          <w:color w:val="000000"/>
          <w:sz w:val="28"/>
        </w:rPr>
        <w:t>
      1) на пятнадцать рабочих дней в случае представления налогоплательщиком (налоговым агентом) дополнений к жалобе.</w:t>
      </w:r>
    </w:p>
    <w:p>
      <w:pPr>
        <w:spacing w:after="0"/>
        <w:ind w:left="0"/>
        <w:jc w:val="both"/>
      </w:pPr>
      <w:r>
        <w:rPr>
          <w:rFonts w:ascii="Times New Roman"/>
          <w:b w:val="false"/>
          <w:i w:val="false"/>
          <w:color w:val="000000"/>
          <w:sz w:val="28"/>
        </w:rPr>
        <w:t>
      При этом срок, установленный пунктом 1 статьи 670 настоящего Кодекса, продлевается на срок, указанный настоящим 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p>
      <w:pPr>
        <w:spacing w:after="0"/>
        <w:ind w:left="0"/>
        <w:jc w:val="both"/>
      </w:pPr>
      <w:r>
        <w:rPr>
          <w:rFonts w:ascii="Times New Roman"/>
          <w:b w:val="false"/>
          <w:i w:val="false"/>
          <w:color w:val="000000"/>
          <w:sz w:val="28"/>
        </w:rPr>
        <w:t>
      129) статью 673 изложить в следующей редакции:</w:t>
      </w:r>
    </w:p>
    <w:p>
      <w:pPr>
        <w:spacing w:after="0"/>
        <w:ind w:left="0"/>
        <w:jc w:val="both"/>
      </w:pPr>
      <w:r>
        <w:rPr>
          <w:rFonts w:ascii="Times New Roman"/>
          <w:b w:val="false"/>
          <w:i w:val="false"/>
          <w:color w:val="000000"/>
          <w:sz w:val="28"/>
        </w:rPr>
        <w:t xml:space="preserve">
      "Статья 673. Форма и содержание решения уполномоченного органа </w:t>
      </w:r>
    </w:p>
    <w:p>
      <w:pPr>
        <w:spacing w:after="0"/>
        <w:ind w:left="0"/>
        <w:jc w:val="both"/>
      </w:pPr>
      <w:r>
        <w:rPr>
          <w:rFonts w:ascii="Times New Roman"/>
          <w:b w:val="false"/>
          <w:i w:val="false"/>
          <w:color w:val="000000"/>
          <w:sz w:val="28"/>
        </w:rPr>
        <w:t xml:space="preserve">
      В решении уполномоченного органа по результатам рассмотрения жалобы должны быть указаны: </w:t>
      </w:r>
    </w:p>
    <w:p>
      <w:pPr>
        <w:spacing w:after="0"/>
        <w:ind w:left="0"/>
        <w:jc w:val="both"/>
      </w:pPr>
      <w:r>
        <w:rPr>
          <w:rFonts w:ascii="Times New Roman"/>
          <w:b w:val="false"/>
          <w:i w:val="false"/>
          <w:color w:val="000000"/>
          <w:sz w:val="28"/>
        </w:rPr>
        <w:t xml:space="preserve">
      1) дата принятия решения; </w:t>
      </w:r>
    </w:p>
    <w:p>
      <w:pPr>
        <w:spacing w:after="0"/>
        <w:ind w:left="0"/>
        <w:jc w:val="both"/>
      </w:pPr>
      <w:r>
        <w:rPr>
          <w:rFonts w:ascii="Times New Roman"/>
          <w:b w:val="false"/>
          <w:i w:val="false"/>
          <w:color w:val="000000"/>
          <w:sz w:val="28"/>
        </w:rPr>
        <w:t xml:space="preserve">
      2) наименование уполномоченного органа, в который направлена жалоба налогоплательщика (налогового агента); </w:t>
      </w:r>
    </w:p>
    <w:p>
      <w:pPr>
        <w:spacing w:after="0"/>
        <w:ind w:left="0"/>
        <w:jc w:val="both"/>
      </w:pPr>
      <w:r>
        <w:rPr>
          <w:rFonts w:ascii="Times New Roman"/>
          <w:b w:val="false"/>
          <w:i w:val="false"/>
          <w:color w:val="000000"/>
          <w:sz w:val="28"/>
        </w:rPr>
        <w:t xml:space="preserve">
      3) фамилия, имя, отчество (при его наличии) либо полное наименование налогоплательщика (налогового агента), подавшего жалобу; </w:t>
      </w:r>
    </w:p>
    <w:p>
      <w:pPr>
        <w:spacing w:after="0"/>
        <w:ind w:left="0"/>
        <w:jc w:val="both"/>
      </w:pPr>
      <w:r>
        <w:rPr>
          <w:rFonts w:ascii="Times New Roman"/>
          <w:b w:val="false"/>
          <w:i w:val="false"/>
          <w:color w:val="000000"/>
          <w:sz w:val="28"/>
        </w:rPr>
        <w:t xml:space="preserve">
      4) идентификационный номер налогоплательщика (налогового агента); </w:t>
      </w:r>
    </w:p>
    <w:p>
      <w:pPr>
        <w:spacing w:after="0"/>
        <w:ind w:left="0"/>
        <w:jc w:val="both"/>
      </w:pPr>
      <w:r>
        <w:rPr>
          <w:rFonts w:ascii="Times New Roman"/>
          <w:b w:val="false"/>
          <w:i w:val="false"/>
          <w:color w:val="000000"/>
          <w:sz w:val="28"/>
        </w:rPr>
        <w:t xml:space="preserve">
      5) краткое содержание обжалуемого уведомления о результатах проверки; </w:t>
      </w:r>
    </w:p>
    <w:p>
      <w:pPr>
        <w:spacing w:after="0"/>
        <w:ind w:left="0"/>
        <w:jc w:val="both"/>
      </w:pPr>
      <w:r>
        <w:rPr>
          <w:rFonts w:ascii="Times New Roman"/>
          <w:b w:val="false"/>
          <w:i w:val="false"/>
          <w:color w:val="000000"/>
          <w:sz w:val="28"/>
        </w:rPr>
        <w:t xml:space="preserve">
      6) суть жалобы; </w:t>
      </w:r>
    </w:p>
    <w:p>
      <w:pPr>
        <w:spacing w:after="0"/>
        <w:ind w:left="0"/>
        <w:jc w:val="both"/>
      </w:pPr>
      <w:r>
        <w:rPr>
          <w:rFonts w:ascii="Times New Roman"/>
          <w:b w:val="false"/>
          <w:i w:val="false"/>
          <w:color w:val="000000"/>
          <w:sz w:val="28"/>
        </w:rPr>
        <w:t>
      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p>
      <w:pPr>
        <w:spacing w:after="0"/>
        <w:ind w:left="0"/>
        <w:jc w:val="both"/>
      </w:pPr>
      <w:r>
        <w:rPr>
          <w:rFonts w:ascii="Times New Roman"/>
          <w:b w:val="false"/>
          <w:i w:val="false"/>
          <w:color w:val="000000"/>
          <w:sz w:val="28"/>
        </w:rPr>
        <w:t>
      130) статью 674 изложить в следующей редакции:</w:t>
      </w:r>
    </w:p>
    <w:p>
      <w:pPr>
        <w:spacing w:after="0"/>
        <w:ind w:left="0"/>
        <w:jc w:val="both"/>
      </w:pPr>
      <w:r>
        <w:rPr>
          <w:rFonts w:ascii="Times New Roman"/>
          <w:b w:val="false"/>
          <w:i w:val="false"/>
          <w:color w:val="000000"/>
          <w:sz w:val="28"/>
        </w:rPr>
        <w:t>
      "Статья 674. Последствия подачи жалобы в уполномоченный орган или суд</w:t>
      </w:r>
    </w:p>
    <w:p>
      <w:pPr>
        <w:spacing w:after="0"/>
        <w:ind w:left="0"/>
        <w:jc w:val="both"/>
      </w:pPr>
      <w:r>
        <w:rPr>
          <w:rFonts w:ascii="Times New Roman"/>
          <w:b w:val="false"/>
          <w:i w:val="false"/>
          <w:color w:val="000000"/>
          <w:sz w:val="28"/>
        </w:rPr>
        <w:t>
      Подача жалобы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p>
      <w:pPr>
        <w:spacing w:after="0"/>
        <w:ind w:left="0"/>
        <w:jc w:val="both"/>
      </w:pPr>
      <w:r>
        <w:rPr>
          <w:rFonts w:ascii="Times New Roman"/>
          <w:b w:val="false"/>
          <w:i w:val="false"/>
          <w:color w:val="000000"/>
          <w:sz w:val="28"/>
        </w:rPr>
        <w:t>
      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p>
      <w:pPr>
        <w:spacing w:after="0"/>
        <w:ind w:left="0"/>
        <w:jc w:val="both"/>
      </w:pPr>
      <w:r>
        <w:rPr>
          <w:rFonts w:ascii="Times New Roman"/>
          <w:b w:val="false"/>
          <w:i w:val="false"/>
          <w:color w:val="000000"/>
          <w:sz w:val="28"/>
        </w:rPr>
        <w:t>
      В случае подачи налогоплательщиком (налоговым агентом) жалобы (заявления) в суд, исполнение уведомления о результатах проверки в обжалуемой части приостанавливается со дня принятия судом жалобы (заявления) к производству до вступления в законную силу судебного акта.";</w:t>
      </w:r>
    </w:p>
    <w:p>
      <w:pPr>
        <w:spacing w:after="0"/>
        <w:ind w:left="0"/>
        <w:jc w:val="both"/>
      </w:pPr>
      <w:r>
        <w:rPr>
          <w:rFonts w:ascii="Times New Roman"/>
          <w:b w:val="false"/>
          <w:i w:val="false"/>
          <w:color w:val="000000"/>
          <w:sz w:val="28"/>
        </w:rPr>
        <w:t>
      131) статью 675 изложить в следующей редакции:</w:t>
      </w:r>
    </w:p>
    <w:p>
      <w:pPr>
        <w:spacing w:after="0"/>
        <w:ind w:left="0"/>
        <w:jc w:val="both"/>
      </w:pPr>
      <w:r>
        <w:rPr>
          <w:rFonts w:ascii="Times New Roman"/>
          <w:b w:val="false"/>
          <w:i w:val="false"/>
          <w:color w:val="000000"/>
          <w:sz w:val="28"/>
        </w:rPr>
        <w:t xml:space="preserve">
      Статья 675. Порядок назначения и проведения тематической проверки </w:t>
      </w:r>
    </w:p>
    <w:p>
      <w:pPr>
        <w:spacing w:after="0"/>
        <w:ind w:left="0"/>
        <w:jc w:val="both"/>
      </w:pPr>
      <w:r>
        <w:rPr>
          <w:rFonts w:ascii="Times New Roman"/>
          <w:b w:val="false"/>
          <w:i w:val="false"/>
          <w:color w:val="000000"/>
          <w:sz w:val="28"/>
        </w:rPr>
        <w:t xml:space="preserve">
      1. Уполномоченный орган при рассмотрении жалобы налогоплательщика (налогового агента) в случае необходимости вправе назначить тематическую проверку. </w:t>
      </w:r>
    </w:p>
    <w:p>
      <w:pPr>
        <w:spacing w:after="0"/>
        <w:ind w:left="0"/>
        <w:jc w:val="both"/>
      </w:pPr>
      <w:r>
        <w:rPr>
          <w:rFonts w:ascii="Times New Roman"/>
          <w:b w:val="false"/>
          <w:i w:val="false"/>
          <w:color w:val="000000"/>
          <w:sz w:val="28"/>
        </w:rPr>
        <w:t xml:space="preserve">
      2. Документ о назначении тематической проверки оформляется в письменной форме с указанием вопросов, подлежащих проверке. </w:t>
      </w:r>
    </w:p>
    <w:p>
      <w:pPr>
        <w:spacing w:after="0"/>
        <w:ind w:left="0"/>
        <w:jc w:val="both"/>
      </w:pPr>
      <w:r>
        <w:rPr>
          <w:rFonts w:ascii="Times New Roman"/>
          <w:b w:val="false"/>
          <w:i w:val="false"/>
          <w:color w:val="000000"/>
          <w:sz w:val="28"/>
        </w:rPr>
        <w:t xml:space="preserve">
      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вышестоящим налоговым органом. </w:t>
      </w:r>
    </w:p>
    <w:p>
      <w:pPr>
        <w:spacing w:after="0"/>
        <w:ind w:left="0"/>
        <w:jc w:val="both"/>
      </w:pPr>
      <w:r>
        <w:rPr>
          <w:rFonts w:ascii="Times New Roman"/>
          <w:b w:val="false"/>
          <w:i w:val="false"/>
          <w:color w:val="000000"/>
          <w:sz w:val="28"/>
        </w:rPr>
        <w:t xml:space="preserve">
      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 </w:t>
      </w:r>
    </w:p>
    <w:p>
      <w:pPr>
        <w:spacing w:after="0"/>
        <w:ind w:left="0"/>
        <w:jc w:val="both"/>
      </w:pPr>
      <w:r>
        <w:rPr>
          <w:rFonts w:ascii="Times New Roman"/>
          <w:b w:val="false"/>
          <w:i w:val="false"/>
          <w:color w:val="000000"/>
          <w:sz w:val="28"/>
        </w:rPr>
        <w:t xml:space="preserve">
      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 </w:t>
      </w:r>
    </w:p>
    <w:p>
      <w:pPr>
        <w:spacing w:after="0"/>
        <w:ind w:left="0"/>
        <w:jc w:val="both"/>
      </w:pPr>
      <w:r>
        <w:rPr>
          <w:rFonts w:ascii="Times New Roman"/>
          <w:b w:val="false"/>
          <w:i w:val="false"/>
          <w:color w:val="000000"/>
          <w:sz w:val="28"/>
        </w:rPr>
        <w:t>
      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p>
      <w:pPr>
        <w:spacing w:after="0"/>
        <w:ind w:left="0"/>
        <w:jc w:val="both"/>
      </w:pPr>
      <w:r>
        <w:rPr>
          <w:rFonts w:ascii="Times New Roman"/>
          <w:b w:val="false"/>
          <w:i w:val="false"/>
          <w:color w:val="000000"/>
          <w:sz w:val="28"/>
        </w:rPr>
        <w:t>
      132) статьи 676, 677, 678, 679, 680, 681, 682, 683, 684 и 685 исключить.</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 52; № 15, cт. 78; № 20-IV, ст. 113; № 20-VII, ст. 115; № 22-ІІ, ст. 144, 145; № 22-V, ст. 156; № 23-I, ст. 169):</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главы 19 изложить в следующей редакции:</w:t>
      </w:r>
    </w:p>
    <w:p>
      <w:pPr>
        <w:spacing w:after="0"/>
        <w:ind w:left="0"/>
        <w:jc w:val="both"/>
      </w:pPr>
      <w:r>
        <w:rPr>
          <w:rFonts w:ascii="Times New Roman"/>
          <w:b w:val="false"/>
          <w:i w:val="false"/>
          <w:color w:val="000000"/>
          <w:sz w:val="28"/>
        </w:rPr>
        <w:t>
      "Глава 19. Порядок обжалования уведомления о результатах проверки и (или) уведомления об устранении нарушений";</w:t>
      </w:r>
    </w:p>
    <w:p>
      <w:pPr>
        <w:spacing w:after="0"/>
        <w:ind w:left="0"/>
        <w:jc w:val="both"/>
      </w:pPr>
      <w:r>
        <w:rPr>
          <w:rFonts w:ascii="Times New Roman"/>
          <w:b w:val="false"/>
          <w:i w:val="false"/>
          <w:color w:val="000000"/>
          <w:sz w:val="28"/>
        </w:rPr>
        <w:t>
      заголовки статей 181 и 182 изложить в следующей редакции:</w:t>
      </w:r>
    </w:p>
    <w:p>
      <w:pPr>
        <w:spacing w:after="0"/>
        <w:ind w:left="0"/>
        <w:jc w:val="both"/>
      </w:pPr>
      <w:r>
        <w:rPr>
          <w:rFonts w:ascii="Times New Roman"/>
          <w:b w:val="false"/>
          <w:i w:val="false"/>
          <w:color w:val="000000"/>
          <w:sz w:val="28"/>
        </w:rPr>
        <w:t>
      "Статья 181. Форма и содержание решения уполномоченного органа в сфере таможенного дела</w:t>
      </w:r>
    </w:p>
    <w:p>
      <w:pPr>
        <w:spacing w:after="0"/>
        <w:ind w:left="0"/>
        <w:jc w:val="both"/>
      </w:pPr>
      <w:r>
        <w:rPr>
          <w:rFonts w:ascii="Times New Roman"/>
          <w:b w:val="false"/>
          <w:i w:val="false"/>
          <w:color w:val="000000"/>
          <w:sz w:val="28"/>
        </w:rPr>
        <w:t>
      Статья 182. Последствия подачи жалобы в уполномоченный орган в сфере таможенного дела или суд";</w:t>
      </w:r>
    </w:p>
    <w:p>
      <w:pPr>
        <w:spacing w:after="0"/>
        <w:ind w:left="0"/>
        <w:jc w:val="both"/>
      </w:pPr>
      <w:r>
        <w:rPr>
          <w:rFonts w:ascii="Times New Roman"/>
          <w:b w:val="false"/>
          <w:i w:val="false"/>
          <w:color w:val="000000"/>
          <w:sz w:val="28"/>
        </w:rPr>
        <w:t>
      2) подпункт 17) статьи 8 изложить в следующей редакции:</w:t>
      </w:r>
    </w:p>
    <w:p>
      <w:pPr>
        <w:spacing w:after="0"/>
        <w:ind w:left="0"/>
        <w:jc w:val="both"/>
      </w:pPr>
      <w:r>
        <w:rPr>
          <w:rFonts w:ascii="Times New Roman"/>
          <w:b w:val="false"/>
          <w:i w:val="false"/>
          <w:color w:val="000000"/>
          <w:sz w:val="28"/>
        </w:rPr>
        <w:t>
      "17) проведение радиационного контроля в пунктах пропуска и иных местах перемещения товаров и транспортных средств через таможенную границу Таможенного союза;";</w:t>
      </w:r>
    </w:p>
    <w:p>
      <w:pPr>
        <w:spacing w:after="0"/>
        <w:ind w:left="0"/>
        <w:jc w:val="both"/>
      </w:pPr>
      <w:r>
        <w:rPr>
          <w:rFonts w:ascii="Times New Roman"/>
          <w:b w:val="false"/>
          <w:i w:val="false"/>
          <w:color w:val="000000"/>
          <w:sz w:val="28"/>
        </w:rPr>
        <w:t>
      3) пункт 3 статьи 16 дополнить подпунктом 6) следующего содержания:</w:t>
      </w:r>
    </w:p>
    <w:p>
      <w:pPr>
        <w:spacing w:after="0"/>
        <w:ind w:left="0"/>
        <w:jc w:val="both"/>
      </w:pPr>
      <w:r>
        <w:rPr>
          <w:rFonts w:ascii="Times New Roman"/>
          <w:b w:val="false"/>
          <w:i w:val="false"/>
          <w:color w:val="000000"/>
          <w:sz w:val="28"/>
        </w:rPr>
        <w:t>
      "6) Апелляционной комиссии в ходе рассмотрения жалобы на уведомление о результатах проверки и (или) уведомление об устранении нарушений в части сведений, касающихся обжалуемых вопросов.";</w:t>
      </w:r>
    </w:p>
    <w:p>
      <w:pPr>
        <w:spacing w:after="0"/>
        <w:ind w:left="0"/>
        <w:jc w:val="both"/>
      </w:pPr>
      <w:r>
        <w:rPr>
          <w:rFonts w:ascii="Times New Roman"/>
          <w:b w:val="false"/>
          <w:i w:val="false"/>
          <w:color w:val="000000"/>
          <w:sz w:val="28"/>
        </w:rPr>
        <w:t>
      4) подпункт 1) пункта 1 статьи 40 дополнить абзацем шестым следующего содержания:</w:t>
      </w:r>
    </w:p>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 просматриваемых зон (участков) для средств видеонаблюдения;";</w:t>
      </w:r>
    </w:p>
    <w:p>
      <w:pPr>
        <w:spacing w:after="0"/>
        <w:ind w:left="0"/>
        <w:jc w:val="both"/>
      </w:pPr>
      <w:r>
        <w:rPr>
          <w:rFonts w:ascii="Times New Roman"/>
          <w:b w:val="false"/>
          <w:i w:val="false"/>
          <w:color w:val="000000"/>
          <w:sz w:val="28"/>
        </w:rPr>
        <w:t>
      5) статью 44 дополнить подпунктом 9) следующего содержания:</w:t>
      </w:r>
    </w:p>
    <w:p>
      <w:pPr>
        <w:spacing w:after="0"/>
        <w:ind w:left="0"/>
        <w:jc w:val="both"/>
      </w:pPr>
      <w:r>
        <w:rPr>
          <w:rFonts w:ascii="Times New Roman"/>
          <w:b w:val="false"/>
          <w:i w:val="false"/>
          <w:color w:val="000000"/>
          <w:sz w:val="28"/>
        </w:rPr>
        <w:t>
      "9)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двух часов с момента вручения перевозчиком товаросопроводительных документов для целей размещения на складе.";</w:t>
      </w:r>
    </w:p>
    <w:p>
      <w:pPr>
        <w:spacing w:after="0"/>
        <w:ind w:left="0"/>
        <w:jc w:val="both"/>
      </w:pPr>
      <w:r>
        <w:rPr>
          <w:rFonts w:ascii="Times New Roman"/>
          <w:b w:val="false"/>
          <w:i w:val="false"/>
          <w:color w:val="000000"/>
          <w:sz w:val="28"/>
        </w:rPr>
        <w:t>
      6) подпункт 1) пункта 1 статьи 47 дополнить абзацем шестым следующего содержания:</w:t>
      </w:r>
    </w:p>
    <w:p>
      <w:pPr>
        <w:spacing w:after="0"/>
        <w:ind w:left="0"/>
        <w:jc w:val="both"/>
      </w:pPr>
      <w:r>
        <w:rPr>
          <w:rFonts w:ascii="Times New Roman"/>
          <w:b w:val="false"/>
          <w:i w:val="false"/>
          <w:color w:val="000000"/>
          <w:sz w:val="28"/>
        </w:rPr>
        <w:t>
      "место досмотра должно быть обозначено (очерчено) по периметру краской желтого цвета и исключать наличие не просматриваемых зон (участков) для средств видеонаблюдения;";</w:t>
      </w:r>
    </w:p>
    <w:p>
      <w:pPr>
        <w:spacing w:after="0"/>
        <w:ind w:left="0"/>
        <w:jc w:val="both"/>
      </w:pPr>
      <w:r>
        <w:rPr>
          <w:rFonts w:ascii="Times New Roman"/>
          <w:b w:val="false"/>
          <w:i w:val="false"/>
          <w:color w:val="000000"/>
          <w:sz w:val="28"/>
        </w:rPr>
        <w:t>
      7) подпункт 6) пункта 1 статьи 62 изложить в следующей редакции:</w:t>
      </w:r>
    </w:p>
    <w:p>
      <w:pPr>
        <w:spacing w:after="0"/>
        <w:ind w:left="0"/>
        <w:jc w:val="both"/>
      </w:pPr>
      <w:r>
        <w:rPr>
          <w:rFonts w:ascii="Times New Roman"/>
          <w:b w:val="false"/>
          <w:i w:val="false"/>
          <w:color w:val="000000"/>
          <w:sz w:val="28"/>
        </w:rPr>
        <w:t>
      "6) отсутствие у заявителя на день обращения в таможенный орган вступившего в законную силу постановления о наложении административного взыскания в течение одного года по статьям 527, 528, 534, 542, 543, 548-552, 554, 558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Положения абзаца первого настоящего подпункта не распространяются на субъектов квазигосударственного сектора и (или) состоящих не менее двенадцати последовательных месяцев на мониторинге крупных налогоплательщиков, за исключением вступившего в законную силу постановления о наложении административного взыскания в течение одного года по статьям 548-552, 554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8) в статье 63:</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"2. Уполномоченный орган в сфере таможенного дела при рассмотрении заявления и прилагаемых к нему документов проверяет содержащиеся в них сведения, а также поручает территориальным подразделениям уполномоченного органа в сфере таможенного дела провести выездную таможенную проверку, предусмотренную главой 24 настоящего Кодекса, на предмет соблюдения требований, предусмотренных подпунктами 1), 2), 3), 4), 6) и 7) пункта 3 статьи 211 настоящего Кодекса, за период осуществления юридическим лицом внешнеэкономической деятельности, но не более пяти лет до дня регистрации заявления о включении в реестр уполномоченных экономических операторов, а также на соответствие заявителя условиям присвоения статуса уполномоченного экономического оператора, предусмотренным подпунктами 2), 7) и 9) пункта 1 статьи 62 настоящего Кодекса.";</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3 статьи 211 настоящего Кодекса, проверка соблюдения таких требований в соответствии с заявлением на включение в реестр уполномоченных экономических операторов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включение в реестр уполномоченных экономических операторов."; </w:t>
      </w:r>
    </w:p>
    <w:p>
      <w:pPr>
        <w:spacing w:after="0"/>
        <w:ind w:left="0"/>
        <w:jc w:val="both"/>
      </w:pPr>
      <w:r>
        <w:rPr>
          <w:rFonts w:ascii="Times New Roman"/>
          <w:b w:val="false"/>
          <w:i w:val="false"/>
          <w:color w:val="000000"/>
          <w:sz w:val="28"/>
        </w:rPr>
        <w:t>
      подпункт 5) пункта 6 изложить в следующей редакции:</w:t>
      </w:r>
    </w:p>
    <w:p>
      <w:pPr>
        <w:spacing w:after="0"/>
        <w:ind w:left="0"/>
        <w:jc w:val="both"/>
      </w:pPr>
      <w:r>
        <w:rPr>
          <w:rFonts w:ascii="Times New Roman"/>
          <w:b w:val="false"/>
          <w:i w:val="false"/>
          <w:color w:val="000000"/>
          <w:sz w:val="28"/>
        </w:rPr>
        <w:t>
      "5) наличии у уполномоченного экономического оператора вступивших в законную силу более двух постановлений о наложении административных взысканий в течение одного года по статьям 527, 528, 534, 542, 543, 548 – 552, 554, 558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9) статью 65 дополнить пунктом 6 следующего содержания:</w:t>
      </w:r>
    </w:p>
    <w:p>
      <w:pPr>
        <w:spacing w:after="0"/>
        <w:ind w:left="0"/>
        <w:jc w:val="both"/>
      </w:pPr>
      <w:r>
        <w:rPr>
          <w:rFonts w:ascii="Times New Roman"/>
          <w:b w:val="false"/>
          <w:i w:val="false"/>
          <w:color w:val="000000"/>
          <w:sz w:val="28"/>
        </w:rPr>
        <w:t xml:space="preserve">
      "6.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 в сфере таможенного дела."; </w:t>
      </w:r>
    </w:p>
    <w:p>
      <w:pPr>
        <w:spacing w:after="0"/>
        <w:ind w:left="0"/>
        <w:jc w:val="both"/>
      </w:pPr>
      <w:r>
        <w:rPr>
          <w:rFonts w:ascii="Times New Roman"/>
          <w:b w:val="false"/>
          <w:i w:val="false"/>
          <w:color w:val="000000"/>
          <w:sz w:val="28"/>
        </w:rPr>
        <w:t>
      10) пункт 4 статьи 132 изложить в следующей редакции:</w:t>
      </w:r>
    </w:p>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 в период проведения таможенного контроля, в том числе после выпуска товаров, обжалования плательщиком в установленном законодательством Республики Казахстан порядке результатов таможенной проверки, а также решения, действия (бездействия) таможенного органа и (или) должностного лица таможенного органа, срок исковой давности продлевается до исполнения решения таможенного органа, вынесенного по результатам таможенного контроля, в том числе после выпуска товаров, рассмотрения жалобы и (или) иска.";</w:t>
      </w:r>
    </w:p>
    <w:p>
      <w:pPr>
        <w:spacing w:after="0"/>
        <w:ind w:left="0"/>
        <w:jc w:val="both"/>
      </w:pPr>
      <w:r>
        <w:rPr>
          <w:rFonts w:ascii="Times New Roman"/>
          <w:b w:val="false"/>
          <w:i w:val="false"/>
          <w:color w:val="000000"/>
          <w:sz w:val="28"/>
        </w:rPr>
        <w:t>
      11) пункт 5 статьи 141 изложить в следующей редакции:</w:t>
      </w:r>
    </w:p>
    <w:p>
      <w:pPr>
        <w:spacing w:after="0"/>
        <w:ind w:left="0"/>
        <w:jc w:val="both"/>
      </w:pPr>
      <w:r>
        <w:rPr>
          <w:rFonts w:ascii="Times New Roman"/>
          <w:b w:val="false"/>
          <w:i w:val="false"/>
          <w:color w:val="000000"/>
          <w:sz w:val="28"/>
        </w:rPr>
        <w:t>
      "5. Начисленной суммой таможенных пошлин, налогов, таможенных сборов и пеней является сумма, включающая увеличение или уменьшение суммы таможенных пошлин, налогов, таможенных сборов и пеней, полученная таможенным органом:</w:t>
      </w:r>
    </w:p>
    <w:p>
      <w:pPr>
        <w:spacing w:after="0"/>
        <w:ind w:left="0"/>
        <w:jc w:val="both"/>
      </w:pPr>
      <w:r>
        <w:rPr>
          <w:rFonts w:ascii="Times New Roman"/>
          <w:b w:val="false"/>
          <w:i w:val="false"/>
          <w:color w:val="000000"/>
          <w:sz w:val="28"/>
        </w:rPr>
        <w:t>
      по результатам таможенного контроля;</w:t>
      </w:r>
    </w:p>
    <w:p>
      <w:pPr>
        <w:spacing w:after="0"/>
        <w:ind w:left="0"/>
        <w:jc w:val="both"/>
      </w:pPr>
      <w:r>
        <w:rPr>
          <w:rFonts w:ascii="Times New Roman"/>
          <w:b w:val="false"/>
          <w:i w:val="false"/>
          <w:color w:val="000000"/>
          <w:sz w:val="28"/>
        </w:rPr>
        <w:t xml:space="preserve">
      по итогам рассмотрения вышестоящим таможенным органом либо судом жалобы плательщика на решение, действия (бездействие) таможенного органа и (или) должностного лица таможенного органа и уполномоченным органом в сфере таможенного дела на уведомление о результатах проверки и (или) уведомление об устранении нарушений; </w:t>
      </w:r>
    </w:p>
    <w:p>
      <w:pPr>
        <w:spacing w:after="0"/>
        <w:ind w:left="0"/>
        <w:jc w:val="both"/>
      </w:pPr>
      <w:r>
        <w:rPr>
          <w:rFonts w:ascii="Times New Roman"/>
          <w:b w:val="false"/>
          <w:i w:val="false"/>
          <w:color w:val="000000"/>
          <w:sz w:val="28"/>
        </w:rPr>
        <w:t>
      по результатам проверки контролирующих органов;</w:t>
      </w:r>
    </w:p>
    <w:p>
      <w:pPr>
        <w:spacing w:after="0"/>
        <w:ind w:left="0"/>
        <w:jc w:val="both"/>
      </w:pPr>
      <w:r>
        <w:rPr>
          <w:rFonts w:ascii="Times New Roman"/>
          <w:b w:val="false"/>
          <w:i w:val="false"/>
          <w:color w:val="000000"/>
          <w:sz w:val="28"/>
        </w:rPr>
        <w:t>
      при принятии предварительного решения;</w:t>
      </w:r>
    </w:p>
    <w:p>
      <w:pPr>
        <w:spacing w:after="0"/>
        <w:ind w:left="0"/>
        <w:jc w:val="both"/>
      </w:pPr>
      <w:r>
        <w:rPr>
          <w:rFonts w:ascii="Times New Roman"/>
          <w:b w:val="false"/>
          <w:i w:val="false"/>
          <w:color w:val="000000"/>
          <w:sz w:val="28"/>
        </w:rPr>
        <w:t xml:space="preserve">
      при принятии решения о таможенном сопровождении товаров и транспортных средств."; </w:t>
      </w:r>
    </w:p>
    <w:p>
      <w:pPr>
        <w:spacing w:after="0"/>
        <w:ind w:left="0"/>
        <w:jc w:val="both"/>
      </w:pPr>
      <w:r>
        <w:rPr>
          <w:rFonts w:ascii="Times New Roman"/>
          <w:b w:val="false"/>
          <w:i w:val="false"/>
          <w:color w:val="000000"/>
          <w:sz w:val="28"/>
        </w:rPr>
        <w:t>
      12) в статье 164:</w:t>
      </w:r>
    </w:p>
    <w:p>
      <w:pPr>
        <w:spacing w:after="0"/>
        <w:ind w:left="0"/>
        <w:jc w:val="both"/>
      </w:pPr>
      <w:r>
        <w:rPr>
          <w:rFonts w:ascii="Times New Roman"/>
          <w:b w:val="false"/>
          <w:i w:val="false"/>
          <w:color w:val="000000"/>
          <w:sz w:val="28"/>
        </w:rPr>
        <w:t>
      абзац второй подпункта 2) пункта 1 изложить в следующей редакции:</w:t>
      </w:r>
    </w:p>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не позднее десяти рабочих дней со дня вручения плательщику уведомления о результатах проверки.";</w:t>
      </w:r>
    </w:p>
    <w:p>
      <w:pPr>
        <w:spacing w:after="0"/>
        <w:ind w:left="0"/>
        <w:jc w:val="both"/>
      </w:pPr>
      <w:r>
        <w:rPr>
          <w:rFonts w:ascii="Times New Roman"/>
          <w:b w:val="false"/>
          <w:i w:val="false"/>
          <w:color w:val="000000"/>
          <w:sz w:val="28"/>
        </w:rPr>
        <w:t>
      подпункт 2) пункта 8 изложить в следующей редакции:</w:t>
      </w:r>
    </w:p>
    <w:p>
      <w:pPr>
        <w:spacing w:after="0"/>
        <w:ind w:left="0"/>
        <w:jc w:val="both"/>
      </w:pPr>
      <w:r>
        <w:rPr>
          <w:rFonts w:ascii="Times New Roman"/>
          <w:b w:val="false"/>
          <w:i w:val="false"/>
          <w:color w:val="000000"/>
          <w:sz w:val="28"/>
        </w:rPr>
        <w:t>
      "2) вынесения решения уполномоченным органом в сфере таможенного дела,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p>
      <w:pPr>
        <w:spacing w:after="0"/>
        <w:ind w:left="0"/>
        <w:jc w:val="both"/>
      </w:pPr>
      <w:r>
        <w:rPr>
          <w:rFonts w:ascii="Times New Roman"/>
          <w:b w:val="false"/>
          <w:i w:val="false"/>
          <w:color w:val="000000"/>
          <w:sz w:val="28"/>
        </w:rPr>
        <w:t>
      13) пункт 1 статьи 167 изложить в следующей редакции:</w:t>
      </w:r>
    </w:p>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без его согласия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14) в статье 173:</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Обжалование уведомления о результатах проверки и (или)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p>
    <w:p>
      <w:pPr>
        <w:spacing w:after="0"/>
        <w:ind w:left="0"/>
        <w:jc w:val="both"/>
      </w:pPr>
      <w:r>
        <w:rPr>
          <w:rFonts w:ascii="Times New Roman"/>
          <w:b w:val="false"/>
          <w:i w:val="false"/>
          <w:color w:val="000000"/>
          <w:sz w:val="28"/>
        </w:rPr>
        <w:t>
      дополнить пунктом 3 следующего содержания:</w:t>
      </w:r>
    </w:p>
    <w:p>
      <w:pPr>
        <w:spacing w:after="0"/>
        <w:ind w:left="0"/>
        <w:jc w:val="both"/>
      </w:pPr>
      <w:r>
        <w:rPr>
          <w:rFonts w:ascii="Times New Roman"/>
          <w:b w:val="false"/>
          <w:i w:val="false"/>
          <w:color w:val="000000"/>
          <w:sz w:val="28"/>
        </w:rPr>
        <w:t>
      "3. Лица, указанные в пункте 2 настоящей статьи, в соответствии с законодательством Республики Казахстан вправе обжаловать уведомление в судебном порядке.";</w:t>
      </w:r>
    </w:p>
    <w:p>
      <w:pPr>
        <w:spacing w:after="0"/>
        <w:ind w:left="0"/>
        <w:jc w:val="both"/>
      </w:pPr>
      <w:r>
        <w:rPr>
          <w:rFonts w:ascii="Times New Roman"/>
          <w:b w:val="false"/>
          <w:i w:val="false"/>
          <w:color w:val="000000"/>
          <w:sz w:val="28"/>
        </w:rPr>
        <w:t>
      15) статью 174 исключить;</w:t>
      </w:r>
    </w:p>
    <w:p>
      <w:pPr>
        <w:spacing w:after="0"/>
        <w:ind w:left="0"/>
        <w:jc w:val="both"/>
      </w:pPr>
      <w:r>
        <w:rPr>
          <w:rFonts w:ascii="Times New Roman"/>
          <w:b w:val="false"/>
          <w:i w:val="false"/>
          <w:color w:val="000000"/>
          <w:sz w:val="28"/>
        </w:rPr>
        <w:t>
      16) статью 175 изложить в следующей редакции:</w:t>
      </w:r>
    </w:p>
    <w:p>
      <w:pPr>
        <w:spacing w:after="0"/>
        <w:ind w:left="0"/>
        <w:jc w:val="both"/>
      </w:pPr>
      <w:r>
        <w:rPr>
          <w:rFonts w:ascii="Times New Roman"/>
          <w:b w:val="false"/>
          <w:i w:val="false"/>
          <w:color w:val="000000"/>
          <w:sz w:val="28"/>
        </w:rPr>
        <w:t>
      "Статья 175. Порядок и сроки подачи жалобы</w:t>
      </w:r>
    </w:p>
    <w:p>
      <w:pPr>
        <w:spacing w:after="0"/>
        <w:ind w:left="0"/>
        <w:jc w:val="both"/>
      </w:pPr>
      <w:r>
        <w:rPr>
          <w:rFonts w:ascii="Times New Roman"/>
          <w:b w:val="false"/>
          <w:i w:val="false"/>
          <w:color w:val="000000"/>
          <w:sz w:val="28"/>
        </w:rPr>
        <w:t>
      1. Жалоба подается в уполномоченный орган в сфере таможенного дела в течение тридцати рабочих дней со дня, следующего за днем вручения уведомления.</w:t>
      </w:r>
    </w:p>
    <w:p>
      <w:pPr>
        <w:spacing w:after="0"/>
        <w:ind w:left="0"/>
        <w:jc w:val="both"/>
      </w:pPr>
      <w:r>
        <w:rPr>
          <w:rFonts w:ascii="Times New Roman"/>
          <w:b w:val="false"/>
          <w:i w:val="false"/>
          <w:color w:val="000000"/>
          <w:sz w:val="28"/>
        </w:rPr>
        <w:t>
      При этом копия жалобы должна быть направлена в таможенный орган, выставивший уведомление.</w:t>
      </w:r>
    </w:p>
    <w:p>
      <w:pPr>
        <w:spacing w:after="0"/>
        <w:ind w:left="0"/>
        <w:jc w:val="both"/>
      </w:pPr>
      <w:r>
        <w:rPr>
          <w:rFonts w:ascii="Times New Roman"/>
          <w:b w:val="false"/>
          <w:i w:val="false"/>
          <w:color w:val="000000"/>
          <w:sz w:val="28"/>
        </w:rPr>
        <w:t>
      Датой подачи жалобы в уполномоченный орган в сфере таможенного дела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уполномоченным органом в сфере таможенного дела;</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 в сфере таможенного дела.</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сфере таможенного дела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таможенная проверка, а также к лицам, указанным в пункте 2 статьи 173 настоящего Кодекса, организационная структура которых не предусматривает наличия лиц, замещающих вышеуказанных лиц во время их отсутствия.</w:t>
      </w:r>
    </w:p>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p>
      <w:pPr>
        <w:spacing w:after="0"/>
        <w:ind w:left="0"/>
        <w:jc w:val="both"/>
      </w:pPr>
      <w:r>
        <w:rPr>
          <w:rFonts w:ascii="Times New Roman"/>
          <w:b w:val="false"/>
          <w:i w:val="false"/>
          <w:color w:val="000000"/>
          <w:sz w:val="28"/>
        </w:rPr>
        <w:t>
      4. Ходатайство о восстановлении пропущенного срока подачи жалобы уполномоченным органом в сфере таможенного дела удовлетворяется только при условии, что лицом, указанным в пункте 2 статьи 173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Лицо, подавшее жалобу в уполномоченный орган в сфере таможенного дела, до принятия решения по этой жалобе может ее отозвать на основании своего письменного заявления.</w:t>
      </w:r>
    </w:p>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xml:space="preserve">
      Лица, указанные в пункте 2 статьи 173 настоящего Кодекса, не вправе производить отзыв жалобы в период с даты назначения выездной таможенной проверки до даты вынесения решения по жалобе."; </w:t>
      </w:r>
    </w:p>
    <w:p>
      <w:pPr>
        <w:spacing w:after="0"/>
        <w:ind w:left="0"/>
        <w:jc w:val="both"/>
      </w:pPr>
      <w:r>
        <w:rPr>
          <w:rFonts w:ascii="Times New Roman"/>
          <w:b w:val="false"/>
          <w:i w:val="false"/>
          <w:color w:val="000000"/>
          <w:sz w:val="28"/>
        </w:rPr>
        <w:t>
      17) в статье 176:</w:t>
      </w:r>
    </w:p>
    <w:p>
      <w:pPr>
        <w:spacing w:after="0"/>
        <w:ind w:left="0"/>
        <w:jc w:val="both"/>
      </w:pPr>
      <w:r>
        <w:rPr>
          <w:rFonts w:ascii="Times New Roman"/>
          <w:b w:val="false"/>
          <w:i w:val="false"/>
          <w:color w:val="000000"/>
          <w:sz w:val="28"/>
        </w:rPr>
        <w:t>
      подпункт 2) пункта 2 изложить в следующей редакции:</w:t>
      </w:r>
    </w:p>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подается жалоба;";</w:t>
      </w:r>
    </w:p>
    <w:p>
      <w:pPr>
        <w:spacing w:after="0"/>
        <w:ind w:left="0"/>
        <w:jc w:val="both"/>
      </w:pPr>
      <w:r>
        <w:rPr>
          <w:rFonts w:ascii="Times New Roman"/>
          <w:b w:val="false"/>
          <w:i w:val="false"/>
          <w:color w:val="000000"/>
          <w:sz w:val="28"/>
        </w:rPr>
        <w:t>
      подпункт 1) пункта 5 изложить в следующей редакции:</w:t>
      </w:r>
    </w:p>
    <w:p>
      <w:pPr>
        <w:spacing w:after="0"/>
        <w:ind w:left="0"/>
        <w:jc w:val="both"/>
      </w:pPr>
      <w:r>
        <w:rPr>
          <w:rFonts w:ascii="Times New Roman"/>
          <w:b w:val="false"/>
          <w:i w:val="false"/>
          <w:color w:val="000000"/>
          <w:sz w:val="28"/>
        </w:rPr>
        <w:t>
      "1) копия акта и обжалуемого уведомления;";</w:t>
      </w:r>
    </w:p>
    <w:p>
      <w:pPr>
        <w:spacing w:after="0"/>
        <w:ind w:left="0"/>
        <w:jc w:val="both"/>
      </w:pPr>
      <w:r>
        <w:rPr>
          <w:rFonts w:ascii="Times New Roman"/>
          <w:b w:val="false"/>
          <w:i w:val="false"/>
          <w:color w:val="000000"/>
          <w:sz w:val="28"/>
        </w:rPr>
        <w:t>
      18) статьи 177, 178, 179, 180, 181 и 182 изложить в следующей редакции:</w:t>
      </w:r>
    </w:p>
    <w:p>
      <w:pPr>
        <w:spacing w:after="0"/>
        <w:ind w:left="0"/>
        <w:jc w:val="both"/>
      </w:pPr>
      <w:r>
        <w:rPr>
          <w:rFonts w:ascii="Times New Roman"/>
          <w:b w:val="false"/>
          <w:i w:val="false"/>
          <w:color w:val="000000"/>
          <w:sz w:val="28"/>
        </w:rPr>
        <w:t>
      "Статья 177. Отказ в рассмотрении жалобы</w:t>
      </w:r>
    </w:p>
    <w:p>
      <w:pPr>
        <w:spacing w:after="0"/>
        <w:ind w:left="0"/>
        <w:jc w:val="both"/>
      </w:pPr>
      <w:r>
        <w:rPr>
          <w:rFonts w:ascii="Times New Roman"/>
          <w:b w:val="false"/>
          <w:i w:val="false"/>
          <w:color w:val="000000"/>
          <w:sz w:val="28"/>
        </w:rPr>
        <w:t>
      1. Уполномоченный орган в сфере таможенного дела отказывает в рассмотрении жалобы в случаях:</w:t>
      </w:r>
    </w:p>
    <w:p>
      <w:pPr>
        <w:spacing w:after="0"/>
        <w:ind w:left="0"/>
        <w:jc w:val="both"/>
      </w:pPr>
      <w:r>
        <w:rPr>
          <w:rFonts w:ascii="Times New Roman"/>
          <w:b w:val="false"/>
          <w:i w:val="false"/>
          <w:color w:val="000000"/>
          <w:sz w:val="28"/>
        </w:rPr>
        <w:t>
      1) подачи жалобы с нарушением срока обжалования, установленного статьей 175 настоящего Кодекса;</w:t>
      </w:r>
    </w:p>
    <w:p>
      <w:pPr>
        <w:spacing w:after="0"/>
        <w:ind w:left="0"/>
        <w:jc w:val="both"/>
      </w:pPr>
      <w:r>
        <w:rPr>
          <w:rFonts w:ascii="Times New Roman"/>
          <w:b w:val="false"/>
          <w:i w:val="false"/>
          <w:color w:val="000000"/>
          <w:sz w:val="28"/>
        </w:rPr>
        <w:t>
      2) несоответствия формы и содержания жалобы требованиям, установленным статьей 176 настоящего Кодекса;</w:t>
      </w:r>
    </w:p>
    <w:p>
      <w:pPr>
        <w:spacing w:after="0"/>
        <w:ind w:left="0"/>
        <w:jc w:val="both"/>
      </w:pPr>
      <w:r>
        <w:rPr>
          <w:rFonts w:ascii="Times New Roman"/>
          <w:b w:val="false"/>
          <w:i w:val="false"/>
          <w:color w:val="000000"/>
          <w:sz w:val="28"/>
        </w:rPr>
        <w:t>
      3) подачи жалобы лицом, не указанным в пункте 2 статьи 173 настоящего Кодекса;</w:t>
      </w:r>
    </w:p>
    <w:p>
      <w:pPr>
        <w:spacing w:after="0"/>
        <w:ind w:left="0"/>
        <w:jc w:val="both"/>
      </w:pPr>
      <w:r>
        <w:rPr>
          <w:rFonts w:ascii="Times New Roman"/>
          <w:b w:val="false"/>
          <w:i w:val="false"/>
          <w:color w:val="000000"/>
          <w:sz w:val="28"/>
        </w:rPr>
        <w:t>
      4) подачи лицом, указанным в пункте 2 статьи 173 настоящего Кодекса, искового заявления в суд по вопросам, изложенным в жалобе.</w:t>
      </w:r>
    </w:p>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сфере таможенного дела в письменной форме извещает лицо, подавшее жалобу, об отказе в рассмотрении жалобы в течение десяти рабочих дней с даты регистрации жалобы.</w:t>
      </w:r>
    </w:p>
    <w:p>
      <w:pPr>
        <w:spacing w:after="0"/>
        <w:ind w:left="0"/>
        <w:jc w:val="both"/>
      </w:pPr>
      <w:r>
        <w:rPr>
          <w:rFonts w:ascii="Times New Roman"/>
          <w:b w:val="false"/>
          <w:i w:val="false"/>
          <w:color w:val="000000"/>
          <w:sz w:val="28"/>
        </w:rPr>
        <w:t>
      Уполномоченный орган в сфере таможенного дела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отказ уполномоченного органа в сфере таможенного дела в рассмотрении жалобы не исключает права лица в пределах срока, установленного статьей 175 настоящего Кодекса, повторно подать жалобу.</w:t>
      </w:r>
    </w:p>
    <w:p>
      <w:pPr>
        <w:spacing w:after="0"/>
        <w:ind w:left="0"/>
        <w:jc w:val="both"/>
      </w:pPr>
      <w:r>
        <w:rPr>
          <w:rFonts w:ascii="Times New Roman"/>
          <w:b w:val="false"/>
          <w:i w:val="false"/>
          <w:color w:val="000000"/>
          <w:sz w:val="28"/>
        </w:rPr>
        <w:t>
      Статья 178. Порядок рассмотрения жалобы</w:t>
      </w:r>
    </w:p>
    <w:p>
      <w:pPr>
        <w:spacing w:after="0"/>
        <w:ind w:left="0"/>
        <w:jc w:val="both"/>
      </w:pPr>
      <w:r>
        <w:rPr>
          <w:rFonts w:ascii="Times New Roman"/>
          <w:b w:val="false"/>
          <w:i w:val="false"/>
          <w:color w:val="000000"/>
          <w:sz w:val="28"/>
        </w:rPr>
        <w:t>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180 настоящего Кодекса.</w:t>
      </w:r>
    </w:p>
    <w:p>
      <w:pPr>
        <w:spacing w:after="0"/>
        <w:ind w:left="0"/>
        <w:jc w:val="both"/>
      </w:pPr>
      <w:r>
        <w:rPr>
          <w:rFonts w:ascii="Times New Roman"/>
          <w:b w:val="false"/>
          <w:i w:val="false"/>
          <w:color w:val="000000"/>
          <w:sz w:val="28"/>
        </w:rPr>
        <w:t>
      2. Уполномоченный орган в сфере таможенного дела при рассмотрении жалобы вправе назначить внеплановую выездную таможенную проверку в порядке, установленном статьей 221 настоящего Кодекса.</w:t>
      </w:r>
    </w:p>
    <w:p>
      <w:pPr>
        <w:spacing w:after="0"/>
        <w:ind w:left="0"/>
        <w:jc w:val="both"/>
      </w:pPr>
      <w:r>
        <w:rPr>
          <w:rFonts w:ascii="Times New Roman"/>
          <w:b w:val="false"/>
          <w:i w:val="false"/>
          <w:color w:val="000000"/>
          <w:sz w:val="28"/>
        </w:rPr>
        <w:t>
      Срок рассмотрения жалобы может продлеваться и (или) приостанавливаться в порядке, определенном статьей 180 настоящего Кодекса.</w:t>
      </w:r>
    </w:p>
    <w:p>
      <w:pPr>
        <w:spacing w:after="0"/>
        <w:ind w:left="0"/>
        <w:jc w:val="both"/>
      </w:pPr>
      <w:r>
        <w:rPr>
          <w:rFonts w:ascii="Times New Roman"/>
          <w:b w:val="false"/>
          <w:i w:val="false"/>
          <w:color w:val="000000"/>
          <w:sz w:val="28"/>
        </w:rPr>
        <w:t>
      Жалоба рассматривается в пределах обжалуемых вопросов.</w:t>
      </w:r>
    </w:p>
    <w:p>
      <w:pPr>
        <w:spacing w:after="0"/>
        <w:ind w:left="0"/>
        <w:jc w:val="both"/>
      </w:pPr>
      <w:r>
        <w:rPr>
          <w:rFonts w:ascii="Times New Roman"/>
          <w:b w:val="false"/>
          <w:i w:val="false"/>
          <w:color w:val="000000"/>
          <w:sz w:val="28"/>
        </w:rPr>
        <w:t>
      В случае представления лицами, указанными в пункте 2 статьи 173 настоящего Кодекса, к рассмотрению жалобы документов, не представлявшихся ими в ходе проверки, таможенный орган при рассмотрении таких документов вправе устанавливать их достоверность в ходе назначенной выездной таможенной проверки.</w:t>
      </w:r>
    </w:p>
    <w:p>
      <w:pPr>
        <w:spacing w:after="0"/>
        <w:ind w:left="0"/>
        <w:jc w:val="both"/>
      </w:pPr>
      <w:r>
        <w:rPr>
          <w:rFonts w:ascii="Times New Roman"/>
          <w:b w:val="false"/>
          <w:i w:val="false"/>
          <w:color w:val="000000"/>
          <w:sz w:val="28"/>
        </w:rPr>
        <w:t>
      Уполномоченный орган в сфере таможенного дела при рассмотрении жалобы вправе:</w:t>
      </w:r>
    </w:p>
    <w:p>
      <w:pPr>
        <w:spacing w:after="0"/>
        <w:ind w:left="0"/>
        <w:jc w:val="both"/>
      </w:pPr>
      <w:r>
        <w:rPr>
          <w:rFonts w:ascii="Times New Roman"/>
          <w:b w:val="false"/>
          <w:i w:val="false"/>
          <w:color w:val="000000"/>
          <w:sz w:val="28"/>
        </w:rPr>
        <w:t>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p>
      <w:pPr>
        <w:spacing w:after="0"/>
        <w:ind w:left="0"/>
        <w:jc w:val="both"/>
      </w:pPr>
      <w:r>
        <w:rPr>
          <w:rFonts w:ascii="Times New Roman"/>
          <w:b w:val="false"/>
          <w:i w:val="false"/>
          <w:color w:val="000000"/>
          <w:sz w:val="28"/>
        </w:rPr>
        <w:t>
      направлять запросы в государственные органы, а также в соответствующие органы иностранных государств по вопросам, находящимся в компетенции таких органов;</w:t>
      </w:r>
    </w:p>
    <w:p>
      <w:pPr>
        <w:spacing w:after="0"/>
        <w:ind w:left="0"/>
        <w:jc w:val="both"/>
      </w:pPr>
      <w:r>
        <w:rPr>
          <w:rFonts w:ascii="Times New Roman"/>
          <w:b w:val="false"/>
          <w:i w:val="false"/>
          <w:color w:val="000000"/>
          <w:sz w:val="28"/>
        </w:rPr>
        <w:t>
      проводить встречи с лицом, подавшим жалобу, по вопросам, изложенным в жалобе;</w:t>
      </w:r>
    </w:p>
    <w:p>
      <w:pPr>
        <w:spacing w:after="0"/>
        <w:ind w:left="0"/>
        <w:jc w:val="both"/>
      </w:pPr>
      <w:r>
        <w:rPr>
          <w:rFonts w:ascii="Times New Roman"/>
          <w:b w:val="false"/>
          <w:i w:val="false"/>
          <w:color w:val="000000"/>
          <w:sz w:val="28"/>
        </w:rPr>
        <w:t>
      запрашивать у должностных лиц таможенных органов, принимавших участие в проведении проверки, пояснения по возникшим вопросам.</w:t>
      </w:r>
    </w:p>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в сфере таможенного дела при осуществлении ими своих полномочий по рассмотрению жалобы и оказание какого-либо воздействия на лиц, причастных к рассмотрению жалобы.</w:t>
      </w:r>
    </w:p>
    <w:p>
      <w:pPr>
        <w:spacing w:after="0"/>
        <w:ind w:left="0"/>
        <w:jc w:val="both"/>
      </w:pPr>
      <w:r>
        <w:rPr>
          <w:rFonts w:ascii="Times New Roman"/>
          <w:b w:val="false"/>
          <w:i w:val="false"/>
          <w:color w:val="000000"/>
          <w:sz w:val="28"/>
        </w:rPr>
        <w:t>
      Статья 179. Вынесение решения по результатам рассмотрения жалобы</w:t>
      </w:r>
    </w:p>
    <w:p>
      <w:pPr>
        <w:spacing w:after="0"/>
        <w:ind w:left="0"/>
        <w:jc w:val="both"/>
      </w:pPr>
      <w:r>
        <w:rPr>
          <w:rFonts w:ascii="Times New Roman"/>
          <w:b w:val="false"/>
          <w:i w:val="false"/>
          <w:color w:val="000000"/>
          <w:sz w:val="28"/>
        </w:rPr>
        <w:t xml:space="preserve">
      1. Для рассмотрения жалоб на уведомление о результатах проверки и (или) уведомление об устранение нарушений уполномоченный орган в сфере таможенного дела создает Апелляционную комиссию. </w:t>
      </w:r>
    </w:p>
    <w:p>
      <w:pPr>
        <w:spacing w:after="0"/>
        <w:ind w:left="0"/>
        <w:jc w:val="both"/>
      </w:pPr>
      <w:r>
        <w:rPr>
          <w:rFonts w:ascii="Times New Roman"/>
          <w:b w:val="false"/>
          <w:i w:val="false"/>
          <w:color w:val="000000"/>
          <w:sz w:val="28"/>
        </w:rPr>
        <w:t>
      Состав и положение об Апелляционной комиссии определяются уполномоченным органом.</w:t>
      </w:r>
    </w:p>
    <w:p>
      <w:pPr>
        <w:spacing w:after="0"/>
        <w:ind w:left="0"/>
        <w:jc w:val="both"/>
      </w:pPr>
      <w:r>
        <w:rPr>
          <w:rFonts w:ascii="Times New Roman"/>
          <w:b w:val="false"/>
          <w:i w:val="false"/>
          <w:color w:val="000000"/>
          <w:sz w:val="28"/>
        </w:rPr>
        <w:t>
      По окончании рассмотрения жалобы уполномоченный орган в сфере таможенного дела выносит решение в письменной форме.</w:t>
      </w:r>
    </w:p>
    <w:p>
      <w:pPr>
        <w:spacing w:after="0"/>
        <w:ind w:left="0"/>
        <w:jc w:val="both"/>
      </w:pPr>
      <w:r>
        <w:rPr>
          <w:rFonts w:ascii="Times New Roman"/>
          <w:b w:val="false"/>
          <w:i w:val="false"/>
          <w:color w:val="000000"/>
          <w:sz w:val="28"/>
        </w:rPr>
        <w:t>
      2. По итогам рассмотрения жалобы уполномоченный орган в сфере таможенного дела выносит одно из следующих решений:</w:t>
      </w:r>
    </w:p>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p>
      <w:pPr>
        <w:spacing w:after="0"/>
        <w:ind w:left="0"/>
        <w:jc w:val="both"/>
      </w:pPr>
      <w:r>
        <w:rPr>
          <w:rFonts w:ascii="Times New Roman"/>
          <w:b w:val="false"/>
          <w:i w:val="false"/>
          <w:color w:val="000000"/>
          <w:sz w:val="28"/>
        </w:rPr>
        <w:t>
      отменить обжалуемое уведомление полностью или в части.</w:t>
      </w:r>
    </w:p>
    <w:p>
      <w:pPr>
        <w:spacing w:after="0"/>
        <w:ind w:left="0"/>
        <w:jc w:val="both"/>
      </w:pPr>
      <w:r>
        <w:rPr>
          <w:rFonts w:ascii="Times New Roman"/>
          <w:b w:val="false"/>
          <w:i w:val="false"/>
          <w:color w:val="000000"/>
          <w:sz w:val="28"/>
        </w:rPr>
        <w:t xml:space="preserve">
      3. Решение по жалобе в письменной форме направляется или вручается лицу, подавшему жалобу, а копия направляется в таможенный орган, выставивший уведомление. </w:t>
      </w:r>
    </w:p>
    <w:p>
      <w:pPr>
        <w:spacing w:after="0"/>
        <w:ind w:left="0"/>
        <w:jc w:val="both"/>
      </w:pPr>
      <w:r>
        <w:rPr>
          <w:rFonts w:ascii="Times New Roman"/>
          <w:b w:val="false"/>
          <w:i w:val="false"/>
          <w:color w:val="000000"/>
          <w:sz w:val="28"/>
        </w:rPr>
        <w:t xml:space="preserve">
      4.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устанавливается уполномоченным органом в сфере таможенного дела. </w:t>
      </w:r>
    </w:p>
    <w:p>
      <w:pPr>
        <w:spacing w:after="0"/>
        <w:ind w:left="0"/>
        <w:jc w:val="both"/>
      </w:pPr>
      <w:r>
        <w:rPr>
          <w:rFonts w:ascii="Times New Roman"/>
          <w:b w:val="false"/>
          <w:i w:val="false"/>
          <w:color w:val="000000"/>
          <w:sz w:val="28"/>
        </w:rPr>
        <w:t>
      Решение уполномоченного органа в сфере таможенного дела, вынесенное на основании и в порядке, установленных настоящим Кодексом, обязательно для исполнения таможенными органами.</w:t>
      </w:r>
    </w:p>
    <w:p>
      <w:pPr>
        <w:spacing w:after="0"/>
        <w:ind w:left="0"/>
        <w:jc w:val="both"/>
      </w:pPr>
      <w:r>
        <w:rPr>
          <w:rFonts w:ascii="Times New Roman"/>
          <w:b w:val="false"/>
          <w:i w:val="false"/>
          <w:color w:val="000000"/>
          <w:sz w:val="28"/>
        </w:rPr>
        <w:t>
      Статья 180. Приостановление и (или) продление срока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случаях:</w:t>
      </w:r>
    </w:p>
    <w:p>
      <w:pPr>
        <w:spacing w:after="0"/>
        <w:ind w:left="0"/>
        <w:jc w:val="both"/>
      </w:pPr>
      <w:r>
        <w:rPr>
          <w:rFonts w:ascii="Times New Roman"/>
          <w:b w:val="false"/>
          <w:i w:val="false"/>
          <w:color w:val="000000"/>
          <w:sz w:val="28"/>
        </w:rPr>
        <w:t>
      1) направления запросов в государственные органы, а также соответствующие органы иностранных государств и иные организации по вопросам, находящимся в компетенции таких органов и организаций, – до истечения пятнадцати рабочих дней с даты получения ответов;</w:t>
      </w:r>
    </w:p>
    <w:p>
      <w:pPr>
        <w:spacing w:after="0"/>
        <w:ind w:left="0"/>
        <w:jc w:val="both"/>
      </w:pPr>
      <w:r>
        <w:rPr>
          <w:rFonts w:ascii="Times New Roman"/>
          <w:b w:val="false"/>
          <w:i w:val="false"/>
          <w:color w:val="000000"/>
          <w:sz w:val="28"/>
        </w:rPr>
        <w:t>
      2) проведения назначенной в ходе рассмотрения жалобы внеплановой выездной таможенной проверки – до истечения пятнадцати рабочих дней с даты получения акта завершенной проверки уполномоченным органом в сфере таможенного дела.</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сфере таможенного дела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p>
      <w:pPr>
        <w:spacing w:after="0"/>
        <w:ind w:left="0"/>
        <w:jc w:val="both"/>
      </w:pPr>
      <w:r>
        <w:rPr>
          <w:rFonts w:ascii="Times New Roman"/>
          <w:b w:val="false"/>
          <w:i w:val="false"/>
          <w:color w:val="000000"/>
          <w:sz w:val="28"/>
        </w:rPr>
        <w:t>
      3. Срок рассмотрения жалобы, установленный пунктом 1 статьи 178 настоящего Кодекса, продлевается в следующих случаях:</w:t>
      </w:r>
    </w:p>
    <w:p>
      <w:pPr>
        <w:spacing w:after="0"/>
        <w:ind w:left="0"/>
        <w:jc w:val="both"/>
      </w:pPr>
      <w:r>
        <w:rPr>
          <w:rFonts w:ascii="Times New Roman"/>
          <w:b w:val="false"/>
          <w:i w:val="false"/>
          <w:color w:val="000000"/>
          <w:sz w:val="28"/>
        </w:rPr>
        <w:t>
      1) на пятнадцать рабочих дней в случае представления лицом, указанным в пункте 2 статьи 173 настоящего Кодекса, дополнений к жалобе.</w:t>
      </w:r>
    </w:p>
    <w:p>
      <w:pPr>
        <w:spacing w:after="0"/>
        <w:ind w:left="0"/>
        <w:jc w:val="both"/>
      </w:pPr>
      <w:r>
        <w:rPr>
          <w:rFonts w:ascii="Times New Roman"/>
          <w:b w:val="false"/>
          <w:i w:val="false"/>
          <w:color w:val="000000"/>
          <w:sz w:val="28"/>
        </w:rPr>
        <w:t>
      При этом срок, установленный пунктом 1 статьи 178 настоящего Кодекса, продлевается на срок, указанный настоящим 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в сфере таможенного дела, в случае необходимости дополнительного изучения обжалуемого вопроса – до девяноста рабочих дней.</w:t>
      </w:r>
    </w:p>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в сфере таможенного дела, лицу, подавшему жалобу, в течение трех рабочих дней со дня продления срока рассмотрения жалобы направляется извещение.</w:t>
      </w:r>
    </w:p>
    <w:p>
      <w:pPr>
        <w:spacing w:after="0"/>
        <w:ind w:left="0"/>
        <w:jc w:val="both"/>
      </w:pPr>
      <w:r>
        <w:rPr>
          <w:rFonts w:ascii="Times New Roman"/>
          <w:b w:val="false"/>
          <w:i w:val="false"/>
          <w:color w:val="000000"/>
          <w:sz w:val="28"/>
        </w:rPr>
        <w:t>
      Статья 181. Форма и содержание решения уполномоченного органа в сфере таможенного дела</w:t>
      </w:r>
    </w:p>
    <w:p>
      <w:pPr>
        <w:spacing w:after="0"/>
        <w:ind w:left="0"/>
        <w:jc w:val="both"/>
      </w:pPr>
      <w:r>
        <w:rPr>
          <w:rFonts w:ascii="Times New Roman"/>
          <w:b w:val="false"/>
          <w:i w:val="false"/>
          <w:color w:val="000000"/>
          <w:sz w:val="28"/>
        </w:rPr>
        <w:t>
      В решении уполномоченного органа в сфере таможенного дела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сфере таможенного дела, в который направлена жалоба;</w:t>
      </w:r>
    </w:p>
    <w:p>
      <w:pPr>
        <w:spacing w:after="0"/>
        <w:ind w:left="0"/>
        <w:jc w:val="both"/>
      </w:pPr>
      <w:r>
        <w:rPr>
          <w:rFonts w:ascii="Times New Roman"/>
          <w:b w:val="false"/>
          <w:i w:val="false"/>
          <w:color w:val="000000"/>
          <w:sz w:val="28"/>
        </w:rPr>
        <w:t>
      3) фамилия, имя, отчество (при его наличии) либо полное наименование лица, подавшего жалобу;</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краткое содержание обжалуемого уведомления;</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таможенного законодательства Таможенного союза и (или) законодательства Республики Казахстан, которыми уполномоченный орган в сфере таможенного дела руководствовался при вынесении решения по жалобе.</w:t>
      </w:r>
    </w:p>
    <w:p>
      <w:pPr>
        <w:spacing w:after="0"/>
        <w:ind w:left="0"/>
        <w:jc w:val="both"/>
      </w:pPr>
      <w:r>
        <w:rPr>
          <w:rFonts w:ascii="Times New Roman"/>
          <w:b w:val="false"/>
          <w:i w:val="false"/>
          <w:color w:val="000000"/>
          <w:sz w:val="28"/>
        </w:rPr>
        <w:t>
      Статья 182. Последствия подачи жалобы в уполномоченный орган в сфере таможенного дела или суд</w:t>
      </w:r>
    </w:p>
    <w:p>
      <w:pPr>
        <w:spacing w:after="0"/>
        <w:ind w:left="0"/>
        <w:jc w:val="both"/>
      </w:pPr>
      <w:r>
        <w:rPr>
          <w:rFonts w:ascii="Times New Roman"/>
          <w:b w:val="false"/>
          <w:i w:val="false"/>
          <w:color w:val="000000"/>
          <w:sz w:val="28"/>
        </w:rPr>
        <w:t>
      1. Подача жалобы в уполномоченный орган в сфере таможенного дела или суд приостанавливает исполнение уведомления в обжалуемой части.</w:t>
      </w:r>
    </w:p>
    <w:p>
      <w:pPr>
        <w:spacing w:after="0"/>
        <w:ind w:left="0"/>
        <w:jc w:val="both"/>
      </w:pPr>
      <w:r>
        <w:rPr>
          <w:rFonts w:ascii="Times New Roman"/>
          <w:b w:val="false"/>
          <w:i w:val="false"/>
          <w:color w:val="000000"/>
          <w:sz w:val="28"/>
        </w:rPr>
        <w:t>
      2. При подаче жалобы в уполномоченный орган в сфере таможенного дела исполнение уведомления в обжалуемой части приостанавливается до вынесения письменного решения по жалобе.</w:t>
      </w:r>
    </w:p>
    <w:p>
      <w:pPr>
        <w:spacing w:after="0"/>
        <w:ind w:left="0"/>
        <w:jc w:val="both"/>
      </w:pPr>
      <w:r>
        <w:rPr>
          <w:rFonts w:ascii="Times New Roman"/>
          <w:b w:val="false"/>
          <w:i w:val="false"/>
          <w:color w:val="000000"/>
          <w:sz w:val="28"/>
        </w:rPr>
        <w:t>
      В случае подачи жалобы (заявления) в суд, исполнение уведомления в обжалуемой части приостанавливается со дня принятия судом жалобы (заявления) к производству до вступления в законную силу судебного акта.";</w:t>
      </w:r>
    </w:p>
    <w:p>
      <w:pPr>
        <w:spacing w:after="0"/>
        <w:ind w:left="0"/>
        <w:jc w:val="both"/>
      </w:pPr>
      <w:r>
        <w:rPr>
          <w:rFonts w:ascii="Times New Roman"/>
          <w:b w:val="false"/>
          <w:i w:val="false"/>
          <w:color w:val="000000"/>
          <w:sz w:val="28"/>
        </w:rPr>
        <w:t>
      19) часть вторую пункта 4 статьи 192 изложить в следующей редакции:</w:t>
      </w:r>
    </w:p>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Таможенного союза, с использованием технических средств радиационного контроля в автоматическом либо ручном режиме.";</w:t>
      </w:r>
    </w:p>
    <w:p>
      <w:pPr>
        <w:spacing w:after="0"/>
        <w:ind w:left="0"/>
        <w:jc w:val="both"/>
      </w:pPr>
      <w:r>
        <w:rPr>
          <w:rFonts w:ascii="Times New Roman"/>
          <w:b w:val="false"/>
          <w:i w:val="false"/>
          <w:color w:val="000000"/>
          <w:sz w:val="28"/>
        </w:rPr>
        <w:t>
      20) статью 204 дополнить пунктом 6 следующего содержания:</w:t>
      </w:r>
    </w:p>
    <w:p>
      <w:pPr>
        <w:spacing w:after="0"/>
        <w:ind w:left="0"/>
        <w:jc w:val="both"/>
      </w:pPr>
      <w:r>
        <w:rPr>
          <w:rFonts w:ascii="Times New Roman"/>
          <w:b w:val="false"/>
          <w:i w:val="false"/>
          <w:color w:val="000000"/>
          <w:sz w:val="28"/>
        </w:rPr>
        <w:t>
      "6. Инструкция по проведению таможенного осмотра утверждается уполномоченным органом в сфере таможенного дела.";</w:t>
      </w:r>
    </w:p>
    <w:p>
      <w:pPr>
        <w:spacing w:after="0"/>
        <w:ind w:left="0"/>
        <w:jc w:val="both"/>
      </w:pPr>
      <w:r>
        <w:rPr>
          <w:rFonts w:ascii="Times New Roman"/>
          <w:b w:val="false"/>
          <w:i w:val="false"/>
          <w:color w:val="000000"/>
          <w:sz w:val="28"/>
        </w:rPr>
        <w:t>
      21) статью 205 дополнить пунктом 7 следующего содержания:</w:t>
      </w:r>
    </w:p>
    <w:p>
      <w:pPr>
        <w:spacing w:after="0"/>
        <w:ind w:left="0"/>
        <w:jc w:val="both"/>
      </w:pPr>
      <w:r>
        <w:rPr>
          <w:rFonts w:ascii="Times New Roman"/>
          <w:b w:val="false"/>
          <w:i w:val="false"/>
          <w:color w:val="000000"/>
          <w:sz w:val="28"/>
        </w:rPr>
        <w:t>
      "7. Инструкция по проведению таможенного досмотра утверждается уполномоченным органом в сфере таможенного дела.";</w:t>
      </w:r>
    </w:p>
    <w:p>
      <w:pPr>
        <w:spacing w:after="0"/>
        <w:ind w:left="0"/>
        <w:jc w:val="both"/>
      </w:pPr>
      <w:r>
        <w:rPr>
          <w:rFonts w:ascii="Times New Roman"/>
          <w:b w:val="false"/>
          <w:i w:val="false"/>
          <w:color w:val="000000"/>
          <w:sz w:val="28"/>
        </w:rPr>
        <w:t>
      22) пункт 5 статьи 252 изложить в следующей редакции:</w:t>
      </w:r>
    </w:p>
    <w:p>
      <w:pPr>
        <w:spacing w:after="0"/>
        <w:ind w:left="0"/>
        <w:jc w:val="both"/>
      </w:pP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 если иное не установлено настоящим Кодексом.";</w:t>
      </w:r>
    </w:p>
    <w:p>
      <w:pPr>
        <w:spacing w:after="0"/>
        <w:ind w:left="0"/>
        <w:jc w:val="both"/>
      </w:pPr>
      <w:r>
        <w:rPr>
          <w:rFonts w:ascii="Times New Roman"/>
          <w:b w:val="false"/>
          <w:i w:val="false"/>
          <w:color w:val="000000"/>
          <w:sz w:val="28"/>
        </w:rPr>
        <w:t>
      23) статью 284 изложить в следующей редакции:</w:t>
      </w:r>
    </w:p>
    <w:p>
      <w:pPr>
        <w:spacing w:after="0"/>
        <w:ind w:left="0"/>
        <w:jc w:val="both"/>
      </w:pPr>
      <w:r>
        <w:rPr>
          <w:rFonts w:ascii="Times New Roman"/>
          <w:b w:val="false"/>
          <w:i w:val="false"/>
          <w:color w:val="000000"/>
          <w:sz w:val="28"/>
        </w:rPr>
        <w:t>
      "Статья 284. Декларант</w:t>
      </w:r>
    </w:p>
    <w:p>
      <w:pPr>
        <w:spacing w:after="0"/>
        <w:ind w:left="0"/>
        <w:jc w:val="both"/>
      </w:pPr>
      <w:r>
        <w:rPr>
          <w:rFonts w:ascii="Times New Roman"/>
          <w:b w:val="false"/>
          <w:i w:val="false"/>
          <w:color w:val="000000"/>
          <w:sz w:val="28"/>
        </w:rPr>
        <w:t>
      1. Декларантами могут быть:</w:t>
      </w:r>
    </w:p>
    <w:p>
      <w:pPr>
        <w:spacing w:after="0"/>
        <w:ind w:left="0"/>
        <w:jc w:val="both"/>
      </w:pPr>
      <w:r>
        <w:rPr>
          <w:rFonts w:ascii="Times New Roman"/>
          <w:b w:val="false"/>
          <w:i w:val="false"/>
          <w:color w:val="000000"/>
          <w:sz w:val="28"/>
        </w:rPr>
        <w:t>
      1) лицо государства-члена Таможенного союза:</w:t>
      </w:r>
    </w:p>
    <w:p>
      <w:pPr>
        <w:spacing w:after="0"/>
        <w:ind w:left="0"/>
        <w:jc w:val="both"/>
      </w:pP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p>
    <w:p>
      <w:pPr>
        <w:spacing w:after="0"/>
        <w:ind w:left="0"/>
        <w:jc w:val="both"/>
      </w:pP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p>
    <w:p>
      <w:pPr>
        <w:spacing w:after="0"/>
        <w:ind w:left="0"/>
        <w:jc w:val="both"/>
      </w:pPr>
      <w:r>
        <w:rPr>
          <w:rFonts w:ascii="Times New Roman"/>
          <w:b w:val="false"/>
          <w:i w:val="false"/>
          <w:color w:val="000000"/>
          <w:sz w:val="28"/>
        </w:rPr>
        <w:t>
      2) иностранные лица:</w:t>
      </w:r>
    </w:p>
    <w:p>
      <w:pPr>
        <w:spacing w:after="0"/>
        <w:ind w:left="0"/>
        <w:jc w:val="both"/>
      </w:pPr>
      <w:r>
        <w:rPr>
          <w:rFonts w:ascii="Times New Roman"/>
          <w:b w:val="false"/>
          <w:i w:val="false"/>
          <w:color w:val="000000"/>
          <w:sz w:val="28"/>
        </w:rPr>
        <w:t>
      физическое лицо, перемещающее товары для личного пользования;</w:t>
      </w:r>
    </w:p>
    <w:p>
      <w:pPr>
        <w:spacing w:after="0"/>
        <w:ind w:left="0"/>
        <w:jc w:val="both"/>
      </w:pPr>
      <w:r>
        <w:rPr>
          <w:rFonts w:ascii="Times New Roman"/>
          <w:b w:val="false"/>
          <w:i w:val="false"/>
          <w:color w:val="000000"/>
          <w:sz w:val="28"/>
        </w:rPr>
        <w:t>
      лицо, пользующееся таможенными льготами в соответствии с главой 52 настоящего Кодекса;</w:t>
      </w:r>
    </w:p>
    <w:p>
      <w:pPr>
        <w:spacing w:after="0"/>
        <w:ind w:left="0"/>
        <w:jc w:val="both"/>
      </w:pPr>
      <w:r>
        <w:rPr>
          <w:rFonts w:ascii="Times New Roman"/>
          <w:b w:val="false"/>
          <w:i w:val="false"/>
          <w:color w:val="000000"/>
          <w:sz w:val="28"/>
        </w:rPr>
        <w:t>
      организация, имеющая представительство, созданное на территории государства-члена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p>
    <w:p>
      <w:pPr>
        <w:spacing w:after="0"/>
        <w:ind w:left="0"/>
        <w:jc w:val="both"/>
      </w:pP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государства-члена Таможенного союза;</w:t>
      </w:r>
    </w:p>
    <w:p>
      <w:pPr>
        <w:spacing w:after="0"/>
        <w:ind w:left="0"/>
        <w:jc w:val="both"/>
      </w:pP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p>
    <w:p>
      <w:pPr>
        <w:spacing w:after="0"/>
        <w:ind w:left="0"/>
        <w:jc w:val="both"/>
      </w:pPr>
      <w:r>
        <w:rPr>
          <w:rFonts w:ascii="Times New Roman"/>
          <w:b w:val="false"/>
          <w:i w:val="false"/>
          <w:color w:val="000000"/>
          <w:sz w:val="28"/>
        </w:rPr>
        <w:t>
      перевозчик, в том числе таможенный перевозчик;</w:t>
      </w:r>
    </w:p>
    <w:p>
      <w:pPr>
        <w:spacing w:after="0"/>
        <w:ind w:left="0"/>
        <w:jc w:val="both"/>
      </w:pPr>
      <w:r>
        <w:rPr>
          <w:rFonts w:ascii="Times New Roman"/>
          <w:b w:val="false"/>
          <w:i w:val="false"/>
          <w:color w:val="000000"/>
          <w:sz w:val="28"/>
        </w:rPr>
        <w:t>
      экспедитор, если он является лицом государства-члена Таможенного союза.</w:t>
      </w:r>
    </w:p>
    <w:p>
      <w:pPr>
        <w:spacing w:after="0"/>
        <w:ind w:left="0"/>
        <w:jc w:val="both"/>
      </w:pPr>
      <w:r>
        <w:rPr>
          <w:rFonts w:ascii="Times New Roman"/>
          <w:b w:val="false"/>
          <w:i w:val="false"/>
          <w:color w:val="000000"/>
          <w:sz w:val="28"/>
        </w:rPr>
        <w:t>
      2. Для целей настоящей статьи под внешнеэкономической сделкой понимается сделка, совершенная между лицом государства-члена Таможенного союза и иностранным лицом, а также сделка, совершенная между лицами разных государств-членов Таможенного союза, на основании которой товары перемещаются через таможенную границу Таможенного союза.";</w:t>
      </w:r>
    </w:p>
    <w:p>
      <w:pPr>
        <w:spacing w:after="0"/>
        <w:ind w:left="0"/>
        <w:jc w:val="both"/>
      </w:pPr>
      <w:r>
        <w:rPr>
          <w:rFonts w:ascii="Times New Roman"/>
          <w:b w:val="false"/>
          <w:i w:val="false"/>
          <w:color w:val="000000"/>
          <w:sz w:val="28"/>
        </w:rPr>
        <w:t>
      24) пункт 3 статьи 319 изложить в следующей редакции:</w:t>
      </w:r>
    </w:p>
    <w:p>
      <w:pPr>
        <w:spacing w:after="0"/>
        <w:ind w:left="0"/>
        <w:jc w:val="both"/>
      </w:pP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p>
    <w:p>
      <w:pPr>
        <w:spacing w:after="0"/>
        <w:ind w:left="0"/>
        <w:jc w:val="both"/>
      </w:pPr>
      <w:r>
        <w:rPr>
          <w:rFonts w:ascii="Times New Roman"/>
          <w:b w:val="false"/>
          <w:i w:val="false"/>
          <w:color w:val="000000"/>
          <w:sz w:val="28"/>
        </w:rPr>
        <w:t>
      Таможенный транзит не применяется в отношении иностранных товаров, перевозимых от таможенного органа места прибытия до места временного хранения, расположенных в пределах административно-территориальной границы одного населенного пункта, за исключением случаев, если необходимость такого применения определена на основе системы управления рисками.</w:t>
      </w:r>
    </w:p>
    <w:p>
      <w:pPr>
        <w:spacing w:after="0"/>
        <w:ind w:left="0"/>
        <w:jc w:val="both"/>
      </w:pP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 применяется с учетом особенностей, установленных настоящим Кодексом.</w:t>
      </w:r>
    </w:p>
    <w:p>
      <w:pPr>
        <w:spacing w:after="0"/>
        <w:ind w:left="0"/>
        <w:jc w:val="both"/>
      </w:pP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определяются уполномоченным органом в сфере таможенного дела.";</w:t>
      </w:r>
    </w:p>
    <w:p>
      <w:pPr>
        <w:spacing w:after="0"/>
        <w:ind w:left="0"/>
        <w:jc w:val="both"/>
      </w:pPr>
      <w:r>
        <w:rPr>
          <w:rFonts w:ascii="Times New Roman"/>
          <w:b w:val="false"/>
          <w:i w:val="false"/>
          <w:color w:val="000000"/>
          <w:sz w:val="28"/>
        </w:rPr>
        <w:t>
      25) пункт 2 статьи 321 дополнить подпунктом 2-1) следующего содержания:</w:t>
      </w:r>
    </w:p>
    <w:p>
      <w:pPr>
        <w:spacing w:after="0"/>
        <w:ind w:left="0"/>
        <w:jc w:val="both"/>
      </w:pPr>
      <w:r>
        <w:rPr>
          <w:rFonts w:ascii="Times New Roman"/>
          <w:b w:val="false"/>
          <w:i w:val="false"/>
          <w:color w:val="000000"/>
          <w:sz w:val="28"/>
        </w:rPr>
        <w:t>
      "2-1) товары перемещаются воздушным транспортом из мест прибытия в места доставки, находящиеся на территории Республики Казахстан;";</w:t>
      </w:r>
    </w:p>
    <w:p>
      <w:pPr>
        <w:spacing w:after="0"/>
        <w:ind w:left="0"/>
        <w:jc w:val="both"/>
      </w:pPr>
      <w:r>
        <w:rPr>
          <w:rFonts w:ascii="Times New Roman"/>
          <w:b w:val="false"/>
          <w:i w:val="false"/>
          <w:color w:val="000000"/>
          <w:sz w:val="28"/>
        </w:rPr>
        <w:t>
      26) часть третью пункта 5 статьи 439 изложить в следующей редакции:</w:t>
      </w:r>
    </w:p>
    <w:p>
      <w:pPr>
        <w:spacing w:after="0"/>
        <w:ind w:left="0"/>
        <w:jc w:val="both"/>
      </w:pPr>
      <w:r>
        <w:rPr>
          <w:rFonts w:ascii="Times New Roman"/>
          <w:b w:val="false"/>
          <w:i w:val="false"/>
          <w:color w:val="000000"/>
          <w:sz w:val="28"/>
        </w:rPr>
        <w:t>
      "В случае направления запроса третьим лицам и (или) иным государственным органам, уполномоченный орган в сфере таможенного дела вправе продлить срок рассмотрения заявления, но не более чем до трех месяцев. При этом информация о таком продлении срока направляется заявителю не позднее трех рабочих дней.".</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w:t>
      </w:r>
    </w:p>
    <w:p>
      <w:pPr>
        <w:spacing w:after="0"/>
        <w:ind w:left="0"/>
        <w:jc w:val="both"/>
      </w:pPr>
      <w:r>
        <w:rPr>
          <w:rFonts w:ascii="Times New Roman"/>
          <w:b w:val="false"/>
          <w:i w:val="false"/>
          <w:color w:val="000000"/>
          <w:sz w:val="28"/>
        </w:rPr>
        <w:t>
      1) оглавление дополнить заголовком статьи 285-1 следующего содержания:</w:t>
      </w:r>
    </w:p>
    <w:p>
      <w:pPr>
        <w:spacing w:after="0"/>
        <w:ind w:left="0"/>
        <w:jc w:val="both"/>
      </w:pPr>
      <w:r>
        <w:rPr>
          <w:rFonts w:ascii="Times New Roman"/>
          <w:b w:val="false"/>
          <w:i w:val="false"/>
          <w:color w:val="000000"/>
          <w:sz w:val="28"/>
        </w:rPr>
        <w:t>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2) часть первую статьи 194 изложить в следующей редакции:</w:t>
      </w:r>
    </w:p>
    <w:p>
      <w:pPr>
        <w:spacing w:after="0"/>
        <w:ind w:left="0"/>
        <w:jc w:val="both"/>
      </w:pPr>
      <w:r>
        <w:rPr>
          <w:rFonts w:ascii="Times New Roman"/>
          <w:b w:val="false"/>
          <w:i w:val="false"/>
          <w:color w:val="000000"/>
          <w:sz w:val="28"/>
        </w:rPr>
        <w:t>
      "1. Отказ в принятии платежей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 влечет предупреждение.";</w:t>
      </w:r>
    </w:p>
    <w:p>
      <w:pPr>
        <w:spacing w:after="0"/>
        <w:ind w:left="0"/>
        <w:jc w:val="both"/>
      </w:pPr>
      <w:r>
        <w:rPr>
          <w:rFonts w:ascii="Times New Roman"/>
          <w:b w:val="false"/>
          <w:i w:val="false"/>
          <w:color w:val="000000"/>
          <w:sz w:val="28"/>
        </w:rPr>
        <w:t>
      3) часть третью статьи 285 дополнить подпунктом 9) следующего содержания:</w:t>
      </w:r>
    </w:p>
    <w:p>
      <w:pPr>
        <w:spacing w:after="0"/>
        <w:ind w:left="0"/>
        <w:jc w:val="both"/>
      </w:pPr>
      <w:r>
        <w:rPr>
          <w:rFonts w:ascii="Times New Roman"/>
          <w:b w:val="false"/>
          <w:i w:val="false"/>
          <w:color w:val="000000"/>
          <w:sz w:val="28"/>
        </w:rPr>
        <w:t xml:space="preserve">
      "9) непредставление, несвоевременное, недостоверное или неполное представления сведений о наличии,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4) главу 16 дополнить статьей 285-1 следующего содержания:</w:t>
      </w:r>
    </w:p>
    <w:p>
      <w:pPr>
        <w:spacing w:after="0"/>
        <w:ind w:left="0"/>
        <w:jc w:val="both"/>
      </w:pPr>
      <w:r>
        <w:rPr>
          <w:rFonts w:ascii="Times New Roman"/>
          <w:b w:val="false"/>
          <w:i w:val="false"/>
          <w:color w:val="000000"/>
          <w:sz w:val="28"/>
        </w:rPr>
        <w:t xml:space="preserve">
      "Статья 285-1. 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обязанностей, установленных налоговым законодательством Республики Казахстан </w:t>
      </w:r>
    </w:p>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p>
      <w:pPr>
        <w:spacing w:after="0"/>
        <w:ind w:left="0"/>
        <w:jc w:val="both"/>
      </w:pPr>
      <w:r>
        <w:rPr>
          <w:rFonts w:ascii="Times New Roman"/>
          <w:b w:val="false"/>
          <w:i w:val="false"/>
          <w:color w:val="000000"/>
          <w:sz w:val="28"/>
        </w:rPr>
        <w:t xml:space="preserve">
      влечет штраф в размере тридцати месячных расчетных показателей."; </w:t>
      </w:r>
    </w:p>
    <w:p>
      <w:pPr>
        <w:spacing w:after="0"/>
        <w:ind w:left="0"/>
        <w:jc w:val="both"/>
      </w:pPr>
      <w:r>
        <w:rPr>
          <w:rFonts w:ascii="Times New Roman"/>
          <w:b w:val="false"/>
          <w:i w:val="false"/>
          <w:color w:val="000000"/>
          <w:sz w:val="28"/>
        </w:rPr>
        <w:t>
      5) часть первую статьи 720 изложить в следующей редакции:</w:t>
      </w:r>
    </w:p>
    <w:p>
      <w:pPr>
        <w:spacing w:after="0"/>
        <w:ind w:left="0"/>
        <w:jc w:val="both"/>
      </w:pP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151 (частью первой), 152, 155, 157, 174 (частями первой, третьей и четвертой), 177, 178, 179, 180, 181, 194, 195, 196, 203, 205, 221, 233 (частью первой), 239 (частями первой и второй), 246-1 (когда эти нарушения допущены при проведении аудита по налогам), 266, 269, 270, 271, 272, 273, 274, 275, 276, 277, 278, 279, 280, 280-1, 281 (частями первой, второй и третьей), 282 (частями первой, второй, пятой, восьмой, десятой и двенадцатой), 284, 285, 285-1, 286, 287, 288, 464 (частью первой), 471, 472, 473, 474, 521, 522, 523, 524, 525, 526, 527, 528 (частями второй и третьей), 529, 530, 531, 533, 534, 535, 536, 537, 538, 539, 540, 542, 543 (частью второй), 546, 547, 548 (частью первой), 551 (частями первой и третьей), 552 (частью первой), 553, 554, 555, 556, 557, 558 и 571 настоящего Кодекса.".</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20-VII, ст. 115):</w:t>
      </w:r>
    </w:p>
    <w:p>
      <w:pPr>
        <w:spacing w:after="0"/>
        <w:ind w:left="0"/>
        <w:jc w:val="both"/>
      </w:pPr>
      <w:r>
        <w:rPr>
          <w:rFonts w:ascii="Times New Roman"/>
          <w:b w:val="false"/>
          <w:i w:val="false"/>
          <w:color w:val="000000"/>
          <w:sz w:val="28"/>
        </w:rPr>
        <w:t>
      в статье 50:</w:t>
      </w:r>
    </w:p>
    <w:p>
      <w:pPr>
        <w:spacing w:after="0"/>
        <w:ind w:left="0"/>
        <w:jc w:val="both"/>
      </w:pPr>
      <w:r>
        <w:rPr>
          <w:rFonts w:ascii="Times New Roman"/>
          <w:b w:val="false"/>
          <w:i w:val="false"/>
          <w:color w:val="000000"/>
          <w:sz w:val="28"/>
        </w:rPr>
        <w:t>
      часть вторую пункта 4 дополнить подпунктом 4-3) следующего содержания:</w:t>
      </w:r>
    </w:p>
    <w:p>
      <w:pPr>
        <w:spacing w:after="0"/>
        <w:ind w:left="0"/>
        <w:jc w:val="both"/>
      </w:pPr>
      <w:r>
        <w:rPr>
          <w:rFonts w:ascii="Times New Roman"/>
          <w:b w:val="false"/>
          <w:i w:val="false"/>
          <w:color w:val="000000"/>
          <w:sz w:val="28"/>
        </w:rPr>
        <w:t>
      "4-3)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международным договором Республики Казахстан;";</w:t>
      </w:r>
    </w:p>
    <w:p>
      <w:pPr>
        <w:spacing w:after="0"/>
        <w:ind w:left="0"/>
        <w:jc w:val="both"/>
      </w:pPr>
      <w:r>
        <w:rPr>
          <w:rFonts w:ascii="Times New Roman"/>
          <w:b w:val="false"/>
          <w:i w:val="false"/>
          <w:color w:val="000000"/>
          <w:sz w:val="28"/>
        </w:rPr>
        <w:t>
      дополнить пунктом 6-2 следующего содержания:</w:t>
      </w:r>
    </w:p>
    <w:p>
      <w:pPr>
        <w:spacing w:after="0"/>
        <w:ind w:left="0"/>
        <w:jc w:val="both"/>
      </w:pPr>
      <w:r>
        <w:rPr>
          <w:rFonts w:ascii="Times New Roman"/>
          <w:b w:val="false"/>
          <w:i w:val="false"/>
          <w:color w:val="000000"/>
          <w:sz w:val="28"/>
        </w:rPr>
        <w:t>
      "6-2. Сведения о наличии,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находящихся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p>
      <w:pPr>
        <w:spacing w:after="0"/>
        <w:ind w:left="0"/>
        <w:jc w:val="both"/>
      </w:pPr>
      <w:r>
        <w:rPr>
          <w:rFonts w:ascii="Times New Roman"/>
          <w:b w:val="false"/>
          <w:i w:val="false"/>
          <w:color w:val="000000"/>
          <w:sz w:val="28"/>
        </w:rPr>
        <w:t>
      а)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б)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w:t>
      </w:r>
    </w:p>
    <w:p>
      <w:pPr>
        <w:spacing w:after="0"/>
        <w:ind w:left="0"/>
        <w:jc w:val="both"/>
      </w:pPr>
      <w:r>
        <w:rPr>
          <w:rFonts w:ascii="Times New Roman"/>
          <w:b w:val="false"/>
          <w:i w:val="false"/>
          <w:color w:val="000000"/>
          <w:sz w:val="28"/>
        </w:rPr>
        <w:t>
      пункт 6 статьи 3 дополнить частью третьей следующего содержания:</w:t>
      </w:r>
    </w:p>
    <w:p>
      <w:pPr>
        <w:spacing w:after="0"/>
        <w:ind w:left="0"/>
        <w:jc w:val="both"/>
      </w:pPr>
      <w:r>
        <w:rPr>
          <w:rFonts w:ascii="Times New Roman"/>
          <w:b w:val="false"/>
          <w:i w:val="false"/>
          <w:color w:val="000000"/>
          <w:sz w:val="28"/>
        </w:rPr>
        <w:t>
      "При этом сведения о нотариальных действиях, предоставление которых предусмотрено налоговым законодательством Республики Казахстан, представляются органам государственных доходов в порядке и сроки, установленные государственным органом, осуществляющим руководство в сфере обеспечения поступлений налогов и других обязательных платежей в бюджет Республики Казахстан.".</w:t>
      </w:r>
    </w:p>
    <w:p>
      <w:pPr>
        <w:spacing w:after="0"/>
        <w:ind w:left="0"/>
        <w:jc w:val="both"/>
      </w:pPr>
      <w:r>
        <w:rPr>
          <w:rFonts w:ascii="Times New Roman"/>
          <w:b w:val="false"/>
          <w:i w:val="false"/>
          <w:color w:val="000000"/>
          <w:sz w:val="28"/>
        </w:rPr>
        <w:t>
      8. В Закон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 № 19-I, 19-II, ст. 96; Закон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p>
      <w:pPr>
        <w:spacing w:after="0"/>
        <w:ind w:left="0"/>
        <w:jc w:val="both"/>
      </w:pPr>
      <w:r>
        <w:rPr>
          <w:rFonts w:ascii="Times New Roman"/>
          <w:b w:val="false"/>
          <w:i w:val="false"/>
          <w:color w:val="000000"/>
          <w:sz w:val="28"/>
        </w:rPr>
        <w:t>
      1) пункт 10 статьи 7 изложить в следующей редакции:</w:t>
      </w:r>
    </w:p>
    <w:p>
      <w:pPr>
        <w:spacing w:after="0"/>
        <w:ind w:left="0"/>
        <w:jc w:val="both"/>
      </w:pPr>
      <w:r>
        <w:rPr>
          <w:rFonts w:ascii="Times New Roman"/>
          <w:b w:val="false"/>
          <w:i w:val="false"/>
          <w:color w:val="000000"/>
          <w:sz w:val="28"/>
        </w:rPr>
        <w:t>
      "10. Производство этилового спирта (кроме коньячного спирта), водок и водок особых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p>
      <w:pPr>
        <w:spacing w:after="0"/>
        <w:ind w:left="0"/>
        <w:jc w:val="both"/>
      </w:pPr>
      <w:r>
        <w:rPr>
          <w:rFonts w:ascii="Times New Roman"/>
          <w:b w:val="false"/>
          <w:i w:val="false"/>
          <w:color w:val="000000"/>
          <w:sz w:val="28"/>
        </w:rPr>
        <w:t>
      2) пункт 2 статьи 16 изложить в следующей редакции:</w:t>
      </w:r>
    </w:p>
    <w:p>
      <w:pPr>
        <w:spacing w:after="0"/>
        <w:ind w:left="0"/>
        <w:jc w:val="both"/>
      </w:pPr>
      <w:r>
        <w:rPr>
          <w:rFonts w:ascii="Times New Roman"/>
          <w:b w:val="false"/>
          <w:i w:val="false"/>
          <w:color w:val="000000"/>
          <w:sz w:val="28"/>
        </w:rPr>
        <w:t>
      "2. Квалификационные требования, предъявляемые к деятельности по производству и обороту этилового спирта и алкогольной продукции, утверждаются уполномоченным органом.".</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2003 г., № 12, ст. 88; 2004 г., № 23, ст. 142; 2006 г., № 23, ст. 141; 2007 г., № 2, ст. 18; 2011 г., № 11, ст. 102; № 12, ст. 111; 2014 г., № 1, ст. 4; № 10, ст. 52; № 19-I, 19-II, ст. 96; № 23, ст. 143; 2015 г., № 11, ст. 52):</w:t>
      </w:r>
    </w:p>
    <w:p>
      <w:pPr>
        <w:spacing w:after="0"/>
        <w:ind w:left="0"/>
        <w:jc w:val="both"/>
      </w:pPr>
      <w:r>
        <w:rPr>
          <w:rFonts w:ascii="Times New Roman"/>
          <w:b w:val="false"/>
          <w:i w:val="false"/>
          <w:color w:val="000000"/>
          <w:sz w:val="28"/>
        </w:rPr>
        <w:t>
      1) статью 1 дополнить подпунктом 6-1) следующего содержания:</w:t>
      </w:r>
    </w:p>
    <w:p>
      <w:pPr>
        <w:spacing w:after="0"/>
        <w:ind w:left="0"/>
        <w:jc w:val="both"/>
      </w:pPr>
      <w:r>
        <w:rPr>
          <w:rFonts w:ascii="Times New Roman"/>
          <w:b w:val="false"/>
          <w:i w:val="false"/>
          <w:color w:val="000000"/>
          <w:sz w:val="28"/>
        </w:rPr>
        <w:t>
      "6-1) персональный идентификационный номер-код (далее – ПИН-код) - идентификационный номер, присваиваемый на производимые и импортируемые табачные изделия;";</w:t>
      </w:r>
    </w:p>
    <w:p>
      <w:pPr>
        <w:spacing w:after="0"/>
        <w:ind w:left="0"/>
        <w:jc w:val="both"/>
      </w:pPr>
      <w:r>
        <w:rPr>
          <w:rFonts w:ascii="Times New Roman"/>
          <w:b w:val="false"/>
          <w:i w:val="false"/>
          <w:color w:val="000000"/>
          <w:sz w:val="28"/>
        </w:rPr>
        <w:t>
      2) подпункт 4) пункта 2 статьи 3 изложить в следующей редакции:</w:t>
      </w:r>
    </w:p>
    <w:p>
      <w:pPr>
        <w:spacing w:after="0"/>
        <w:ind w:left="0"/>
        <w:jc w:val="both"/>
      </w:pPr>
      <w:r>
        <w:rPr>
          <w:rFonts w:ascii="Times New Roman"/>
          <w:b w:val="false"/>
          <w:i w:val="false"/>
          <w:color w:val="000000"/>
          <w:sz w:val="28"/>
        </w:rPr>
        <w:t>
      "4) установление минимальных розничных цен на сигареты с фильтром, без фильтра и папиросы.";</w:t>
      </w:r>
    </w:p>
    <w:p>
      <w:pPr>
        <w:spacing w:after="0"/>
        <w:ind w:left="0"/>
        <w:jc w:val="both"/>
      </w:pPr>
      <w:r>
        <w:rPr>
          <w:rFonts w:ascii="Times New Roman"/>
          <w:b w:val="false"/>
          <w:i w:val="false"/>
          <w:color w:val="000000"/>
          <w:sz w:val="28"/>
        </w:rPr>
        <w:t>
      3) подпункт 4-2) статьи 4 изложить в следующей редакции:</w:t>
      </w:r>
    </w:p>
    <w:p>
      <w:pPr>
        <w:spacing w:after="0"/>
        <w:ind w:left="0"/>
        <w:jc w:val="both"/>
      </w:pPr>
      <w:r>
        <w:rPr>
          <w:rFonts w:ascii="Times New Roman"/>
          <w:b w:val="false"/>
          <w:i w:val="false"/>
          <w:color w:val="000000"/>
          <w:sz w:val="28"/>
        </w:rPr>
        <w:t>
      "4-2) устанавливает минимальные розничные цены на сигареты с фильтром, без фильтра и папиросы;";</w:t>
      </w:r>
    </w:p>
    <w:p>
      <w:pPr>
        <w:spacing w:after="0"/>
        <w:ind w:left="0"/>
        <w:jc w:val="both"/>
      </w:pPr>
      <w:r>
        <w:rPr>
          <w:rFonts w:ascii="Times New Roman"/>
          <w:b w:val="false"/>
          <w:i w:val="false"/>
          <w:color w:val="000000"/>
          <w:sz w:val="28"/>
        </w:rPr>
        <w:t>
      4) статью 5 дополнить подпунктом 5-5) следующего содержания:</w:t>
      </w:r>
    </w:p>
    <w:p>
      <w:pPr>
        <w:spacing w:after="0"/>
        <w:ind w:left="0"/>
        <w:jc w:val="both"/>
      </w:pPr>
      <w:r>
        <w:rPr>
          <w:rFonts w:ascii="Times New Roman"/>
          <w:b w:val="false"/>
          <w:i w:val="false"/>
          <w:color w:val="000000"/>
          <w:sz w:val="28"/>
        </w:rPr>
        <w:t>
      "5-5) разрабатывает и утверждает правила присвоения ПИН-кодов на табачные изделия;";</w:t>
      </w:r>
    </w:p>
    <w:p>
      <w:pPr>
        <w:spacing w:after="0"/>
        <w:ind w:left="0"/>
        <w:jc w:val="both"/>
      </w:pPr>
      <w:r>
        <w:rPr>
          <w:rFonts w:ascii="Times New Roman"/>
          <w:b w:val="false"/>
          <w:i w:val="false"/>
          <w:color w:val="000000"/>
          <w:sz w:val="28"/>
        </w:rPr>
        <w:t>
      5) статью 11 дополнить пунктом 3 следующего содержания:</w:t>
      </w:r>
    </w:p>
    <w:p>
      <w:pPr>
        <w:spacing w:after="0"/>
        <w:ind w:left="0"/>
        <w:jc w:val="both"/>
      </w:pPr>
      <w:r>
        <w:rPr>
          <w:rFonts w:ascii="Times New Roman"/>
          <w:b w:val="false"/>
          <w:i w:val="false"/>
          <w:color w:val="000000"/>
          <w:sz w:val="28"/>
        </w:rPr>
        <w:t>
      "3. До начала осуществления производства и импорта табачных изделий лица, осуществляющие производство и импорт табачных изделий, обязаны направить заявку в порядке, установленном правилами присвоения ПИН-кодов на табачные изделия.".</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20-VI, ст. 159; № 23-I, ст. 169):</w:t>
      </w:r>
    </w:p>
    <w:p>
      <w:pPr>
        <w:spacing w:after="0"/>
        <w:ind w:left="0"/>
        <w:jc w:val="both"/>
      </w:pPr>
      <w:r>
        <w:rPr>
          <w:rFonts w:ascii="Times New Roman"/>
          <w:b w:val="false"/>
          <w:i w:val="false"/>
          <w:color w:val="000000"/>
          <w:sz w:val="28"/>
        </w:rPr>
        <w:t>
      статью 43 дополнить пунктом 3-1 следующего содержания:</w:t>
      </w:r>
    </w:p>
    <w:p>
      <w:pPr>
        <w:spacing w:after="0"/>
        <w:ind w:left="0"/>
        <w:jc w:val="both"/>
      </w:pPr>
      <w:r>
        <w:rPr>
          <w:rFonts w:ascii="Times New Roman"/>
          <w:b w:val="false"/>
          <w:i w:val="false"/>
          <w:color w:val="000000"/>
          <w:sz w:val="28"/>
        </w:rPr>
        <w:t>
      "3-1.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xml:space="preserve"> В </w:t>
      </w:r>
      <w:r>
        <w:rPr>
          <w:rFonts w:ascii="Times New Roman"/>
          <w:b/>
          <w:i w:val="false"/>
          <w:color w:val="000000"/>
          <w:sz w:val="28"/>
        </w:rPr>
        <w:t xml:space="preserve">Закон Республики Казахстан от 12 января 2007 года </w:t>
      </w:r>
      <w:r>
        <w:rPr>
          <w:rFonts w:ascii="Times New Roman"/>
          <w:b/>
          <w:i w:val="false"/>
          <w:color w:val="000000"/>
          <w:sz w:val="28"/>
        </w:rPr>
        <w:t>"О национальных реестрах идентификационных номеров"</w:t>
      </w:r>
      <w:r>
        <w:rPr>
          <w:rFonts w:ascii="Times New Roman"/>
          <w:b w:val="false"/>
          <w:i w:val="false"/>
          <w:color w:val="000000"/>
          <w:sz w:val="28"/>
        </w:rPr>
        <w:t xml:space="preserve">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19-I, 19-II, ст. 96; № 21, ст. 122; 2015 г., № 15, ст. 78):</w:t>
      </w:r>
    </w:p>
    <w:p>
      <w:pPr>
        <w:spacing w:after="0"/>
        <w:ind w:left="0"/>
        <w:jc w:val="both"/>
      </w:pPr>
      <w:r>
        <w:rPr>
          <w:rFonts w:ascii="Times New Roman"/>
          <w:b w:val="false"/>
          <w:i w:val="false"/>
          <w:color w:val="000000"/>
          <w:sz w:val="28"/>
        </w:rPr>
        <w:t>
      подпункт 1) пункта 4 статьи 9 исключить.</w:t>
      </w:r>
    </w:p>
    <w:p>
      <w:pPr>
        <w:spacing w:after="0"/>
        <w:ind w:left="0"/>
        <w:jc w:val="both"/>
      </w:pPr>
      <w:r>
        <w:rPr>
          <w:rFonts w:ascii="Times New Roman"/>
          <w:b w:val="false"/>
          <w:i w:val="false"/>
          <w:color w:val="000000"/>
          <w:sz w:val="28"/>
        </w:rPr>
        <w:t>
      12. В Закон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w:t>
      </w:r>
    </w:p>
    <w:p>
      <w:pPr>
        <w:spacing w:after="0"/>
        <w:ind w:left="0"/>
        <w:jc w:val="both"/>
      </w:pPr>
      <w:r>
        <w:rPr>
          <w:rFonts w:ascii="Times New Roman"/>
          <w:b w:val="false"/>
          <w:i w:val="false"/>
          <w:color w:val="000000"/>
          <w:sz w:val="28"/>
        </w:rPr>
        <w:t>
      1) статью 3 дополнить пунктом 2-4 следующего содержания:</w:t>
      </w:r>
    </w:p>
    <w:p>
      <w:pPr>
        <w:spacing w:after="0"/>
        <w:ind w:left="0"/>
        <w:jc w:val="both"/>
      </w:pPr>
      <w:r>
        <w:rPr>
          <w:rFonts w:ascii="Times New Roman"/>
          <w:b w:val="false"/>
          <w:i w:val="false"/>
          <w:color w:val="000000"/>
          <w:sz w:val="28"/>
        </w:rPr>
        <w:t>
      "2-4. Порядок рассмотрения жалоб в сфере налогообложения и таможенного регулирования осуществляется в соответствии с настоящим Законом с учетом особенностей, установленных законодательством Республики Казахстан в области налогообложения и таможенного регулирования.";</w:t>
      </w:r>
    </w:p>
    <w:p>
      <w:pPr>
        <w:spacing w:after="0"/>
        <w:ind w:left="0"/>
        <w:jc w:val="both"/>
      </w:pPr>
      <w:r>
        <w:rPr>
          <w:rFonts w:ascii="Times New Roman"/>
          <w:b w:val="false"/>
          <w:i w:val="false"/>
          <w:color w:val="000000"/>
          <w:sz w:val="28"/>
        </w:rPr>
        <w:t>
      2) подпункт 7) статьи 14 изложить в следующей редакции:</w:t>
      </w:r>
    </w:p>
    <w:p>
      <w:pPr>
        <w:spacing w:after="0"/>
        <w:ind w:left="0"/>
        <w:jc w:val="both"/>
      </w:pPr>
      <w:r>
        <w:rPr>
          <w:rFonts w:ascii="Times New Roman"/>
          <w:b w:val="false"/>
          <w:i w:val="false"/>
          <w:color w:val="000000"/>
          <w:sz w:val="28"/>
        </w:rPr>
        <w:t>
      "7) обращаться с ходатайством о прекращении рассмотрения обращения, за исключением случаев, предусмотренных законодательством Республики Казахстан в области налогообложения и таможенного регулирования.".</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 № 14, ст.94; № 20, ст.121; № 21-22, ст.124; № 23-24, ст.125; 2013 г., № 21-22, ст.115; 2014 г., № 7, ст.37; № 11, ст.63; № 19-I, 19-II, ст.96; № 22, ст.131; № 23, ст.143):</w:t>
      </w:r>
    </w:p>
    <w:p>
      <w:pPr>
        <w:spacing w:after="0"/>
        <w:ind w:left="0"/>
        <w:jc w:val="both"/>
      </w:pPr>
      <w:r>
        <w:rPr>
          <w:rFonts w:ascii="Times New Roman"/>
          <w:b w:val="false"/>
          <w:i w:val="false"/>
          <w:color w:val="000000"/>
          <w:sz w:val="28"/>
        </w:rPr>
        <w:t>
      1) в подпункте 1) статьи 49:</w:t>
      </w:r>
    </w:p>
    <w:p>
      <w:pPr>
        <w:spacing w:after="0"/>
        <w:ind w:left="0"/>
        <w:jc w:val="both"/>
      </w:pPr>
      <w:r>
        <w:rPr>
          <w:rFonts w:ascii="Times New Roman"/>
          <w:b w:val="false"/>
          <w:i w:val="false"/>
          <w:color w:val="000000"/>
          <w:sz w:val="28"/>
        </w:rPr>
        <w:t>
      абзацы шестьдесят восьмой, шестьдесят девятый и семидесятый изложить в следующей редакции:</w:t>
      </w:r>
    </w:p>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абзац семьдесят шестой исключить;</w:t>
      </w:r>
    </w:p>
    <w:p>
      <w:pPr>
        <w:spacing w:after="0"/>
        <w:ind w:left="0"/>
        <w:jc w:val="both"/>
      </w:pPr>
      <w:r>
        <w:rPr>
          <w:rFonts w:ascii="Times New Roman"/>
          <w:b w:val="false"/>
          <w:i w:val="false"/>
          <w:color w:val="000000"/>
          <w:sz w:val="28"/>
        </w:rPr>
        <w:t>
      дополнить абзацами семьдесят восьмым, семьдесят девятым, восьмидесятым, восемьдесят первым и восемьдесят вторым следующего содержания:</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xml:space="preserve">
      1) реализация мяса и мясных продуктов, полученных в результате вынужденного забоя животных, указанных в подпунктах 9) и 10) пункта 1 настоящей статьи, или </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вывоз ранее импортированных товаров в режиме реэкспорта.";</w:t>
      </w:r>
    </w:p>
    <w:p>
      <w:pPr>
        <w:spacing w:after="0"/>
        <w:ind w:left="0"/>
        <w:jc w:val="both"/>
      </w:pPr>
      <w:r>
        <w:rPr>
          <w:rFonts w:ascii="Times New Roman"/>
          <w:b w:val="false"/>
          <w:i w:val="false"/>
          <w:color w:val="000000"/>
          <w:sz w:val="28"/>
        </w:rPr>
        <w:t>
      2) в статье 49-1:</w:t>
      </w:r>
    </w:p>
    <w:p>
      <w:pPr>
        <w:spacing w:after="0"/>
        <w:ind w:left="0"/>
        <w:jc w:val="both"/>
      </w:pPr>
      <w:r>
        <w:rPr>
          <w:rFonts w:ascii="Times New Roman"/>
          <w:b w:val="false"/>
          <w:i w:val="false"/>
          <w:color w:val="000000"/>
          <w:sz w:val="28"/>
        </w:rPr>
        <w:t>
      абзац четырнадцатый изложить в следующей редакции:</w:t>
      </w:r>
    </w:p>
    <w:p>
      <w:pPr>
        <w:spacing w:after="0"/>
        <w:ind w:left="0"/>
        <w:jc w:val="both"/>
      </w:pPr>
      <w:r>
        <w:rPr>
          <w:rFonts w:ascii="Times New Roman"/>
          <w:b w:val="false"/>
          <w:i w:val="false"/>
          <w:color w:val="000000"/>
          <w:sz w:val="28"/>
        </w:rPr>
        <w:t>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запасных частей, указанных в подпункте 7) части первой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p>
      <w:pPr>
        <w:spacing w:after="0"/>
        <w:ind w:left="0"/>
        <w:jc w:val="both"/>
      </w:pPr>
      <w:r>
        <w:rPr>
          <w:rFonts w:ascii="Times New Roman"/>
          <w:b w:val="false"/>
          <w:i w:val="false"/>
          <w:color w:val="000000"/>
          <w:sz w:val="28"/>
        </w:rPr>
        <w:t>
      абзац двадцать первый исключить;</w:t>
      </w:r>
    </w:p>
    <w:p>
      <w:pPr>
        <w:spacing w:after="0"/>
        <w:ind w:left="0"/>
        <w:jc w:val="both"/>
      </w:pPr>
      <w:r>
        <w:rPr>
          <w:rFonts w:ascii="Times New Roman"/>
          <w:b w:val="false"/>
          <w:i w:val="false"/>
          <w:color w:val="000000"/>
          <w:sz w:val="28"/>
        </w:rPr>
        <w:t>
      дополнить абзацами двадцать третьим, двадцать четвертым, двадцать пятым и двадцать шестым следующего содержания:</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реализация мяса и мясных продуктов, полученных в результате вынужденного забоя животных, указанных в подпунктах 9) и 10) части первой настоящей статьи, или</w:t>
      </w:r>
    </w:p>
    <w:p>
      <w:pPr>
        <w:spacing w:after="0"/>
        <w:ind w:left="0"/>
        <w:jc w:val="both"/>
      </w:pPr>
      <w:r>
        <w:rPr>
          <w:rFonts w:ascii="Times New Roman"/>
          <w:b w:val="false"/>
          <w:i w:val="false"/>
          <w:color w:val="000000"/>
          <w:sz w:val="28"/>
        </w:rPr>
        <w:t xml:space="preserve">
      убыль (падеж) таких животных </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3) статью 57 изложить в следующей редакции:</w:t>
      </w:r>
    </w:p>
    <w:p>
      <w:pPr>
        <w:spacing w:after="0"/>
        <w:ind w:left="0"/>
        <w:jc w:val="both"/>
      </w:pPr>
      <w:r>
        <w:rPr>
          <w:rFonts w:ascii="Times New Roman"/>
          <w:b w:val="false"/>
          <w:i w:val="false"/>
          <w:color w:val="000000"/>
          <w:sz w:val="28"/>
        </w:rPr>
        <w:t>
      "Статья 57. Установить, что пункт 2 статьи 150 и пункт 2 статьи 151-4 Кодекса Республики Казахстан "О налогах и других обязательных платежах в бюджет" (Налоговый кодекс) действуют до 1 января 2018 года.";</w:t>
      </w:r>
    </w:p>
    <w:p>
      <w:pPr>
        <w:spacing w:after="0"/>
        <w:ind w:left="0"/>
        <w:jc w:val="both"/>
      </w:pPr>
      <w:r>
        <w:rPr>
          <w:rFonts w:ascii="Times New Roman"/>
          <w:b w:val="false"/>
          <w:i w:val="false"/>
          <w:color w:val="000000"/>
          <w:sz w:val="28"/>
        </w:rPr>
        <w:t>
      4) в статьях 62, 64, 65, 66, 67, 68, 69 и 70 цифры "2018" заменить цифрами "2027".</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24, ст. 145; 2015 г., № 8, ст. 45; № 11, ст. 52, 57; № 19-II, ст. 102; № 20-IV, ст. 113; 2016 г., № 2, ст. 9):</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54) изложить в следующей редакции:</w:t>
      </w:r>
    </w:p>
    <w:p>
      <w:pPr>
        <w:spacing w:after="0"/>
        <w:ind w:left="0"/>
        <w:jc w:val="both"/>
      </w:pPr>
      <w:r>
        <w:rPr>
          <w:rFonts w:ascii="Times New Roman"/>
          <w:b w:val="false"/>
          <w:i w:val="false"/>
          <w:color w:val="000000"/>
          <w:sz w:val="28"/>
        </w:rPr>
        <w:t>
      "54) коммерческое обнаружение - обнаружение в результате разведки (в том числе дополнительной разведки) на контрактной территории одного или нескольких месторождений, а также прирост запасов полезных ископаемых, представляющих коммерческий интерес, подтвержденное государственной экспертизой недр;";</w:t>
      </w:r>
    </w:p>
    <w:p>
      <w:pPr>
        <w:spacing w:after="0"/>
        <w:ind w:left="0"/>
        <w:jc w:val="both"/>
      </w:pPr>
      <w:r>
        <w:rPr>
          <w:rFonts w:ascii="Times New Roman"/>
          <w:b w:val="false"/>
          <w:i w:val="false"/>
          <w:color w:val="000000"/>
          <w:sz w:val="28"/>
        </w:rPr>
        <w:t>
      дополнить подпунктом 120) следующего содержания:</w:t>
      </w:r>
    </w:p>
    <w:p>
      <w:pPr>
        <w:spacing w:after="0"/>
        <w:ind w:left="0"/>
        <w:jc w:val="both"/>
      </w:pPr>
      <w:r>
        <w:rPr>
          <w:rFonts w:ascii="Times New Roman"/>
          <w:b w:val="false"/>
          <w:i w:val="false"/>
          <w:color w:val="000000"/>
          <w:sz w:val="28"/>
        </w:rPr>
        <w:t>
      "120) инвестиционное финансирование – финансирование разведки по договору (соглашению) о совместной деятельности и (или) соглашению о финансировании, заключенным в рамках контракта на разведку, контракта на совмещенную разведку и добычу национальной компанией по недропользованию, или юридическим лицом, акции (доли участия в уставном капитале) которого прямо или косвенно принадлежат такой национальной компании по недропользованию и стратегическим партнером, в порядке и на условиях, установленных настоящим Законом.";</w:t>
      </w:r>
    </w:p>
    <w:p>
      <w:pPr>
        <w:spacing w:after="0"/>
        <w:ind w:left="0"/>
        <w:jc w:val="both"/>
      </w:pPr>
      <w:r>
        <w:rPr>
          <w:rFonts w:ascii="Times New Roman"/>
          <w:b w:val="false"/>
          <w:i w:val="false"/>
          <w:color w:val="000000"/>
          <w:sz w:val="28"/>
        </w:rPr>
        <w:t>
      2) пункт 2 статьи 31 изложить в следующей редакции:</w:t>
      </w:r>
    </w:p>
    <w:p>
      <w:pPr>
        <w:spacing w:after="0"/>
        <w:ind w:left="0"/>
        <w:jc w:val="both"/>
      </w:pPr>
      <w:r>
        <w:rPr>
          <w:rFonts w:ascii="Times New Roman"/>
          <w:b w:val="false"/>
          <w:i w:val="false"/>
          <w:color w:val="000000"/>
          <w:sz w:val="28"/>
        </w:rPr>
        <w:t xml:space="preserve">
      "2. По контрактам, в которых национальная компания или юридическое лицо, акции (доли участия в уставном капитале) которых прямо или косвенно принадлежат такой национальной компании, выступают недропользователем, финансирование разведки производится ее стратегическим партнером, если договором о совместной деятельности не предусмотрено иное. </w:t>
      </w:r>
    </w:p>
    <w:p>
      <w:pPr>
        <w:spacing w:after="0"/>
        <w:ind w:left="0"/>
        <w:jc w:val="both"/>
      </w:pPr>
      <w:r>
        <w:rPr>
          <w:rFonts w:ascii="Times New Roman"/>
          <w:b w:val="false"/>
          <w:i w:val="false"/>
          <w:color w:val="000000"/>
          <w:sz w:val="28"/>
        </w:rPr>
        <w:t>
      Финансирование разведки путем инвестиционного финансирования предусматривает одновременное выполнение следующих условий:</w:t>
      </w:r>
    </w:p>
    <w:p>
      <w:pPr>
        <w:spacing w:after="0"/>
        <w:ind w:left="0"/>
        <w:jc w:val="both"/>
      </w:pPr>
      <w:r>
        <w:rPr>
          <w:rFonts w:ascii="Times New Roman"/>
          <w:b w:val="false"/>
          <w:i w:val="false"/>
          <w:color w:val="000000"/>
          <w:sz w:val="28"/>
        </w:rPr>
        <w:t>
      1) финансирование затрат и расходов на разведку, приходящихся на долю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производится стратегическим партнером в порядке, установленном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both"/>
      </w:pPr>
      <w:r>
        <w:rPr>
          <w:rFonts w:ascii="Times New Roman"/>
          <w:b w:val="false"/>
          <w:i w:val="false"/>
          <w:color w:val="000000"/>
          <w:sz w:val="28"/>
        </w:rPr>
        <w:t>
      2) суммы финансирования разведки используются для осуществления затрат и расходов, связанных с выполнением обязательств национальной компанией или юридического лица, акции (доли участия в уставном капитале) которого прямо или косвенно принадлежат такой национальной компании, по контракту на разведку, по контракту на совмещенную разведку и добычу;</w:t>
      </w:r>
    </w:p>
    <w:p>
      <w:pPr>
        <w:spacing w:after="0"/>
        <w:ind w:left="0"/>
        <w:jc w:val="both"/>
      </w:pPr>
      <w:r>
        <w:rPr>
          <w:rFonts w:ascii="Times New Roman"/>
          <w:b w:val="false"/>
          <w:i w:val="false"/>
          <w:color w:val="000000"/>
          <w:sz w:val="28"/>
        </w:rPr>
        <w:t>
      3) обязательство по возврату суммы финансирования, а также вознаграждения по нему возникает у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при выполнении условия, определенного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 19-I, 19-II, ст. 96; № 21, ст. 122; № 22, ст. 131; № 23, ст. 143; 2015 г., № 9, ст. 46; № 20-IV, ст. 113; № 23-I, ст. 169):</w:t>
      </w:r>
    </w:p>
    <w:p>
      <w:pPr>
        <w:spacing w:after="0"/>
        <w:ind w:left="0"/>
        <w:jc w:val="both"/>
      </w:pPr>
      <w:r>
        <w:rPr>
          <w:rFonts w:ascii="Times New Roman"/>
          <w:b w:val="false"/>
          <w:i w:val="false"/>
          <w:color w:val="000000"/>
          <w:sz w:val="28"/>
        </w:rPr>
        <w:t>
      1) подпункт 4) статьи 1 изложить в следующей редакции:</w:t>
      </w:r>
    </w:p>
    <w:p>
      <w:pPr>
        <w:spacing w:after="0"/>
        <w:ind w:left="0"/>
        <w:jc w:val="both"/>
      </w:pPr>
      <w:r>
        <w:rPr>
          <w:rFonts w:ascii="Times New Roman"/>
          <w:b w:val="false"/>
          <w:i w:val="false"/>
          <w:color w:val="000000"/>
          <w:sz w:val="28"/>
        </w:rPr>
        <w:t xml:space="preserve">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производственных объектах производителей нефтепродуктов, баз нефтепродуктов и на автозаправочных станциях (кроме автозаправочных станций передвижного типа), допущенные к применению в соответствии с законодательством Республики Казахстан в области обеспечения единства измерений;"; </w:t>
      </w:r>
    </w:p>
    <w:p>
      <w:pPr>
        <w:spacing w:after="0"/>
        <w:ind w:left="0"/>
        <w:jc w:val="both"/>
      </w:pPr>
      <w:r>
        <w:rPr>
          <w:rFonts w:ascii="Times New Roman"/>
          <w:b w:val="false"/>
          <w:i w:val="false"/>
          <w:color w:val="000000"/>
          <w:sz w:val="28"/>
        </w:rPr>
        <w:t>
      2) часть первую пункта 4 статьи 21 изложить в следующей редакции:</w:t>
      </w:r>
    </w:p>
    <w:p>
      <w:pPr>
        <w:spacing w:after="0"/>
        <w:ind w:left="0"/>
        <w:jc w:val="both"/>
      </w:pPr>
      <w:r>
        <w:rPr>
          <w:rFonts w:ascii="Times New Roman"/>
          <w:b w:val="false"/>
          <w:i w:val="false"/>
          <w:color w:val="000000"/>
          <w:sz w:val="28"/>
        </w:rPr>
        <w:t>
      "4. Оптовые поставщики нефтепродуктов, приобретающие нефтепродукты у производителей нефтепродуктов, поставщиков нефти, импортеров, а также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вправе осуществлять оптовую реализацию нефтепродуктов только розничным реализаторам нефтепродуктов или конечным потребителям.";</w:t>
      </w:r>
    </w:p>
    <w:p>
      <w:pPr>
        <w:spacing w:after="0"/>
        <w:ind w:left="0"/>
        <w:jc w:val="both"/>
      </w:pPr>
      <w:r>
        <w:rPr>
          <w:rFonts w:ascii="Times New Roman"/>
          <w:b w:val="false"/>
          <w:i w:val="false"/>
          <w:color w:val="000000"/>
          <w:sz w:val="28"/>
        </w:rPr>
        <w:t>
      3) часть вторую пункта 1 статьи 22 изложить в следующей редакции:</w:t>
      </w:r>
    </w:p>
    <w:p>
      <w:pPr>
        <w:spacing w:after="0"/>
        <w:ind w:left="0"/>
        <w:jc w:val="both"/>
      </w:pPr>
      <w:r>
        <w:rPr>
          <w:rFonts w:ascii="Times New Roman"/>
          <w:b w:val="false"/>
          <w:i w:val="false"/>
          <w:color w:val="000000"/>
          <w:sz w:val="28"/>
        </w:rPr>
        <w:t>
      "Розничные реализаторы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2012 г., № 23-24, ст. 125; 2013 г., № 12, ст. 57):</w:t>
      </w:r>
    </w:p>
    <w:p>
      <w:pPr>
        <w:spacing w:after="0"/>
        <w:ind w:left="0"/>
        <w:jc w:val="both"/>
      </w:pPr>
      <w:r>
        <w:rPr>
          <w:rFonts w:ascii="Times New Roman"/>
          <w:b w:val="false"/>
          <w:i w:val="false"/>
          <w:color w:val="000000"/>
          <w:sz w:val="28"/>
        </w:rPr>
        <w:t>
      1) в абзаце девятом подпункта 38) пункта 4 статьи 1 цифры "2017" заменить цифрами "2026";</w:t>
      </w:r>
    </w:p>
    <w:p>
      <w:pPr>
        <w:spacing w:after="0"/>
        <w:ind w:left="0"/>
        <w:jc w:val="both"/>
      </w:pPr>
      <w:r>
        <w:rPr>
          <w:rFonts w:ascii="Times New Roman"/>
          <w:b w:val="false"/>
          <w:i w:val="false"/>
          <w:color w:val="000000"/>
          <w:sz w:val="28"/>
        </w:rPr>
        <w:t>
      2) в статье 9:</w:t>
      </w:r>
    </w:p>
    <w:p>
      <w:pPr>
        <w:spacing w:after="0"/>
        <w:ind w:left="0"/>
        <w:jc w:val="both"/>
      </w:pPr>
      <w:r>
        <w:rPr>
          <w:rFonts w:ascii="Times New Roman"/>
          <w:b w:val="false"/>
          <w:i w:val="false"/>
          <w:color w:val="000000"/>
          <w:sz w:val="28"/>
        </w:rPr>
        <w:t>
      подпункт 15) изложить в следующей редакции:</w:t>
      </w:r>
    </w:p>
    <w:p>
      <w:pPr>
        <w:spacing w:after="0"/>
        <w:ind w:left="0"/>
        <w:jc w:val="both"/>
      </w:pPr>
      <w:r>
        <w:rPr>
          <w:rFonts w:ascii="Times New Roman"/>
          <w:b w:val="false"/>
          <w:i w:val="false"/>
          <w:color w:val="000000"/>
          <w:sz w:val="28"/>
        </w:rPr>
        <w:t>
      "15) абзацев четвертого, пятого, шестого, седьмого, восьмого и девятого подпункта 38) пункта 4 статьи 1, которые вводятся в действие с 1 января 2012 года и действуют до 1 января 2027 года;";</w:t>
      </w:r>
    </w:p>
    <w:p>
      <w:pPr>
        <w:spacing w:after="0"/>
        <w:ind w:left="0"/>
        <w:jc w:val="both"/>
      </w:pPr>
      <w:r>
        <w:rPr>
          <w:rFonts w:ascii="Times New Roman"/>
          <w:b w:val="false"/>
          <w:i w:val="false"/>
          <w:color w:val="000000"/>
          <w:sz w:val="28"/>
        </w:rPr>
        <w:t>
      дополнить подпунктом 15-1) следующего содержания:</w:t>
      </w:r>
    </w:p>
    <w:p>
      <w:pPr>
        <w:spacing w:after="0"/>
        <w:ind w:left="0"/>
        <w:jc w:val="both"/>
      </w:pPr>
      <w:r>
        <w:rPr>
          <w:rFonts w:ascii="Times New Roman"/>
          <w:b w:val="false"/>
          <w:i w:val="false"/>
          <w:color w:val="000000"/>
          <w:sz w:val="28"/>
        </w:rPr>
        <w:t>
      "15-1) абзацев одиннадцатого, двенадцатого, тринадцатого, четырнадцатого, пятнадцатого, шестнадцатого подпункта 49) пункта 4 статьи 1, которые вводятся в действие с 1 января 2012 года и действуют до 1 января 2017 года;".</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(2646-2647), ст. 115; 2014 г., № 4-5 (2653-2654), ст.24; № 22 (2671), ст. 131; Закон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5 декабря 2015 г.): </w:t>
      </w:r>
    </w:p>
    <w:p>
      <w:pPr>
        <w:spacing w:after="0"/>
        <w:ind w:left="0"/>
        <w:jc w:val="both"/>
      </w:pPr>
      <w:r>
        <w:rPr>
          <w:rFonts w:ascii="Times New Roman"/>
          <w:b w:val="false"/>
          <w:i w:val="false"/>
          <w:color w:val="000000"/>
          <w:sz w:val="28"/>
        </w:rPr>
        <w:t>
      в пункте 2 статьи 9 цифры "2018" заменить цифрами "2027".</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(Ведомости Парламента Республики Казахстан, 2014 г., № 4-5, ст. 24):</w:t>
      </w:r>
    </w:p>
    <w:p>
      <w:pPr>
        <w:spacing w:after="0"/>
        <w:ind w:left="0"/>
        <w:jc w:val="both"/>
      </w:pPr>
      <w:r>
        <w:rPr>
          <w:rFonts w:ascii="Times New Roman"/>
          <w:b w:val="false"/>
          <w:i w:val="false"/>
          <w:color w:val="000000"/>
          <w:sz w:val="28"/>
        </w:rPr>
        <w:t>
      в статье 4 цифры "2017" заменить цифрами "2018".</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Республики Казахстан, 2014 г., № 10, ст. 52; № 19-I, 19-II, ст. 96, № 22 (2671), ст. 131; № 23 (2672), ст. 143; Закон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p>
    <w:p>
      <w:pPr>
        <w:spacing w:after="0"/>
        <w:ind w:left="0"/>
        <w:jc w:val="both"/>
      </w:pPr>
      <w:r>
        <w:rPr>
          <w:rFonts w:ascii="Times New Roman"/>
          <w:b w:val="false"/>
          <w:i w:val="false"/>
          <w:color w:val="000000"/>
          <w:sz w:val="28"/>
        </w:rPr>
        <w:t xml:space="preserve">
      подпункты 4) и 5) статьи 2 изложить в следующей редакции: </w:t>
      </w:r>
    </w:p>
    <w:p>
      <w:pPr>
        <w:spacing w:after="0"/>
        <w:ind w:left="0"/>
        <w:jc w:val="both"/>
      </w:pPr>
      <w:r>
        <w:rPr>
          <w:rFonts w:ascii="Times New Roman"/>
          <w:b w:val="false"/>
          <w:i w:val="false"/>
          <w:color w:val="000000"/>
          <w:sz w:val="28"/>
        </w:rPr>
        <w:t>
      "4) подпункта 1), абзацев пятого, шестого, седьмого и восьмого подпункта 6) пункта 5 статьи 1, которые вводятся в действие с 1 января 2014 года и действуют до 1 января 2017 года;</w:t>
      </w:r>
    </w:p>
    <w:p>
      <w:pPr>
        <w:spacing w:after="0"/>
        <w:ind w:left="0"/>
        <w:jc w:val="both"/>
      </w:pPr>
      <w:r>
        <w:rPr>
          <w:rFonts w:ascii="Times New Roman"/>
          <w:b w:val="false"/>
          <w:i w:val="false"/>
          <w:color w:val="000000"/>
          <w:sz w:val="28"/>
        </w:rPr>
        <w:t>
      5) подпункта 7) пункта 5 статьи 1, который вводится в действие с 1 января 2014 года и действует до 1 января 2027 года.".</w:t>
      </w:r>
    </w:p>
    <w:p>
      <w:pPr>
        <w:spacing w:after="0"/>
        <w:ind w:left="0"/>
        <w:jc w:val="both"/>
      </w:pPr>
      <w:r>
        <w:rPr>
          <w:rFonts w:ascii="Times New Roman"/>
          <w:b w:val="false"/>
          <w:i w:val="false"/>
          <w:color w:val="000000"/>
          <w:sz w:val="28"/>
        </w:rPr>
        <w:t>
      20. В Закон Республики Казахстан от 31 октября 2015 года "О внесении изменений в некоторые законодательные акты Республики Казахстан по вопросам коммерциализации результатов научной и (или) научно-технической деятельности", опубликованный в газетах "Егемен Қазақстан" и "Казахстанская правда" 13 ноября 2015 г.:</w:t>
      </w:r>
    </w:p>
    <w:p>
      <w:pPr>
        <w:spacing w:after="0"/>
        <w:ind w:left="0"/>
        <w:jc w:val="both"/>
      </w:pPr>
      <w:r>
        <w:rPr>
          <w:rFonts w:ascii="Times New Roman"/>
          <w:b w:val="false"/>
          <w:i w:val="false"/>
          <w:color w:val="000000"/>
          <w:sz w:val="28"/>
        </w:rPr>
        <w:t>
      статью 2 изложить в следующей редакции:</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пункта 2, который вводится в действие с 1 января 2016 года.".</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w:t>
      </w:r>
    </w:p>
    <w:p>
      <w:pPr>
        <w:spacing w:after="0"/>
        <w:ind w:left="0"/>
        <w:jc w:val="both"/>
      </w:pPr>
      <w:r>
        <w:rPr>
          <w:rFonts w:ascii="Times New Roman"/>
          <w:b w:val="false"/>
          <w:i w:val="false"/>
          <w:color w:val="000000"/>
          <w:sz w:val="28"/>
        </w:rPr>
        <w:t>
      статью 2 изложить в следующей редакции:</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пункта 3, который вводится в действие с 1 января 2016 года.".</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w:t>
      </w:r>
    </w:p>
    <w:p>
      <w:pPr>
        <w:spacing w:after="0"/>
        <w:ind w:left="0"/>
        <w:jc w:val="both"/>
      </w:pPr>
      <w:r>
        <w:rPr>
          <w:rFonts w:ascii="Times New Roman"/>
          <w:b w:val="false"/>
          <w:i w:val="false"/>
          <w:color w:val="000000"/>
          <w:sz w:val="28"/>
        </w:rPr>
        <w:t>
      в статье 27:</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статьи 11, которая вводится в действие с 1 января 2020 года;";</w:t>
      </w:r>
    </w:p>
    <w:p>
      <w:pPr>
        <w:spacing w:after="0"/>
        <w:ind w:left="0"/>
        <w:jc w:val="both"/>
      </w:pPr>
      <w:r>
        <w:rPr>
          <w:rFonts w:ascii="Times New Roman"/>
          <w:b w:val="false"/>
          <w:i w:val="false"/>
          <w:color w:val="000000"/>
          <w:sz w:val="28"/>
        </w:rPr>
        <w:t>
      подпункт 2) исключить;</w:t>
      </w:r>
    </w:p>
    <w:p>
      <w:pPr>
        <w:spacing w:after="0"/>
        <w:ind w:left="0"/>
        <w:jc w:val="both"/>
      </w:pPr>
      <w:r>
        <w:rPr>
          <w:rFonts w:ascii="Times New Roman"/>
          <w:b w:val="false"/>
          <w:i w:val="false"/>
          <w:color w:val="000000"/>
          <w:sz w:val="28"/>
        </w:rPr>
        <w:t>
      пункт 2 исключить;</w:t>
      </w:r>
    </w:p>
    <w:p>
      <w:pPr>
        <w:spacing w:after="0"/>
        <w:ind w:left="0"/>
        <w:jc w:val="both"/>
      </w:pPr>
      <w:r>
        <w:rPr>
          <w:rFonts w:ascii="Times New Roman"/>
          <w:b w:val="false"/>
          <w:i w:val="false"/>
          <w:color w:val="000000"/>
          <w:sz w:val="28"/>
        </w:rPr>
        <w:t>
      абзац первый пункта 3 изложить в следующей редакции:</w:t>
      </w:r>
    </w:p>
    <w:p>
      <w:pPr>
        <w:spacing w:after="0"/>
        <w:ind w:left="0"/>
        <w:jc w:val="both"/>
      </w:pPr>
      <w:r>
        <w:rPr>
          <w:rFonts w:ascii="Times New Roman"/>
          <w:b w:val="false"/>
          <w:i w:val="false"/>
          <w:color w:val="000000"/>
          <w:sz w:val="28"/>
        </w:rPr>
        <w:t>
      "3. Установить, что со дня введения в действие настоящего Закона до 1 января 2020 года статья 11 действует в следующей редакции:".</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в подпункте 64) пункта 2:</w:t>
      </w:r>
    </w:p>
    <w:p>
      <w:pPr>
        <w:spacing w:after="0"/>
        <w:ind w:left="0"/>
        <w:jc w:val="both"/>
      </w:pPr>
      <w:r>
        <w:rPr>
          <w:rFonts w:ascii="Times New Roman"/>
          <w:b w:val="false"/>
          <w:i w:val="false"/>
          <w:color w:val="000000"/>
          <w:sz w:val="28"/>
        </w:rPr>
        <w:t xml:space="preserve">
      слова "40-кратный" заменить словами "160-кратный"; </w:t>
      </w:r>
    </w:p>
    <w:p>
      <w:pPr>
        <w:spacing w:after="0"/>
        <w:ind w:left="0"/>
        <w:jc w:val="both"/>
      </w:pPr>
      <w:r>
        <w:rPr>
          <w:rFonts w:ascii="Times New Roman"/>
          <w:b w:val="false"/>
          <w:i w:val="false"/>
          <w:color w:val="000000"/>
          <w:sz w:val="28"/>
        </w:rPr>
        <w:t>
      слова "160-кратный", "160-кратного" и "160-кратному" заменить соответственно словами "500-кратный", "500-кратного" и "500-кратному";</w:t>
      </w:r>
    </w:p>
    <w:p>
      <w:pPr>
        <w:spacing w:after="0"/>
        <w:ind w:left="0"/>
        <w:jc w:val="both"/>
      </w:pPr>
      <w:r>
        <w:rPr>
          <w:rFonts w:ascii="Times New Roman"/>
          <w:b w:val="false"/>
          <w:i w:val="false"/>
          <w:color w:val="000000"/>
          <w:sz w:val="28"/>
        </w:rPr>
        <w:t>
      абзац сорок первый изложить в следующей редакции:</w:t>
      </w:r>
    </w:p>
    <w:p>
      <w:pPr>
        <w:spacing w:after="0"/>
        <w:ind w:left="0"/>
        <w:jc w:val="both"/>
      </w:pPr>
      <w:r>
        <w:rPr>
          <w:rFonts w:ascii="Times New Roman"/>
          <w:b w:val="false"/>
          <w:i w:val="false"/>
          <w:color w:val="000000"/>
          <w:sz w:val="28"/>
        </w:rPr>
        <w:t>
      "4) прочее имущество, не указанное в подпунктах 1), 2) и 3) настоящего пункта, при наличии любого из следующих документов:</w:t>
      </w:r>
    </w:p>
    <w:p>
      <w:pPr>
        <w:spacing w:after="0"/>
        <w:ind w:left="0"/>
        <w:jc w:val="both"/>
      </w:pPr>
      <w:r>
        <w:rPr>
          <w:rFonts w:ascii="Times New Roman"/>
          <w:b w:val="false"/>
          <w:i w:val="false"/>
          <w:color w:val="000000"/>
          <w:sz w:val="28"/>
        </w:rPr>
        <w:t>
      подтверждающего стоимость такого имущества, включая стоимость, определенную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xml:space="preserve">
      подтверждающего право собственности на такое имущество."; </w:t>
      </w:r>
    </w:p>
    <w:p>
      <w:pPr>
        <w:spacing w:after="0"/>
        <w:ind w:left="0"/>
        <w:jc w:val="both"/>
      </w:pPr>
      <w:r>
        <w:rPr>
          <w:rFonts w:ascii="Times New Roman"/>
          <w:b w:val="false"/>
          <w:i w:val="false"/>
          <w:color w:val="000000"/>
          <w:sz w:val="28"/>
        </w:rPr>
        <w:t>
      абзацы десятый и одиннадцатый подпункта 2) пункта 5 изложить в следующей редакции:</w:t>
      </w:r>
    </w:p>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xml:space="preserve">
      влекут штраф в размере трех месячных расчетных показателей."; </w:t>
      </w:r>
    </w:p>
    <w:p>
      <w:pPr>
        <w:spacing w:after="0"/>
        <w:ind w:left="0"/>
        <w:jc w:val="both"/>
      </w:pPr>
      <w:r>
        <w:rPr>
          <w:rFonts w:ascii="Times New Roman"/>
          <w:b w:val="false"/>
          <w:i w:val="false"/>
          <w:color w:val="000000"/>
          <w:sz w:val="28"/>
        </w:rPr>
        <w:t xml:space="preserve">
      2) статьи 2, 3 и 4 исключить; </w:t>
      </w:r>
    </w:p>
    <w:p>
      <w:pPr>
        <w:spacing w:after="0"/>
        <w:ind w:left="0"/>
        <w:jc w:val="both"/>
      </w:pPr>
      <w:r>
        <w:rPr>
          <w:rFonts w:ascii="Times New Roman"/>
          <w:b w:val="false"/>
          <w:i w:val="false"/>
          <w:color w:val="000000"/>
          <w:sz w:val="28"/>
        </w:rPr>
        <w:t>
      3) абзац первый статьи 5 изложить в следующей редакции:</w:t>
      </w:r>
    </w:p>
    <w:p>
      <w:pPr>
        <w:spacing w:after="0"/>
        <w:ind w:left="0"/>
        <w:jc w:val="both"/>
      </w:pPr>
      <w:r>
        <w:rPr>
          <w:rFonts w:ascii="Times New Roman"/>
          <w:b w:val="false"/>
          <w:i w:val="false"/>
          <w:color w:val="000000"/>
          <w:sz w:val="28"/>
        </w:rPr>
        <w:t>
      "Статья 5. Установить, что в период с 1 января 2016 года до 1 января 2020 года пункт 2 статьи 185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4) абзац первый статьи 6 изложить в следующей редакции:</w:t>
      </w:r>
    </w:p>
    <w:p>
      <w:pPr>
        <w:spacing w:after="0"/>
        <w:ind w:left="0"/>
        <w:jc w:val="both"/>
      </w:pPr>
      <w:r>
        <w:rPr>
          <w:rFonts w:ascii="Times New Roman"/>
          <w:b w:val="false"/>
          <w:i w:val="false"/>
          <w:color w:val="000000"/>
          <w:sz w:val="28"/>
        </w:rPr>
        <w:t>
      "Статья 6. Установить, что в период с 1 января 2016 года до 1 января 2020 года пункт 1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p>
    <w:p>
      <w:pPr>
        <w:spacing w:after="0"/>
        <w:ind w:left="0"/>
        <w:jc w:val="both"/>
      </w:pPr>
      <w:r>
        <w:rPr>
          <w:rFonts w:ascii="Times New Roman"/>
          <w:b w:val="false"/>
          <w:i w:val="false"/>
          <w:color w:val="000000"/>
          <w:sz w:val="28"/>
        </w:rPr>
        <w:t>
      5) статью 7 исключить;</w:t>
      </w:r>
    </w:p>
    <w:p>
      <w:pPr>
        <w:spacing w:after="0"/>
        <w:ind w:left="0"/>
        <w:jc w:val="both"/>
      </w:pPr>
      <w:r>
        <w:rPr>
          <w:rFonts w:ascii="Times New Roman"/>
          <w:b w:val="false"/>
          <w:i w:val="false"/>
          <w:color w:val="000000"/>
          <w:sz w:val="28"/>
        </w:rPr>
        <w:t>
      6) статью 8 изложить в следующей редакции:</w:t>
      </w:r>
    </w:p>
    <w:p>
      <w:pPr>
        <w:spacing w:after="0"/>
        <w:ind w:left="0"/>
        <w:jc w:val="both"/>
      </w:pPr>
      <w:r>
        <w:rPr>
          <w:rFonts w:ascii="Times New Roman"/>
          <w:b w:val="false"/>
          <w:i w:val="false"/>
          <w:color w:val="000000"/>
          <w:sz w:val="28"/>
        </w:rPr>
        <w:t>
      "Статья 8. Установить, что налоговые органы не вправе осуществлять проведение выборочных налоговых проверок в течение 2020–2022 годов в отношении физических лиц, представивших декларации об активах и обязательствах, доходах и имуществе.";</w:t>
      </w:r>
    </w:p>
    <w:p>
      <w:pPr>
        <w:spacing w:after="0"/>
        <w:ind w:left="0"/>
        <w:jc w:val="both"/>
      </w:pPr>
      <w:r>
        <w:rPr>
          <w:rFonts w:ascii="Times New Roman"/>
          <w:b w:val="false"/>
          <w:i w:val="false"/>
          <w:color w:val="000000"/>
          <w:sz w:val="28"/>
        </w:rPr>
        <w:t>
      7) часть первую статьи 10 изложить в следующей редакции:</w:t>
      </w:r>
    </w:p>
    <w:p>
      <w:pPr>
        <w:spacing w:after="0"/>
        <w:ind w:left="0"/>
        <w:jc w:val="both"/>
      </w:pPr>
      <w:r>
        <w:rPr>
          <w:rFonts w:ascii="Times New Roman"/>
          <w:b w:val="false"/>
          <w:i w:val="false"/>
          <w:color w:val="000000"/>
          <w:sz w:val="28"/>
        </w:rPr>
        <w:t xml:space="preserve">
      "Статья 10. Установить, что налогоплательщики, являющиеся на 31 декабря 2019 года плательщиками фиксированного налога, налога на игорный бизнес, на 1 января 2020 года определяют первоначальную стоимость фиксированных активов как стоимость приобретения активов, уменьшенную на расчетную сумму амортизации."; </w:t>
      </w:r>
    </w:p>
    <w:p>
      <w:pPr>
        <w:spacing w:after="0"/>
        <w:ind w:left="0"/>
        <w:jc w:val="both"/>
      </w:pPr>
      <w:r>
        <w:rPr>
          <w:rFonts w:ascii="Times New Roman"/>
          <w:b w:val="false"/>
          <w:i w:val="false"/>
          <w:color w:val="000000"/>
          <w:sz w:val="28"/>
        </w:rPr>
        <w:t xml:space="preserve">
      8) в пункте 1 статьи 11: </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Настоящий Закон вводится в действие с 1 января 2020 года, за исключением:";</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xml:space="preserve">
      "3) подпунктов 78) и 79) пункта 2 статьи 1 настоящего Закона, которые вводятся в действие с 1 января 2017 года;"; </w:t>
      </w:r>
    </w:p>
    <w:p>
      <w:pPr>
        <w:spacing w:after="0"/>
        <w:ind w:left="0"/>
        <w:jc w:val="both"/>
      </w:pPr>
      <w:r>
        <w:rPr>
          <w:rFonts w:ascii="Times New Roman"/>
          <w:b w:val="false"/>
          <w:i w:val="false"/>
          <w:color w:val="000000"/>
          <w:sz w:val="28"/>
        </w:rPr>
        <w:t>
      подпункт 4) исключить.</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опубликованный в газетах "Егемен Қазақстан" и "Казахстанская правда" 25 ноября 2015 г.:</w:t>
      </w:r>
    </w:p>
    <w:p>
      <w:pPr>
        <w:spacing w:after="0"/>
        <w:ind w:left="0"/>
        <w:jc w:val="both"/>
      </w:pPr>
      <w:r>
        <w:rPr>
          <w:rFonts w:ascii="Times New Roman"/>
          <w:b w:val="false"/>
          <w:i w:val="false"/>
          <w:color w:val="000000"/>
          <w:sz w:val="28"/>
        </w:rPr>
        <w:t>
      1) пункт 7 статьи 16 изложить в следующей редакции:</w:t>
      </w:r>
    </w:p>
    <w:p>
      <w:pPr>
        <w:spacing w:after="0"/>
        <w:ind w:left="0"/>
        <w:jc w:val="both"/>
      </w:pPr>
      <w:r>
        <w:rPr>
          <w:rFonts w:ascii="Times New Roman"/>
          <w:b w:val="false"/>
          <w:i w:val="false"/>
          <w:color w:val="000000"/>
          <w:sz w:val="28"/>
        </w:rPr>
        <w:t>
      "7. Лица, поступившие на государственную службу, и их супруги обязаны представлять в органы государственных доходов декларации физических лиц в порядке и сроки, установленные налоговым законодательством Республики Казахстан.";</w:t>
      </w:r>
    </w:p>
    <w:p>
      <w:pPr>
        <w:spacing w:after="0"/>
        <w:ind w:left="0"/>
        <w:jc w:val="both"/>
      </w:pPr>
      <w:r>
        <w:rPr>
          <w:rFonts w:ascii="Times New Roman"/>
          <w:b w:val="false"/>
          <w:i w:val="false"/>
          <w:color w:val="000000"/>
          <w:sz w:val="28"/>
        </w:rPr>
        <w:t>
      2) часть вторую пункта 5 статьи 29 изложить в следующей редакции:</w:t>
      </w:r>
    </w:p>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установлении испытательного срока.";</w:t>
      </w:r>
    </w:p>
    <w:p>
      <w:pPr>
        <w:spacing w:after="0"/>
        <w:ind w:left="0"/>
        <w:jc w:val="both"/>
      </w:pPr>
      <w:r>
        <w:rPr>
          <w:rFonts w:ascii="Times New Roman"/>
          <w:b w:val="false"/>
          <w:i w:val="false"/>
          <w:color w:val="000000"/>
          <w:sz w:val="28"/>
        </w:rPr>
        <w:t>
      3) пункт 2 статьи 68 исключить.</w:t>
      </w:r>
    </w:p>
    <w:p>
      <w:pPr>
        <w:spacing w:after="0"/>
        <w:ind w:left="0"/>
        <w:jc w:val="both"/>
      </w:pPr>
      <w:r>
        <w:rPr>
          <w:rFonts w:ascii="Times New Roman"/>
          <w:b w:val="false"/>
          <w:i w:val="false"/>
          <w:color w:val="000000"/>
          <w:sz w:val="28"/>
        </w:rPr>
        <w:t>
      25. В Закон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от 5 декабря 2015 г.:</w:t>
      </w:r>
    </w:p>
    <w:p>
      <w:pPr>
        <w:spacing w:after="0"/>
        <w:ind w:left="0"/>
        <w:jc w:val="both"/>
      </w:pPr>
      <w:r>
        <w:rPr>
          <w:rFonts w:ascii="Times New Roman"/>
          <w:b w:val="false"/>
          <w:i w:val="false"/>
          <w:color w:val="000000"/>
          <w:sz w:val="28"/>
        </w:rPr>
        <w:t>
      1) в пункте 1 статьи 1:</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в абзаце четырнадцатом слова "451 и 568" заменить словами "и 451";</w:t>
      </w:r>
    </w:p>
    <w:p>
      <w:pPr>
        <w:spacing w:after="0"/>
        <w:ind w:left="0"/>
        <w:jc w:val="both"/>
      </w:pPr>
      <w:r>
        <w:rPr>
          <w:rFonts w:ascii="Times New Roman"/>
          <w:b w:val="false"/>
          <w:i w:val="false"/>
          <w:color w:val="000000"/>
          <w:sz w:val="28"/>
        </w:rPr>
        <w:t>
      абзацы девятнадцатый и двадцатый исключить;</w:t>
      </w:r>
    </w:p>
    <w:p>
      <w:pPr>
        <w:spacing w:after="0"/>
        <w:ind w:left="0"/>
        <w:jc w:val="both"/>
      </w:pPr>
      <w:r>
        <w:rPr>
          <w:rFonts w:ascii="Times New Roman"/>
          <w:b w:val="false"/>
          <w:i w:val="false"/>
          <w:color w:val="000000"/>
          <w:sz w:val="28"/>
        </w:rPr>
        <w:t>
      подпункт 47) исключить;</w:t>
      </w:r>
    </w:p>
    <w:p>
      <w:pPr>
        <w:spacing w:after="0"/>
        <w:ind w:left="0"/>
        <w:jc w:val="both"/>
      </w:pPr>
      <w:r>
        <w:rPr>
          <w:rFonts w:ascii="Times New Roman"/>
          <w:b w:val="false"/>
          <w:i w:val="false"/>
          <w:color w:val="000000"/>
          <w:sz w:val="28"/>
        </w:rPr>
        <w:t>
      подпункт 56) изложить в следующей редакции:</w:t>
      </w:r>
    </w:p>
    <w:p>
      <w:pPr>
        <w:spacing w:after="0"/>
        <w:ind w:left="0"/>
        <w:jc w:val="both"/>
      </w:pPr>
      <w:r>
        <w:rPr>
          <w:rFonts w:ascii="Times New Roman"/>
          <w:b w:val="false"/>
          <w:i w:val="false"/>
          <w:color w:val="000000"/>
          <w:sz w:val="28"/>
        </w:rPr>
        <w:t>
      "56) пункт 3 статьи 256 дополнить частью третьей следующего содержания:</w:t>
      </w:r>
    </w:p>
    <w:p>
      <w:pPr>
        <w:spacing w:after="0"/>
        <w:ind w:left="0"/>
        <w:jc w:val="both"/>
      </w:pPr>
      <w:r>
        <w:rPr>
          <w:rFonts w:ascii="Times New Roman"/>
          <w:b w:val="false"/>
          <w:i w:val="false"/>
          <w:color w:val="000000"/>
          <w:sz w:val="28"/>
        </w:rPr>
        <w:t>
      "В случае импорта товаров на территорию Республики Казахстан в соответствии с таможенным законодательством Таможенного союза и (или) таможенным законодательством Республики Казахстан уплаченный налог относится в зачет в том налоговом периоде, в котором исполнено налоговое обязательство по уплате налога на добавленную стоимость.";";</w:t>
      </w:r>
    </w:p>
    <w:p>
      <w:pPr>
        <w:spacing w:after="0"/>
        <w:ind w:left="0"/>
        <w:jc w:val="both"/>
      </w:pPr>
      <w:r>
        <w:rPr>
          <w:rFonts w:ascii="Times New Roman"/>
          <w:b w:val="false"/>
          <w:i w:val="false"/>
          <w:color w:val="000000"/>
          <w:sz w:val="28"/>
        </w:rPr>
        <w:t>
      подпункт 59) изложить в следующей редакции:</w:t>
      </w:r>
    </w:p>
    <w:p>
      <w:pPr>
        <w:spacing w:after="0"/>
        <w:ind w:left="0"/>
        <w:jc w:val="both"/>
      </w:pPr>
      <w:r>
        <w:rPr>
          <w:rFonts w:ascii="Times New Roman"/>
          <w:b w:val="false"/>
          <w:i w:val="false"/>
          <w:color w:val="000000"/>
          <w:sz w:val="28"/>
        </w:rPr>
        <w:t>
      "59) в статье 263:</w:t>
      </w:r>
    </w:p>
    <w:p>
      <w:pPr>
        <w:spacing w:after="0"/>
        <w:ind w:left="0"/>
        <w:jc w:val="both"/>
      </w:pPr>
      <w:r>
        <w:rPr>
          <w:rFonts w:ascii="Times New Roman"/>
          <w:b w:val="false"/>
          <w:i w:val="false"/>
          <w:color w:val="000000"/>
          <w:sz w:val="28"/>
        </w:rPr>
        <w:t>
      пункты 1-1 и 1-2 исключить;</w:t>
      </w:r>
    </w:p>
    <w:p>
      <w:pPr>
        <w:spacing w:after="0"/>
        <w:ind w:left="0"/>
        <w:jc w:val="both"/>
      </w:pPr>
      <w:r>
        <w:rPr>
          <w:rFonts w:ascii="Times New Roman"/>
          <w:b w:val="false"/>
          <w:i w:val="false"/>
          <w:color w:val="000000"/>
          <w:sz w:val="28"/>
        </w:rPr>
        <w:t>
      дополнить пунктами 2-1, 2-2 и 2-3 следующего содержания:</w:t>
      </w:r>
    </w:p>
    <w:p>
      <w:pPr>
        <w:spacing w:after="0"/>
        <w:ind w:left="0"/>
        <w:jc w:val="both"/>
      </w:pPr>
      <w:r>
        <w:rPr>
          <w:rFonts w:ascii="Times New Roman"/>
          <w:b w:val="false"/>
          <w:i w:val="false"/>
          <w:color w:val="000000"/>
          <w:sz w:val="28"/>
        </w:rPr>
        <w:t>
      "2-1. В случае, если выписка счета-фактуры в электронной форме невозможна по причине возникновения технических ошибок в программном обеспечении, подтвержденных уполномоченным органом, выписка счета-фактуры производится на бумажном носителе.</w:t>
      </w:r>
    </w:p>
    <w:p>
      <w:pPr>
        <w:spacing w:after="0"/>
        <w:ind w:left="0"/>
        <w:jc w:val="both"/>
      </w:pPr>
      <w:r>
        <w:rPr>
          <w:rFonts w:ascii="Times New Roman"/>
          <w:b w:val="false"/>
          <w:i w:val="false"/>
          <w:color w:val="000000"/>
          <w:sz w:val="28"/>
        </w:rPr>
        <w:t>
      2-2. Прием, обработка, передача и хранение счетов-фактур, выписываемых в электронной форме, осуществляются посредством информационной системы электронных счетов-фактур.</w:t>
      </w:r>
    </w:p>
    <w:p>
      <w:pPr>
        <w:spacing w:after="0"/>
        <w:ind w:left="0"/>
        <w:jc w:val="both"/>
      </w:pP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электронной форме, в котором отражаются:</w:t>
      </w:r>
    </w:p>
    <w:p>
      <w:pPr>
        <w:spacing w:after="0"/>
        <w:ind w:left="0"/>
        <w:jc w:val="both"/>
      </w:pPr>
      <w:r>
        <w:rPr>
          <w:rFonts w:ascii="Times New Roman"/>
          <w:b w:val="false"/>
          <w:i w:val="false"/>
          <w:color w:val="000000"/>
          <w:sz w:val="28"/>
        </w:rPr>
        <w:t>
      форма счета-фактуры;</w:t>
      </w:r>
    </w:p>
    <w:p>
      <w:pPr>
        <w:spacing w:after="0"/>
        <w:ind w:left="0"/>
        <w:jc w:val="both"/>
      </w:pPr>
      <w:r>
        <w:rPr>
          <w:rFonts w:ascii="Times New Roman"/>
          <w:b w:val="false"/>
          <w:i w:val="false"/>
          <w:color w:val="000000"/>
          <w:sz w:val="28"/>
        </w:rPr>
        <w:t>
      порядок выписки, отправки, приема, регистрации, обработки, передачи и получения счетов-фактур;</w:t>
      </w:r>
    </w:p>
    <w:p>
      <w:pPr>
        <w:spacing w:after="0"/>
        <w:ind w:left="0"/>
        <w:jc w:val="both"/>
      </w:pPr>
      <w:r>
        <w:rPr>
          <w:rFonts w:ascii="Times New Roman"/>
          <w:b w:val="false"/>
          <w:i w:val="false"/>
          <w:color w:val="000000"/>
          <w:sz w:val="28"/>
        </w:rPr>
        <w:t>
      порядок заверения счетов-фактур;</w:t>
      </w:r>
    </w:p>
    <w:p>
      <w:pPr>
        <w:spacing w:after="0"/>
        <w:ind w:left="0"/>
        <w:jc w:val="both"/>
      </w:pPr>
      <w:r>
        <w:rPr>
          <w:rFonts w:ascii="Times New Roman"/>
          <w:b w:val="false"/>
          <w:i w:val="false"/>
          <w:color w:val="000000"/>
          <w:sz w:val="28"/>
        </w:rPr>
        <w:t>
      особенности подтверждения получения исправленных и (или) дополнительных счетов-фактур;</w:t>
      </w:r>
    </w:p>
    <w:p>
      <w:pPr>
        <w:spacing w:after="0"/>
        <w:ind w:left="0"/>
        <w:jc w:val="both"/>
      </w:pPr>
      <w:r>
        <w:rPr>
          <w:rFonts w:ascii="Times New Roman"/>
          <w:b w:val="false"/>
          <w:i w:val="false"/>
          <w:color w:val="000000"/>
          <w:sz w:val="28"/>
        </w:rPr>
        <w:t>
      порядок хранения счетов-фактур.</w:t>
      </w:r>
    </w:p>
    <w:p>
      <w:pPr>
        <w:spacing w:after="0"/>
        <w:ind w:left="0"/>
        <w:jc w:val="both"/>
      </w:pPr>
      <w:r>
        <w:rPr>
          <w:rFonts w:ascii="Times New Roman"/>
          <w:b w:val="false"/>
          <w:i w:val="false"/>
          <w:color w:val="000000"/>
          <w:sz w:val="28"/>
        </w:rPr>
        <w:t>
      Уполномоченный орган несет ответственность за:</w:t>
      </w:r>
    </w:p>
    <w:p>
      <w:pPr>
        <w:spacing w:after="0"/>
        <w:ind w:left="0"/>
        <w:jc w:val="both"/>
      </w:pPr>
      <w:r>
        <w:rPr>
          <w:rFonts w:ascii="Times New Roman"/>
          <w:b w:val="false"/>
          <w:i w:val="false"/>
          <w:color w:val="000000"/>
          <w:sz w:val="28"/>
        </w:rPr>
        <w:t>
      своевременность приема, регистрации, обработки и передачи счетов-фактур, выписанных в электронной форме, а также их хранение;</w:t>
      </w:r>
    </w:p>
    <w:p>
      <w:pPr>
        <w:spacing w:after="0"/>
        <w:ind w:left="0"/>
        <w:jc w:val="both"/>
      </w:pPr>
      <w:r>
        <w:rPr>
          <w:rFonts w:ascii="Times New Roman"/>
          <w:b w:val="false"/>
          <w:i w:val="false"/>
          <w:color w:val="000000"/>
          <w:sz w:val="28"/>
        </w:rPr>
        <w:t>
      достоверность передаваемых сведений, отраженных в счетах-фактурах, выписанных в электронной форме;</w:t>
      </w:r>
    </w:p>
    <w:p>
      <w:pPr>
        <w:spacing w:after="0"/>
        <w:ind w:left="0"/>
        <w:jc w:val="both"/>
      </w:pPr>
      <w:r>
        <w:rPr>
          <w:rFonts w:ascii="Times New Roman"/>
          <w:b w:val="false"/>
          <w:i w:val="false"/>
          <w:color w:val="000000"/>
          <w:sz w:val="28"/>
        </w:rPr>
        <w:t>
      неразглашение сведений, указанных в счетах-фактурах, третьим лицам,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2-3. Форма счета-фактуры, кроме счета-фактуры, выписываемого в электронной форме, определяется налогоплательщиком самостоятельно с учетом положений настоящей статьи.";</w:t>
      </w:r>
    </w:p>
    <w:p>
      <w:pPr>
        <w:spacing w:after="0"/>
        <w:ind w:left="0"/>
        <w:jc w:val="both"/>
      </w:pPr>
      <w:r>
        <w:rPr>
          <w:rFonts w:ascii="Times New Roman"/>
          <w:b w:val="false"/>
          <w:i w:val="false"/>
          <w:color w:val="000000"/>
          <w:sz w:val="28"/>
        </w:rPr>
        <w:t xml:space="preserve">
      абзац первый пункта 3 изложить в следующей редакции: </w:t>
      </w:r>
    </w:p>
    <w:p>
      <w:pPr>
        <w:spacing w:after="0"/>
        <w:ind w:left="0"/>
        <w:jc w:val="both"/>
      </w:pPr>
      <w:r>
        <w:rPr>
          <w:rFonts w:ascii="Times New Roman"/>
          <w:b w:val="false"/>
          <w:i w:val="false"/>
          <w:color w:val="000000"/>
          <w:sz w:val="28"/>
        </w:rPr>
        <w:t>
      "3. Налогоплательщики указывают в счете-фактуре или ином документе, предусмотренном пунктом 2 статьи 256 настоящего Кодекса:";</w:t>
      </w:r>
    </w:p>
    <w:p>
      <w:pPr>
        <w:spacing w:after="0"/>
        <w:ind w:left="0"/>
        <w:jc w:val="both"/>
      </w:pPr>
      <w:r>
        <w:rPr>
          <w:rFonts w:ascii="Times New Roman"/>
          <w:b w:val="false"/>
          <w:i w:val="false"/>
          <w:color w:val="000000"/>
          <w:sz w:val="28"/>
        </w:rPr>
        <w:t>
      пункт 4 исключить;</w:t>
      </w:r>
    </w:p>
    <w:p>
      <w:pPr>
        <w:spacing w:after="0"/>
        <w:ind w:left="0"/>
        <w:jc w:val="both"/>
      </w:pPr>
      <w:r>
        <w:rPr>
          <w:rFonts w:ascii="Times New Roman"/>
          <w:b w:val="false"/>
          <w:i w:val="false"/>
          <w:color w:val="000000"/>
          <w:sz w:val="28"/>
        </w:rPr>
        <w:t>
      в пункте 5:</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"5. В счете-фактуре, выписываемом на бумажном носителе, должны быть указаны:";</w:t>
      </w:r>
    </w:p>
    <w:p>
      <w:pPr>
        <w:spacing w:after="0"/>
        <w:ind w:left="0"/>
        <w:jc w:val="both"/>
      </w:pPr>
      <w:r>
        <w:rPr>
          <w:rFonts w:ascii="Times New Roman"/>
          <w:b w:val="false"/>
          <w:i w:val="false"/>
          <w:color w:val="000000"/>
          <w:sz w:val="28"/>
        </w:rPr>
        <w:t>
      подпункты 3) и 3-1) изложить в следующей редакции:</w:t>
      </w:r>
    </w:p>
    <w:p>
      <w:pPr>
        <w:spacing w:after="0"/>
        <w:ind w:left="0"/>
        <w:jc w:val="both"/>
      </w:pPr>
      <w:r>
        <w:rPr>
          <w:rFonts w:ascii="Times New Roman"/>
          <w:b w:val="false"/>
          <w:i w:val="false"/>
          <w:color w:val="000000"/>
          <w:sz w:val="28"/>
        </w:rPr>
        <w:t>
      3)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или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3-1) в случаях, предусмотренных статьей 264-1 настоящего Кодекса, статус поставщика – комитент или комиссионер;";</w:t>
      </w:r>
    </w:p>
    <w:p>
      <w:pPr>
        <w:spacing w:after="0"/>
        <w:ind w:left="0"/>
        <w:jc w:val="both"/>
      </w:pPr>
      <w:r>
        <w:rPr>
          <w:rFonts w:ascii="Times New Roman"/>
          <w:b w:val="false"/>
          <w:i w:val="false"/>
          <w:color w:val="000000"/>
          <w:sz w:val="28"/>
        </w:rPr>
        <w:t>
      пункты 6 и 7 изложить в следующей редакции:</w:t>
      </w:r>
    </w:p>
    <w:p>
      <w:pPr>
        <w:spacing w:after="0"/>
        <w:ind w:left="0"/>
        <w:jc w:val="both"/>
      </w:pPr>
      <w:r>
        <w:rPr>
          <w:rFonts w:ascii="Times New Roman"/>
          <w:b w:val="false"/>
          <w:i w:val="false"/>
          <w:color w:val="000000"/>
          <w:sz w:val="28"/>
        </w:rPr>
        <w:t>
      "6. В случае реализации подакцизных товаров в счете-фактуре дополнительно указывается сумма акциза.</w:t>
      </w:r>
    </w:p>
    <w:p>
      <w:pPr>
        <w:spacing w:after="0"/>
        <w:ind w:left="0"/>
        <w:jc w:val="both"/>
      </w:pPr>
      <w:r>
        <w:rPr>
          <w:rFonts w:ascii="Times New Roman"/>
          <w:b w:val="false"/>
          <w:i w:val="false"/>
          <w:color w:val="000000"/>
          <w:sz w:val="28"/>
        </w:rPr>
        <w:t>
      В случае несоблюдения требований, установленных статьей 78 настоящего Кодекса, лизингодатель выписывает счет-фактуру или дополнительный счет-фактуру с отметкой "несоблюдение статьей 78 Налогового кодекса".</w:t>
      </w:r>
    </w:p>
    <w:p>
      <w:pPr>
        <w:spacing w:after="0"/>
        <w:ind w:left="0"/>
        <w:jc w:val="both"/>
      </w:pPr>
      <w:r>
        <w:rPr>
          <w:rFonts w:ascii="Times New Roman"/>
          <w:b w:val="false"/>
          <w:i w:val="false"/>
          <w:color w:val="000000"/>
          <w:sz w:val="28"/>
        </w:rPr>
        <w:t>
      7. Если иное не предусмотрено настоящей статьей, счет-фактура выписывается:</w:t>
      </w:r>
    </w:p>
    <w:p>
      <w:pPr>
        <w:spacing w:after="0"/>
        <w:ind w:left="0"/>
        <w:jc w:val="both"/>
      </w:pPr>
      <w:r>
        <w:rPr>
          <w:rFonts w:ascii="Times New Roman"/>
          <w:b w:val="false"/>
          <w:i w:val="false"/>
          <w:color w:val="000000"/>
          <w:sz w:val="28"/>
        </w:rPr>
        <w:t>
      на бумажном носителе – не ранее даты совершения оборота и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ранее даты совершения оборота и не позднее пятнадцати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дополнить пунктами 7-1 и 7-2 следующего содержания:</w:t>
      </w:r>
    </w:p>
    <w:p>
      <w:pPr>
        <w:spacing w:after="0"/>
        <w:ind w:left="0"/>
        <w:jc w:val="both"/>
      </w:pPr>
      <w:r>
        <w:rPr>
          <w:rFonts w:ascii="Times New Roman"/>
          <w:b w:val="false"/>
          <w:i w:val="false"/>
          <w:color w:val="000000"/>
          <w:sz w:val="28"/>
        </w:rPr>
        <w:t>
      "7-1. Плательщик налога на добавленную стоимость при выписке счетов-фактур вправе выписывать счета-фактуры:</w:t>
      </w:r>
    </w:p>
    <w:p>
      <w:pPr>
        <w:spacing w:after="0"/>
        <w:ind w:left="0"/>
        <w:jc w:val="both"/>
      </w:pPr>
      <w:r>
        <w:rPr>
          <w:rFonts w:ascii="Times New Roman"/>
          <w:b w:val="false"/>
          <w:i w:val="false"/>
          <w:color w:val="000000"/>
          <w:sz w:val="28"/>
        </w:rPr>
        <w:t>
      при реализации электроэнергии, воды, газа, системных услуг, оказываемых системным оператором,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p>
    <w:p>
      <w:pPr>
        <w:spacing w:after="0"/>
        <w:ind w:left="0"/>
        <w:jc w:val="both"/>
      </w:pP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p>
    <w:p>
      <w:pPr>
        <w:spacing w:after="0"/>
        <w:ind w:left="0"/>
        <w:jc w:val="both"/>
      </w:pPr>
      <w:r>
        <w:rPr>
          <w:rFonts w:ascii="Times New Roman"/>
          <w:b w:val="false"/>
          <w:i w:val="false"/>
          <w:color w:val="000000"/>
          <w:sz w:val="28"/>
        </w:rPr>
        <w:t>
      7-2. В случае вывоза товаров в таможенной процедуре экспорта счет-фактура выписывается:</w:t>
      </w:r>
    </w:p>
    <w:p>
      <w:pPr>
        <w:spacing w:after="0"/>
        <w:ind w:left="0"/>
        <w:jc w:val="both"/>
      </w:pPr>
      <w:r>
        <w:rPr>
          <w:rFonts w:ascii="Times New Roman"/>
          <w:b w:val="false"/>
          <w:i w:val="false"/>
          <w:color w:val="000000"/>
          <w:sz w:val="28"/>
        </w:rPr>
        <w:t>
      на бумажном носителе – не позднее семи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в электронной форме – не позднее двадцати календарных дней после даты совершения оборота по реализации.";</w:t>
      </w:r>
    </w:p>
    <w:p>
      <w:pPr>
        <w:spacing w:after="0"/>
        <w:ind w:left="0"/>
        <w:jc w:val="both"/>
      </w:pPr>
      <w:r>
        <w:rPr>
          <w:rFonts w:ascii="Times New Roman"/>
          <w:b w:val="false"/>
          <w:i w:val="false"/>
          <w:color w:val="000000"/>
          <w:sz w:val="28"/>
        </w:rPr>
        <w:t>
      пункт 14-3 дополнить частью второй следующего содержания:</w:t>
      </w:r>
    </w:p>
    <w:p>
      <w:pPr>
        <w:spacing w:after="0"/>
        <w:ind w:left="0"/>
        <w:jc w:val="both"/>
      </w:pPr>
      <w:r>
        <w:rPr>
          <w:rFonts w:ascii="Times New Roman"/>
          <w:b w:val="false"/>
          <w:i w:val="false"/>
          <w:color w:val="000000"/>
          <w:sz w:val="28"/>
        </w:rPr>
        <w:t>
      "По исправленному счету-фактуре, выписанному в электронной форме, получатель товаров, работ, услуг вправе в течение десяти календарных дней со дня получения такого исправленного счета-фактуры указать несогласие с выпиской такого счета-фактуры согласно порядку документооборота счетов-фактур, выписываемых в электронной форме.";</w:t>
      </w:r>
    </w:p>
    <w:p>
      <w:pPr>
        <w:spacing w:after="0"/>
        <w:ind w:left="0"/>
        <w:jc w:val="both"/>
      </w:pPr>
      <w:r>
        <w:rPr>
          <w:rFonts w:ascii="Times New Roman"/>
          <w:b w:val="false"/>
          <w:i w:val="false"/>
          <w:color w:val="000000"/>
          <w:sz w:val="28"/>
        </w:rPr>
        <w:t>
      пункт 18 изложить в следующей редакции:</w:t>
      </w:r>
    </w:p>
    <w:p>
      <w:pPr>
        <w:spacing w:after="0"/>
        <w:ind w:left="0"/>
        <w:jc w:val="both"/>
      </w:pPr>
      <w:r>
        <w:rPr>
          <w:rFonts w:ascii="Times New Roman"/>
          <w:b w:val="false"/>
          <w:i w:val="false"/>
          <w:color w:val="000000"/>
          <w:sz w:val="28"/>
        </w:rPr>
        <w:t>
      "18. Особенности выписки счетов-фактур в рамках договоров, условия которых соответствуют условиям договора комиссии, установлены статьей 264-1 настоящего Кодекса.";";</w:t>
      </w:r>
    </w:p>
    <w:p>
      <w:pPr>
        <w:spacing w:after="0"/>
        <w:ind w:left="0"/>
        <w:jc w:val="both"/>
      </w:pPr>
      <w:r>
        <w:rPr>
          <w:rFonts w:ascii="Times New Roman"/>
          <w:b w:val="false"/>
          <w:i w:val="false"/>
          <w:color w:val="000000"/>
          <w:sz w:val="28"/>
        </w:rPr>
        <w:t>
      в подпункте 136):</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xml:space="preserve">
      "пункты 1 и 2 изложить в следующей редакции:"; </w:t>
      </w:r>
    </w:p>
    <w:p>
      <w:pPr>
        <w:spacing w:after="0"/>
        <w:ind w:left="0"/>
        <w:jc w:val="both"/>
      </w:pPr>
      <w:r>
        <w:rPr>
          <w:rFonts w:ascii="Times New Roman"/>
          <w:b w:val="false"/>
          <w:i w:val="false"/>
          <w:color w:val="000000"/>
          <w:sz w:val="28"/>
        </w:rPr>
        <w:t>
      абзац третий исключить;</w:t>
      </w:r>
    </w:p>
    <w:p>
      <w:pPr>
        <w:spacing w:after="0"/>
        <w:ind w:left="0"/>
        <w:jc w:val="both"/>
      </w:pPr>
      <w:r>
        <w:rPr>
          <w:rFonts w:ascii="Times New Roman"/>
          <w:b w:val="false"/>
          <w:i w:val="false"/>
          <w:color w:val="000000"/>
          <w:sz w:val="28"/>
        </w:rPr>
        <w:t xml:space="preserve">
      в абзаце четвертом слово "Постановке" заменить словами "Обязательной постановке"; </w:t>
      </w:r>
    </w:p>
    <w:p>
      <w:pPr>
        <w:spacing w:after="0"/>
        <w:ind w:left="0"/>
        <w:jc w:val="both"/>
      </w:pPr>
      <w:r>
        <w:rPr>
          <w:rFonts w:ascii="Times New Roman"/>
          <w:b w:val="false"/>
          <w:i w:val="false"/>
          <w:color w:val="000000"/>
          <w:sz w:val="28"/>
        </w:rPr>
        <w:t>
      в абзаце семнадцатом слова "пункты 5 и 6" заменить словами "пункт 6";</w:t>
      </w:r>
    </w:p>
    <w:p>
      <w:pPr>
        <w:spacing w:after="0"/>
        <w:ind w:left="0"/>
        <w:jc w:val="both"/>
      </w:pPr>
      <w:r>
        <w:rPr>
          <w:rFonts w:ascii="Times New Roman"/>
          <w:b w:val="false"/>
          <w:i w:val="false"/>
          <w:color w:val="000000"/>
          <w:sz w:val="28"/>
        </w:rPr>
        <w:t>
      абзац восемнадцатый исключить;</w:t>
      </w:r>
    </w:p>
    <w:p>
      <w:pPr>
        <w:spacing w:after="0"/>
        <w:ind w:left="0"/>
        <w:jc w:val="both"/>
      </w:pPr>
      <w:r>
        <w:rPr>
          <w:rFonts w:ascii="Times New Roman"/>
          <w:b w:val="false"/>
          <w:i w:val="false"/>
          <w:color w:val="000000"/>
          <w:sz w:val="28"/>
        </w:rPr>
        <w:t>
      подпункт 137) исключить;</w:t>
      </w:r>
    </w:p>
    <w:p>
      <w:pPr>
        <w:spacing w:after="0"/>
        <w:ind w:left="0"/>
        <w:jc w:val="both"/>
      </w:pPr>
      <w:r>
        <w:rPr>
          <w:rFonts w:ascii="Times New Roman"/>
          <w:b w:val="false"/>
          <w:i w:val="false"/>
          <w:color w:val="000000"/>
          <w:sz w:val="28"/>
        </w:rPr>
        <w:t>
      2) в статье 2:</w:t>
      </w:r>
    </w:p>
    <w:p>
      <w:pPr>
        <w:spacing w:after="0"/>
        <w:ind w:left="0"/>
        <w:jc w:val="both"/>
      </w:pPr>
      <w:r>
        <w:rPr>
          <w:rFonts w:ascii="Times New Roman"/>
          <w:b w:val="false"/>
          <w:i w:val="false"/>
          <w:color w:val="000000"/>
          <w:sz w:val="28"/>
        </w:rPr>
        <w:t>
      абзац сорок пятый подпункта 1) изложить в следующей редакции:</w:t>
      </w:r>
    </w:p>
    <w:p>
      <w:pPr>
        <w:spacing w:after="0"/>
        <w:ind w:left="0"/>
        <w:jc w:val="both"/>
      </w:pPr>
      <w:r>
        <w:rPr>
          <w:rFonts w:ascii="Times New Roman"/>
          <w:b w:val="false"/>
          <w:i w:val="false"/>
          <w:color w:val="000000"/>
          <w:sz w:val="28"/>
        </w:rPr>
        <w:t xml:space="preserve">
      ""29-1) доход, образовавшийся по ипотечному жилищному займу (ипотечному займу), полученному в период с 1 января 2004 года по </w:t>
      </w:r>
      <w:r>
        <w:br/>
      </w:r>
      <w:r>
        <w:rPr>
          <w:rFonts w:ascii="Times New Roman"/>
          <w:b w:val="false"/>
          <w:i w:val="false"/>
          <w:color w:val="000000"/>
          <w:sz w:val="28"/>
        </w:rPr>
        <w:t>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w:t>
      </w:r>
      <w:r>
        <w:rPr>
          <w:rFonts w:ascii="Times New Roman"/>
          <w:b/>
          <w:i w:val="false"/>
          <w:color w:val="000000"/>
          <w:sz w:val="28"/>
        </w:rPr>
        <w:t>дохода, полученного заемщиком, который относится к социально-уязвимым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w:t>
      </w:r>
      <w:r>
        <w:rPr>
          <w:rFonts w:ascii="Times New Roman"/>
          <w:b w:val="false"/>
          <w:i w:val="false"/>
          <w:color w:val="000000"/>
          <w:sz w:val="28"/>
        </w:rPr>
        <w:t>,</w:t>
      </w:r>
      <w:r>
        <w:rPr>
          <w:rFonts w:ascii="Times New Roman"/>
          <w:b/>
          <w:i w:val="false"/>
          <w:color w:val="000000"/>
          <w:sz w:val="28"/>
        </w:rPr>
        <w:t xml:space="preserve"> государственной пошлины, взимаемой с подаваемого в суд искового заявления</w:t>
      </w:r>
      <w:r>
        <w:rPr>
          <w:rFonts w:ascii="Times New Roman"/>
          <w:b w:val="false"/>
          <w:i w:val="false"/>
          <w:color w:val="000000"/>
          <w:sz w:val="28"/>
        </w:rPr>
        <w:t>;";</w:t>
      </w:r>
    </w:p>
    <w:p>
      <w:pPr>
        <w:spacing w:after="0"/>
        <w:ind w:left="0"/>
        <w:jc w:val="both"/>
      </w:pPr>
      <w:r>
        <w:rPr>
          <w:rFonts w:ascii="Times New Roman"/>
          <w:b w:val="false"/>
          <w:i w:val="false"/>
          <w:color w:val="000000"/>
          <w:sz w:val="28"/>
        </w:rPr>
        <w:t>
      абзац сорок восьмой подпункта 2) изложить в следующей редакции:</w:t>
      </w:r>
    </w:p>
    <w:p>
      <w:pPr>
        <w:spacing w:after="0"/>
        <w:ind w:left="0"/>
        <w:jc w:val="both"/>
      </w:pPr>
      <w:r>
        <w:rPr>
          <w:rFonts w:ascii="Times New Roman"/>
          <w:b w:val="false"/>
          <w:i w:val="false"/>
          <w:color w:val="000000"/>
          <w:sz w:val="28"/>
        </w:rPr>
        <w:t>
      "29-1)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pPr>
        <w:spacing w:after="0"/>
        <w:ind w:left="0"/>
        <w:jc w:val="both"/>
      </w:pPr>
      <w:r>
        <w:rPr>
          <w:rFonts w:ascii="Times New Roman"/>
          <w:b w:val="false"/>
          <w:i w:val="false"/>
          <w:color w:val="000000"/>
          <w:sz w:val="28"/>
        </w:rPr>
        <w:t>
      прощения основного долга в части суммы ранее капитализированного вознаграждения, комиссии, неустойки (пени, штрафа);</w:t>
      </w:r>
    </w:p>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p>
      <w:pPr>
        <w:spacing w:after="0"/>
        <w:ind w:left="0"/>
        <w:jc w:val="both"/>
      </w:pPr>
      <w:r>
        <w:rPr>
          <w:rFonts w:ascii="Times New Roman"/>
          <w:b w:val="false"/>
          <w:i w:val="false"/>
          <w:color w:val="000000"/>
          <w:sz w:val="28"/>
        </w:rPr>
        <w:t>
      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pPr>
        <w:spacing w:after="0"/>
        <w:ind w:left="0"/>
        <w:jc w:val="both"/>
      </w:pPr>
      <w:r>
        <w:rPr>
          <w:rFonts w:ascii="Times New Roman"/>
          <w:b w:val="false"/>
          <w:i w:val="false"/>
          <w:color w:val="000000"/>
          <w:sz w:val="28"/>
        </w:rPr>
        <w:t>
      </w:t>
      </w:r>
      <w:r>
        <w:rPr>
          <w:rFonts w:ascii="Times New Roman"/>
          <w:b/>
          <w:i w:val="false"/>
          <w:color w:val="000000"/>
          <w:sz w:val="28"/>
        </w:rPr>
        <w:t>дохода, полученного заемщиком, который относится к социально-уязвимым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w:t>
      </w:r>
      <w:r>
        <w:rPr>
          <w:rFonts w:ascii="Times New Roman"/>
          <w:b w:val="false"/>
          <w:i w:val="false"/>
          <w:color w:val="000000"/>
          <w:sz w:val="28"/>
        </w:rPr>
        <w:t>,</w:t>
      </w:r>
      <w:r>
        <w:rPr>
          <w:rFonts w:ascii="Times New Roman"/>
          <w:b/>
          <w:i w:val="false"/>
          <w:color w:val="000000"/>
          <w:sz w:val="28"/>
        </w:rPr>
        <w:t xml:space="preserve"> государственной пошлины, взимаемой с подаваемого в суд искового заявления;</w:t>
      </w:r>
      <w:r>
        <w:rPr>
          <w:rFonts w:ascii="Times New Roman"/>
          <w:b w:val="false"/>
          <w:i w:val="false"/>
          <w:color w:val="000000"/>
          <w:sz w:val="28"/>
        </w:rPr>
        <w:t>";</w:t>
      </w:r>
    </w:p>
    <w:p>
      <w:pPr>
        <w:spacing w:after="0"/>
        <w:ind w:left="0"/>
        <w:jc w:val="both"/>
      </w:pPr>
      <w:r>
        <w:rPr>
          <w:rFonts w:ascii="Times New Roman"/>
          <w:b w:val="false"/>
          <w:i w:val="false"/>
          <w:color w:val="000000"/>
          <w:sz w:val="28"/>
        </w:rPr>
        <w:t>
      3) в пункте 1 статьи 15:</w:t>
      </w:r>
    </w:p>
    <w:p>
      <w:pPr>
        <w:spacing w:after="0"/>
        <w:ind w:left="0"/>
        <w:jc w:val="both"/>
      </w:pPr>
      <w:r>
        <w:rPr>
          <w:rFonts w:ascii="Times New Roman"/>
          <w:b w:val="false"/>
          <w:i w:val="false"/>
          <w:color w:val="000000"/>
          <w:sz w:val="28"/>
        </w:rPr>
        <w:t xml:space="preserve">
      подпункт 7) изложить в следующей редакции: </w:t>
      </w:r>
    </w:p>
    <w:p>
      <w:pPr>
        <w:spacing w:after="0"/>
        <w:ind w:left="0"/>
        <w:jc w:val="both"/>
      </w:pPr>
      <w:r>
        <w:rPr>
          <w:rFonts w:ascii="Times New Roman"/>
          <w:b w:val="false"/>
          <w:i w:val="false"/>
          <w:color w:val="000000"/>
          <w:sz w:val="28"/>
        </w:rPr>
        <w:t>
      "7) подпункта 1), абзацев второго – тринадцатого, пятнадцатого, шестнадцатого, восемнадцатого, двадцать третьего – двадцать шестого, двадцать девятого – тридцать первого подпункта 2), абзацев второго – четвертого подпункта 6), подпунктов 9), 16) – 18), абзацев второго и третьего подпункта 20), подпунктов 21) и 22), абзацев второго и третьего подпункта 25), подпунктов 27) – 31), абзацев второго – шестнадцатого, девятнадцатого – двадцать третьего подпункта 33), подпунктов 35), 39) – 41), абзацев третьего, четвертого, седьмого и восьмого подпункта 42), подпунктов 43), 44), 46), 48) – 58), абзацев четвертого, семнадцатого – девятнадцатого, двадцать третьего – двадцать седьмого, двадцать девятого – тридцатого, сорок четвертого и сорок пятого подпункта 59), подпунктов 60) и 62), абзацев второго, третьего, девятого подпункта 63), подпунктов64) – 70), абзацев второго, шестого – девятого подпункта 71), подпунктов 72) – 77), абзацев третьего – восемнадцатого подпункта 78), подпунктов 79) – 88), абзаца седьмого подпункта 89), подпунктов 90) – 92), абзацев третьего и четвертого подпункта 93), подпункта 94), абзацев шестого – одиннадцатого подпункта 95), подпунктов 96) и 97), абзацев второго – четвертого, седьмого – тринадцатого подпункта 98), абзацев шестого – семнадцатого подпункта 99), подпунктов 100) – 102), абзацев шестого и седьмого подпункта 103), абзацев восьмого, девятого и одиннадцатого подпункта 108), подпунктов 110), 111), 113) – 120), 124) – 126), абзацев третьего – восьмого подпункта 127), подпунктов 128) – 132),134) и 135), абзацев восьмого – пятнадцатого подпункта 136), подпунктов 146), 149) – 165), абзацев второго и третьего подпункта 168), подпунктов 169) – 173) пункта 1, абзацев третьего, пятого – двадцать седьмого подпункта 1), подпунктов 2), 3), 6), 8), 10), 13) и 14), абзацев пятого и шестого подпункта 15), подпунктов 16) – 24), 26) – 47), абзацев второго – двадцатого подпункта 48), подпунктов 49), 51) – 56), абзацев второго и третьего подпункта 57), подпунктов 59) – 64) пункта 2, абзаца пятого подпункта 1), подпунктов 4), 6) – 11), 13) – 18), 20) и 21) пункта 3, абзацев второго – седьмого подпункта 1), подпунктов 3) – 5) пункта 5, пунктов 7 и 10, подпункта 1), абзаца второго подпункта 2), подпунктов 3) и 6) пункта 13, абзацев третьего и четвертого пункта 14, пунктов 16 и 17 статьи 1 настоящего Закона, которые вводятся в действие с 1 января 2016 года;";</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абзацев семнадцатого, двадцать седьмого и двадцать восьмого подпункта 2), абзацев четвертого и пятого подпункта 4), абзацев третьего и четвертого подпункта 37), абзацев третьего и четвертого подпункта 38), абзацев второго, пятого – шестнадцатого, двадцать первого, двадцать второго, тридцать первого – сорок третьего подпункта 59), подпункта 61), абзацев четвертого и пятого подпункта 71), абзацев второго – шестого, восьмого и девятого подпункта 89), абзацев второго – пятого подпункта 95), абзацев второго – пятого, восьмого и девятого подпункта 103), подпунктов 104) – 107), абзацев второго – шестого, десятого, двенадцатого – четырнадцатого подпункта 108), абзаца второго подпункта 109), подпунктов 112) и 121), абзацев четвертого-седьмого подпункта 136), подпунктов 141), 142), 147), 148), 166) и 167) пункта 1, подпунктов 12) и 19) пункта 3, пунктов 8, 15 и 18 статьи 1 настоящего Закона, которые вводятся в действие с 1 января 2017 года;";</w:t>
      </w:r>
    </w:p>
    <w:p>
      <w:pPr>
        <w:spacing w:after="0"/>
        <w:ind w:left="0"/>
        <w:jc w:val="both"/>
      </w:pPr>
      <w:r>
        <w:rPr>
          <w:rFonts w:ascii="Times New Roman"/>
          <w:b w:val="false"/>
          <w:i w:val="false"/>
          <w:color w:val="000000"/>
          <w:sz w:val="28"/>
        </w:rPr>
        <w:t xml:space="preserve">
      подпункт 12) исключить; </w:t>
      </w:r>
    </w:p>
    <w:p>
      <w:pPr>
        <w:spacing w:after="0"/>
        <w:ind w:left="0"/>
        <w:jc w:val="both"/>
      </w:pPr>
      <w:r>
        <w:rPr>
          <w:rFonts w:ascii="Times New Roman"/>
          <w:b w:val="false"/>
          <w:i w:val="false"/>
          <w:color w:val="000000"/>
          <w:sz w:val="28"/>
        </w:rPr>
        <w:t>
      дополнить подпунктами 14) и 15) следующего содержания:</w:t>
      </w:r>
    </w:p>
    <w:p>
      <w:pPr>
        <w:spacing w:after="0"/>
        <w:ind w:left="0"/>
        <w:jc w:val="both"/>
      </w:pPr>
      <w:r>
        <w:rPr>
          <w:rFonts w:ascii="Times New Roman"/>
          <w:b w:val="false"/>
          <w:i w:val="false"/>
          <w:color w:val="000000"/>
          <w:sz w:val="28"/>
        </w:rPr>
        <w:t>
      "14) абзацев восьмого-десятого подпункта 5), подпункта 7), абзацев четвертого и пятого подпункта 99) пункта 1, абзацев четвертого – седьмого подпункта 57), подпункта 58) пункта 2 статьи 1 настоящего Закона, которые вводятся в действие с 1 января 2019 года;";</w:t>
      </w:r>
    </w:p>
    <w:p>
      <w:pPr>
        <w:spacing w:after="0"/>
        <w:ind w:left="0"/>
        <w:jc w:val="both"/>
      </w:pPr>
      <w:r>
        <w:rPr>
          <w:rFonts w:ascii="Times New Roman"/>
          <w:b w:val="false"/>
          <w:i w:val="false"/>
          <w:color w:val="000000"/>
          <w:sz w:val="28"/>
        </w:rPr>
        <w:t>
      "15) абзацев четвертого и пятого подпункта 3), абзацев второго-седьмого подпункта 5), подпунктов 34) и 36) пункта 1, абзаца шестого подпункта 1) и подпункта 5) пункта 3 настоящего Закона, которые вводятся в действие с 1 января 2020 года.".</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марта 2016 года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опубликованный в газетах "Егемен Қазақстан" и "Казахстанская правда" от 31 марта 2016 г.:</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в пункте 5:</w:t>
      </w:r>
    </w:p>
    <w:p>
      <w:pPr>
        <w:spacing w:after="0"/>
        <w:ind w:left="0"/>
        <w:jc w:val="both"/>
      </w:pPr>
      <w:r>
        <w:rPr>
          <w:rFonts w:ascii="Times New Roman"/>
          <w:b w:val="false"/>
          <w:i w:val="false"/>
          <w:color w:val="000000"/>
          <w:sz w:val="28"/>
        </w:rPr>
        <w:t>
      абзац третий подпункта 9) изложить в следующей редакции:</w:t>
      </w:r>
    </w:p>
    <w:p>
      <w:pPr>
        <w:spacing w:after="0"/>
        <w:ind w:left="0"/>
        <w:jc w:val="both"/>
      </w:pPr>
      <w:r>
        <w:rPr>
          <w:rFonts w:ascii="Times New Roman"/>
          <w:b w:val="false"/>
          <w:i w:val="false"/>
          <w:color w:val="000000"/>
          <w:sz w:val="28"/>
        </w:rPr>
        <w:t>
      "1. Для постановки на регистрационный учет в качестве индивидуального предпринимателя физическое лицо направляет в налоговый орган уведомление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подпункт 10) исключить;</w:t>
      </w:r>
    </w:p>
    <w:p>
      <w:pPr>
        <w:spacing w:after="0"/>
        <w:ind w:left="0"/>
        <w:jc w:val="both"/>
      </w:pPr>
      <w:r>
        <w:rPr>
          <w:rFonts w:ascii="Times New Roman"/>
          <w:b w:val="false"/>
          <w:i w:val="false"/>
          <w:color w:val="000000"/>
          <w:sz w:val="28"/>
        </w:rPr>
        <w:t xml:space="preserve">
      абзацы третий, седьмой, девятый и десятый подпункта 2) пункта 9 изложить в следующей редакции: </w:t>
      </w:r>
    </w:p>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непосредственно в орган государственных доходов или через Государственную корпорацию "Правительство для граждан" уведомление по форме, утвержденной уполномоченным органом в сфере разрешений и уведомлений.";</w:t>
      </w:r>
    </w:p>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p>
      <w:pPr>
        <w:spacing w:after="0"/>
        <w:ind w:left="0"/>
        <w:jc w:val="both"/>
      </w:pPr>
      <w:r>
        <w:rPr>
          <w:rFonts w:ascii="Times New Roman"/>
          <w:b w:val="false"/>
          <w:i w:val="false"/>
          <w:color w:val="000000"/>
          <w:sz w:val="28"/>
        </w:rPr>
        <w:t>
      "5. Уведомление предоставляется в электронной форме посредством веб-портала "электронного правительства" либо в явочном порядке на бумажном носителе.";</w:t>
      </w:r>
    </w:p>
    <w:p>
      <w:pPr>
        <w:spacing w:after="0"/>
        <w:ind w:left="0"/>
        <w:jc w:val="both"/>
      </w:pPr>
      <w:r>
        <w:rPr>
          <w:rFonts w:ascii="Times New Roman"/>
          <w:b w:val="false"/>
          <w:i w:val="false"/>
          <w:color w:val="000000"/>
          <w:sz w:val="28"/>
        </w:rPr>
        <w:t>
      в пункте 46:</w:t>
      </w:r>
    </w:p>
    <w:p>
      <w:pPr>
        <w:spacing w:after="0"/>
        <w:ind w:left="0"/>
        <w:jc w:val="both"/>
      </w:pPr>
      <w:r>
        <w:rPr>
          <w:rFonts w:ascii="Times New Roman"/>
          <w:b w:val="false"/>
          <w:i w:val="false"/>
          <w:color w:val="000000"/>
          <w:sz w:val="28"/>
        </w:rPr>
        <w:t>
      абзац девятнадцатый подпункта 7) изложить в следующей редакции:</w:t>
      </w:r>
    </w:p>
    <w:p>
      <w:pPr>
        <w:spacing w:after="0"/>
        <w:ind w:left="0"/>
        <w:jc w:val="both"/>
      </w:pPr>
      <w:r>
        <w:rPr>
          <w:rFonts w:ascii="Times New Roman"/>
          <w:b w:val="false"/>
          <w:i w:val="false"/>
          <w:color w:val="000000"/>
          <w:sz w:val="28"/>
        </w:rPr>
        <w:t>
      "строки 141, 142, 143, 148, 149, 152, 153, 155, 156, 160, 161, 162, 167, 169, 171, 172, 174, 177, 178, 179, 180, 181, 182, 185, 190, 194, 203, 204, 211, 218, 219, 220, 222, 224, 225, 226, 237, 238, 240 и 241 исключить;";</w:t>
      </w:r>
    </w:p>
    <w:p>
      <w:pPr>
        <w:spacing w:after="0"/>
        <w:ind w:left="0"/>
        <w:jc w:val="both"/>
      </w:pPr>
      <w:r>
        <w:rPr>
          <w:rFonts w:ascii="Times New Roman"/>
          <w:b w:val="false"/>
          <w:i w:val="false"/>
          <w:color w:val="000000"/>
          <w:sz w:val="28"/>
        </w:rPr>
        <w:t>
      абзацы первый и второй подпункта 8) изложить в следующей редакции:</w:t>
      </w:r>
    </w:p>
    <w:p>
      <w:pPr>
        <w:spacing w:after="0"/>
        <w:ind w:left="0"/>
        <w:jc w:val="both"/>
      </w:pPr>
      <w:r>
        <w:rPr>
          <w:rFonts w:ascii="Times New Roman"/>
          <w:b w:val="false"/>
          <w:i w:val="false"/>
          <w:color w:val="000000"/>
          <w:sz w:val="28"/>
        </w:rPr>
        <w:t>
      "8) приложение 3 дополнить пунктами 39, 40, 42, 43, 44, 45, 46, 47, 48, 49, 50, 51, 52, 53, 54 и 55 следующего содержания:</w:t>
      </w:r>
    </w:p>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абзац четвертый исключить;</w:t>
      </w:r>
    </w:p>
    <w:p>
      <w:pPr>
        <w:spacing w:after="0"/>
        <w:ind w:left="0"/>
        <w:jc w:val="both"/>
      </w:pPr>
      <w:r>
        <w:rPr>
          <w:rFonts w:ascii="Times New Roman"/>
          <w:b w:val="false"/>
          <w:i w:val="false"/>
          <w:color w:val="000000"/>
          <w:sz w:val="28"/>
        </w:rPr>
        <w:t>
      2) подпункт 1) статьи 2 изложить в следующей редакции:</w:t>
      </w:r>
    </w:p>
    <w:p>
      <w:pPr>
        <w:spacing w:after="0"/>
        <w:ind w:left="0"/>
        <w:jc w:val="both"/>
      </w:pPr>
      <w:r>
        <w:rPr>
          <w:rFonts w:ascii="Times New Roman"/>
          <w:b w:val="false"/>
          <w:i w:val="false"/>
          <w:color w:val="000000"/>
          <w:sz w:val="28"/>
        </w:rPr>
        <w:t>
      "1) подпунктов 9), 11) и 12) пункта 5, подпункта 1), абзаца второго подпункта 2), подпунктов 6), 7), 9), 10), 11) и 12) пункта 6, подпунктов 3) и 4) пункта 8, абзаца второго подпункта 1), подпунктов 2) и 3) пункта 9, подпункта 2), абзацев третьего, пятого и тридцать пятого подпункта 7) и абзацев второго и третьего подпункта 8) пункта 46 статьи 1, которые вводятся в действие с 1 января 2017 года;".</w:t>
      </w:r>
    </w:p>
    <w:p>
      <w:pPr>
        <w:spacing w:after="0"/>
        <w:ind w:left="0"/>
        <w:jc w:val="both"/>
      </w:pPr>
      <w:r>
        <w:rPr>
          <w:rFonts w:ascii="Times New Roman"/>
          <w:b w:val="false"/>
          <w:i w:val="false"/>
          <w:color w:val="000000"/>
          <w:sz w:val="28"/>
        </w:rPr>
        <w:t>
      Статья 2. Приостановить до 1 января 2019 года действие строк 7, 12, 14 и 15 таблицы подпункта 1) пункта 4 статьи 280 Кодекса Республики Казахстан "О налогах и других обязательных платежах в бюджет" (Налоговый кодекс), установив, что в период приостановления:</w:t>
      </w:r>
    </w:p>
    <w:p>
      <w:pPr>
        <w:spacing w:after="0"/>
        <w:ind w:left="0"/>
        <w:jc w:val="both"/>
      </w:pPr>
      <w:r>
        <w:rPr>
          <w:rFonts w:ascii="Times New Roman"/>
          <w:b w:val="false"/>
          <w:i w:val="false"/>
          <w:color w:val="000000"/>
          <w:sz w:val="28"/>
        </w:rPr>
        <w:t>
      1) со 2 января 2017 года до 1 января 2018 года действуют следующие ставки акцизов:</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560"/>
        <w:gridCol w:w="5774"/>
        <w:gridCol w:w="2306"/>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ТС</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акцизов(в тенге за единицу измерения)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w:t>
            </w:r>
            <w:r>
              <w:br/>
            </w:r>
            <w:r>
              <w:rPr>
                <w:rFonts w:ascii="Times New Roman"/>
                <w:b w:val="false"/>
                <w:i w:val="false"/>
                <w:color w:val="000000"/>
                <w:sz w:val="20"/>
              </w:rPr>
              <w:t xml:space="preserve">
этилового (этанола) денатурированного топливного (не </w:t>
            </w:r>
            <w:r>
              <w:br/>
            </w:r>
            <w:r>
              <w:rPr>
                <w:rFonts w:ascii="Times New Roman"/>
                <w:b w:val="false"/>
                <w:i w:val="false"/>
                <w:color w:val="000000"/>
                <w:sz w:val="20"/>
              </w:rPr>
              <w:t>
бесцветного, окрашенного) для потребления на внутреннем рынке)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тенге/литр 100% спирта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Коньяк, бренди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тенге/1000 штук</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тенге/1000 штук</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Сигариллы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тенге/1000 штук</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тенге/штука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r>
              <w:br/>
            </w:r>
            <w:r>
              <w:rPr>
                <w:rFonts w:ascii="Times New Roman"/>
                <w:b w:val="false"/>
                <w:i w:val="false"/>
                <w:color w:val="000000"/>
                <w:sz w:val="20"/>
              </w:rPr>
              <w:t>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тенге/килограмм</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Сырая нефть, газовый конденсат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 1 января 2018 года до 1 января 2019 года действуют следующие ставки акцизов:</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068"/>
        <w:gridCol w:w="6675"/>
        <w:gridCol w:w="198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ТС</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 3004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пива и пивного напитка)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Коньяк, бренди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тенге/литр 100% спирта</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или используемого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2204, 2205, 2206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или используемый для производства этилового спирта и алкогольной продукции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и Пивной напиток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Сигариллы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тенге/1000 штук</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тенге/ штука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тенге/ килограмм</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Сырая нефть, газовый конденсат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 нагреваемым табаком (нагреваемая табачная палочка, нагреваемая капсула с табаком и пр.)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тенге/1 кг</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Никотиносодержащая жидкость в картриджах, резервуарах и других контейнерах для использования в электронных сигаретах</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тенге/миллилитр жидкости</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rPr>
          <w:rFonts w:ascii="Times New Roman"/>
          <w:b w:val="false"/>
          <w:i w:val="false"/>
          <w:color w:val="000000"/>
          <w:sz w:val="28"/>
        </w:rPr>
        <w:t>Приостановить до 1 января 2020 года действие пункта 5 статьи 568 Кодекса Республики Казахстан "О налогах и других обязательных платежах в бюджет" (Налоговый кодекс), установив, что в период приостановления:</w:t>
      </w:r>
    </w:p>
    <w:p>
      <w:pPr>
        <w:spacing w:after="0"/>
        <w:ind w:left="0"/>
        <w:jc w:val="both"/>
      </w:pPr>
      <w:r>
        <w:rPr>
          <w:rFonts w:ascii="Times New Roman"/>
          <w:b w:val="false"/>
          <w:i w:val="false"/>
          <w:color w:val="000000"/>
          <w:sz w:val="28"/>
        </w:rPr>
        <w:t>
      1) с 1 января 2017 года до 1 января 2018 года действует следующая редакция:</w:t>
      </w:r>
    </w:p>
    <w:p>
      <w:pPr>
        <w:spacing w:after="0"/>
        <w:ind w:left="0"/>
        <w:jc w:val="both"/>
      </w:pPr>
      <w:r>
        <w:rPr>
          <w:rFonts w:ascii="Times New Roman"/>
          <w:b w:val="false"/>
          <w:i w:val="false"/>
          <w:color w:val="000000"/>
          <w:sz w:val="28"/>
        </w:rPr>
        <w:t>
      "5. Минимум оборота составляет 30000-кратный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2) с 1 января 2018 года до 1 января 2019 года действует следующая редакция:</w:t>
      </w:r>
    </w:p>
    <w:p>
      <w:pPr>
        <w:spacing w:after="0"/>
        <w:ind w:left="0"/>
        <w:jc w:val="both"/>
      </w:pPr>
      <w:r>
        <w:rPr>
          <w:rFonts w:ascii="Times New Roman"/>
          <w:b w:val="false"/>
          <w:i w:val="false"/>
          <w:color w:val="000000"/>
          <w:sz w:val="28"/>
        </w:rPr>
        <w:t>
      "5. Минимум оборота составляет 25000-кратный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3) с 1 января 2019 года до 1 января 2020 года действует следующая редакция:</w:t>
      </w:r>
    </w:p>
    <w:p>
      <w:pPr>
        <w:spacing w:after="0"/>
        <w:ind w:left="0"/>
        <w:jc w:val="both"/>
      </w:pPr>
      <w:r>
        <w:rPr>
          <w:rFonts w:ascii="Times New Roman"/>
          <w:b w:val="false"/>
          <w:i w:val="false"/>
          <w:color w:val="000000"/>
          <w:sz w:val="28"/>
        </w:rPr>
        <w:t>
      "5. Минимум оборота составляет 20000-кратный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4</w:t>
      </w:r>
      <w:r>
        <w:rPr>
          <w:rFonts w:ascii="Times New Roman"/>
          <w:b/>
          <w:i w:val="false"/>
          <w:color w:val="000000"/>
          <w:sz w:val="28"/>
        </w:rPr>
        <w:t>.</w:t>
      </w:r>
      <w:r>
        <w:rPr>
          <w:rFonts w:ascii="Times New Roman"/>
          <w:b w:val="false"/>
          <w:i w:val="false"/>
          <w:color w:val="000000"/>
          <w:sz w:val="28"/>
        </w:rPr>
        <w:t xml:space="preserve"> Установить, что абзацы четырнадцатый - двадцать первый подпункта 1), подпункты 3), 6), 9), 12), 16), 17), 58), абзацы четвертого – девятого подпункта 95), подпункты 105), 107), 109), абзацы десятый и одиннадцатый подпункта 110), подпункт 112), абзацы второй и третий подпункта 113), подпункты 117), 118), 119), 122), 123), 124), 125), 126), 127), 128), 129), 130), 131) и 132) пункта 3, подпункты 1), 3), 10), 11), абзацы четвертый и пятый подпункта 12), подпункты 14), 15), 16), 17) и 18) пункта 4 и пункт 12 статьи 1 настоящего Закона не применяются в случае, если жалобы на уведомление о результатах проверки и (или) уведомлений об устранении нарушений поданы до 1 июля 2017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r>
        <w:rPr>
          <w:rFonts w:ascii="Times New Roman"/>
          <w:b w:val="false"/>
          <w:i w:val="false"/>
          <w:color w:val="000000"/>
          <w:sz w:val="28"/>
        </w:rPr>
        <w:t>Установить, что юридические лица, включенные в реестр владельцев складов временного хранения и реестр владельцев таможенных складов, в течение шести месяцев со дня введения в действие настоящего Закона должны привести свою деятельность в соответствие с требованиями подпунктов 4) и 6) пункта 4 статьи 1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6.</w:t>
      </w:r>
    </w:p>
    <w:p>
      <w:pPr>
        <w:spacing w:after="0"/>
        <w:ind w:left="0"/>
        <w:jc w:val="both"/>
      </w:pPr>
      <w:r>
        <w:rPr>
          <w:rFonts w:ascii="Times New Roman"/>
          <w:b w:val="false"/>
          <w:i w:val="false"/>
          <w:color w:val="000000"/>
          <w:sz w:val="28"/>
        </w:rPr>
        <w:t>
      1. Настоящий Закон вводится в действие с 1 января 2017 года, за исключением:</w:t>
      </w:r>
    </w:p>
    <w:p>
      <w:pPr>
        <w:spacing w:after="0"/>
        <w:ind w:left="0"/>
        <w:jc w:val="both"/>
      </w:pPr>
      <w:r>
        <w:rPr>
          <w:rFonts w:ascii="Times New Roman"/>
          <w:b w:val="false"/>
          <w:i w:val="false"/>
          <w:color w:val="000000"/>
          <w:sz w:val="28"/>
        </w:rPr>
        <w:t>
      1) подпункта 34) пункта 3 статьи 1 настоящего Закона, который вводится в действие с 1 января 2013 года;</w:t>
      </w:r>
    </w:p>
    <w:p>
      <w:pPr>
        <w:spacing w:after="0"/>
        <w:ind w:left="0"/>
        <w:jc w:val="both"/>
      </w:pPr>
      <w:r>
        <w:rPr>
          <w:rFonts w:ascii="Times New Roman"/>
          <w:b w:val="false"/>
          <w:i w:val="false"/>
          <w:color w:val="000000"/>
          <w:sz w:val="28"/>
        </w:rPr>
        <w:t>
      2) абзаца второго подпункта 18), подпункта 82), абзацев второго, третьего и пятого подпункта 99) пункта 3, подпункта 3) пункта 13, абзацев второго – седьмого подпункта 2) пункта 25 статьи 1 настоящего Закона, которые вводятся в действие с 1 января 2015 года;</w:t>
      </w:r>
    </w:p>
    <w:p>
      <w:pPr>
        <w:spacing w:after="0"/>
        <w:ind w:left="0"/>
        <w:jc w:val="both"/>
      </w:pPr>
      <w:r>
        <w:rPr>
          <w:rFonts w:ascii="Times New Roman"/>
          <w:b w:val="false"/>
          <w:i w:val="false"/>
          <w:color w:val="000000"/>
          <w:sz w:val="28"/>
        </w:rPr>
        <w:t>
      3) пункта 2, абзацев второго, третьего и пятого подпункта 1), абзацев семнадцатого и восемнадцатого подпункта 2), абзацев третьего – пятого подпункта 18), абзацев седьмого – девятого подпункта 20), подпунктов 27), 46), абзацев третьего – пятого подпункта 47), подпунктов 53), 61), 62), 72), 73), 74), 75), 76), 81), 85) и 116) пункта 3, подпункта 1), абзацев восьмого – тринадцатого подпункта 2), подпункта 3) пункта 25 статьи 1 настоящего Закона, которые вводятся в действие с 1 января 2016 года;</w:t>
      </w:r>
    </w:p>
    <w:p>
      <w:pPr>
        <w:spacing w:after="0"/>
        <w:ind w:left="0"/>
        <w:jc w:val="both"/>
      </w:pPr>
      <w:r>
        <w:rPr>
          <w:rFonts w:ascii="Times New Roman"/>
          <w:b w:val="false"/>
          <w:i w:val="false"/>
          <w:color w:val="000000"/>
          <w:sz w:val="28"/>
        </w:rPr>
        <w:t>
      4) абзацев двенадцатого – пятнадцатого и семнадцатого подпункта 1) пункта 26 статьи 1 настоящего Закона, которые вводятся в действие с 22 апреля 2016 года;</w:t>
      </w:r>
    </w:p>
    <w:p>
      <w:pPr>
        <w:spacing w:after="0"/>
        <w:ind w:left="0"/>
        <w:jc w:val="both"/>
      </w:pPr>
      <w:r>
        <w:rPr>
          <w:rFonts w:ascii="Times New Roman"/>
          <w:b w:val="false"/>
          <w:i w:val="false"/>
          <w:color w:val="000000"/>
          <w:sz w:val="28"/>
        </w:rPr>
        <w:t>
      5) подпункта 60) пункта 3 статьи 1 настоящего Закона, который вводится в действие с 2 января 2017 года;</w:t>
      </w:r>
    </w:p>
    <w:p>
      <w:pPr>
        <w:spacing w:after="0"/>
        <w:ind w:left="0"/>
        <w:jc w:val="both"/>
      </w:pPr>
      <w:r>
        <w:rPr>
          <w:rFonts w:ascii="Times New Roman"/>
          <w:b w:val="false"/>
          <w:i w:val="false"/>
          <w:color w:val="000000"/>
          <w:sz w:val="28"/>
        </w:rPr>
        <w:t>
      6) абзацев четырнадцатого – двадцать первого подпункта 1), подпунктов 3), 6), 9), 12), 16), 17), 58), абзацев четвертого – девятого подпункта 95), подпунктов 105), 107), 109), абзацев десятого и одиннадцатого подпункта 110), подпункта 112), абзацев второго и третьего подпункта 113), подпунктов 117), 118), 119). 122), 123), 124), 125), 126), 127), 128), 129), 130), 131) и 132) пункта 3, подпунктов 1), 3), 10), 11), абзацев четвертого и пятого подпункта 12), подпунктов 14), 15), 16), 17), 18) пункта 4 и пункта 12 статьи 1 настоящего Закона, которые вводятся в действие с 1 июля 2017 года;</w:t>
      </w:r>
    </w:p>
    <w:p>
      <w:pPr>
        <w:spacing w:after="0"/>
        <w:ind w:left="0"/>
        <w:jc w:val="both"/>
      </w:pPr>
      <w:r>
        <w:rPr>
          <w:rFonts w:ascii="Times New Roman"/>
          <w:b w:val="false"/>
          <w:i w:val="false"/>
          <w:color w:val="000000"/>
          <w:sz w:val="28"/>
        </w:rPr>
        <w:t>
      7) абзаца седьмого подпункта 56) пункта 3 статьи 1 настоящего Закона, который вводится в действие с 1 января 2019 года;</w:t>
      </w:r>
    </w:p>
    <w:p>
      <w:pPr>
        <w:spacing w:after="0"/>
        <w:ind w:left="0"/>
        <w:jc w:val="both"/>
      </w:pPr>
      <w:r>
        <w:rPr>
          <w:rFonts w:ascii="Times New Roman"/>
          <w:b w:val="false"/>
          <w:i w:val="false"/>
          <w:color w:val="000000"/>
          <w:sz w:val="28"/>
        </w:rPr>
        <w:t>
      8) подпунктов 19) и 22) пункта 3, подпунктов 1) и 2) пункта 24 статьи 1 настоящего Закона, которые вводятся в действие с 1 января 2020 года.</w:t>
      </w:r>
    </w:p>
    <w:p>
      <w:pPr>
        <w:spacing w:after="0"/>
        <w:ind w:left="0"/>
        <w:jc w:val="both"/>
      </w:pPr>
      <w:r>
        <w:rPr>
          <w:rFonts w:ascii="Times New Roman"/>
          <w:b w:val="false"/>
          <w:i w:val="false"/>
          <w:color w:val="000000"/>
          <w:sz w:val="28"/>
        </w:rPr>
        <w:t>
      2. Абзацы второй – шестой подпункта 20) и подпункт 23) пункта 3 статьи 1 настоящего Закона действуют с 1 января 2017 года до 1 января 2027 года.</w:t>
      </w:r>
    </w:p>
    <w:p>
      <w:pPr>
        <w:spacing w:after="0"/>
        <w:ind w:left="0"/>
        <w:jc w:val="both"/>
      </w:pPr>
      <w:r>
        <w:rPr>
          <w:rFonts w:ascii="Times New Roman"/>
          <w:b w:val="false"/>
          <w:i w:val="false"/>
          <w:color w:val="000000"/>
          <w:sz w:val="28"/>
        </w:rPr>
        <w:t>
      Абзацы шестой – одиннадцатый подпункта 30) пункта 3 статьи 1 настоящего Закона действуют с 1 июля 2016 года до 1 января 2027 года.</w:t>
      </w:r>
    </w:p>
    <w:p>
      <w:pPr>
        <w:spacing w:after="0"/>
        <w:ind w:left="0"/>
        <w:jc w:val="both"/>
      </w:pPr>
      <w:r>
        <w:rPr>
          <w:rFonts w:ascii="Times New Roman"/>
          <w:b w:val="false"/>
          <w:i w:val="false"/>
          <w:color w:val="000000"/>
          <w:sz w:val="28"/>
        </w:rPr>
        <w:t>
      Абзац шестой подпункта 56) пункта 3 статьи 1 настоящего Закона действует с 1 января 2018 года до 1 января 2020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