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1688" w14:textId="87b1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мая 2014 года № 526 "Об утверждении Программы геологоразведочных работ в Республике Казахстан на 2015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2016 года № 574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526 "Об утверждении Программы геологоразведочных работ в Республике Казахстан на 2015 – 2019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