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c2d0" w14:textId="adac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марта 2015 года № 133 "Об утверждении ставок акцизов на бензин (за исключением авиационного) и дизельное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2016 года № 557. Утратило силу постановлением Правительства Республики Казахстан от 6 апреля 2018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 с 15 октября 2016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133 "Об утверждении ставок акцизов на бензин (за исключением авиационного) и дизельное топливо" (САПП Республики Казахстан, 2015 г., № 14, ст.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октября 2016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сентября 2016 года № 557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марта 2015 года № 133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2773"/>
        <w:gridCol w:w="4766"/>
        <w:gridCol w:w="4403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0-2710 12590 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0-2710 19 480 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(апрель – октябрь)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(ноябрь – март)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(апрель – октябрь)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(ноябрь – март)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(апрель – октябрь)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(ноябрь – март)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V</w:t>
      </w:r>
      <w:r>
        <w:rPr>
          <w:rFonts w:ascii="Times New Roman"/>
          <w:b w:val="false"/>
          <w:i w:val="false"/>
          <w:color w:val="000000"/>
          <w:sz w:val="28"/>
        </w:rPr>
        <w:t>0x0,730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rPr>
          <w:rFonts w:ascii="Times New Roman"/>
          <w:b w:val="false"/>
          <w:i/>
          <w:color w:val="000000"/>
          <w:sz w:val="28"/>
        </w:rPr>
        <w:t xml:space="preserve">      M</w:t>
      </w:r>
      <w:r>
        <w:rPr>
          <w:rFonts w:ascii="Times New Roman"/>
          <w:b w:val="false"/>
          <w:i w:val="false"/>
          <w:color w:val="000000"/>
          <w:sz w:val="28"/>
        </w:rPr>
        <w:t>=---------, где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1000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V</w:t>
      </w:r>
      <w:r>
        <w:rPr>
          <w:rFonts w:ascii="Times New Roman"/>
          <w:b w:val="false"/>
          <w:i w:val="false"/>
          <w:color w:val="000000"/>
          <w:sz w:val="28"/>
        </w:rPr>
        <w:t>x0,769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M</w:t>
      </w:r>
      <w:r>
        <w:rPr>
          <w:rFonts w:ascii="Times New Roman"/>
          <w:b w:val="false"/>
          <w:i w:val="false"/>
          <w:color w:val="000000"/>
          <w:sz w:val="28"/>
        </w:rPr>
        <w:t>=---------, где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1000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