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53380" w14:textId="67533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учреждения "Национальный антидопинговый центр" Комитета по делам спорта и физической культуры Министерства культуры и спорта Республики Казахстан" в республиканское государственное казенное предприятие "Национальный антидопинговый центр" Комитета по делам спорта и физической культуры Министерства культуры и спорта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сентября 2016 года № 540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путем преобразования республиканское государственное учреждение "Национальный антидопинговый центр" Комитета по делам спорта и физической культуры Министерства культуры и спорта Республики Казахстан" в республиканское государственное казенное предприятие "Национальный антидопинговый центр" Комитета по делам спорта и физической культуры Министерства культуры и спорта Республики Казахстан" (далее – предприятие).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уполномоченным органом соответствующей отрасли в отношении предприятия Комитет по делам спорта и физической культуры Министерства культуры и спорта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основным предметом деятельности предприятия деятельность в области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спорта и физической культуры Министерства культуры и спорта Республики Казахстан в установленном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на утверждение в Комитет государственного имущества и приватизации Министерства финансов Республики Казахстан устава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регистрацию предприятия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Внести изменения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23), 24), 25), 26)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9"/>
        <w:gridCol w:w="5981"/>
        <w:gridCol w:w="3340"/>
      </w:tblGrid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"/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"Республиканская специализированная школа-интернат-колледж олимпийского резерва имени Хаджимукана Мунайтпасова"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"/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"Республиканская специализированная школа-интернат-колледж олимпийского резерва имени Каркена Ахметова"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РГУ "Республиканская специализированная школа-интернат-колледж олимпийского резерва в городе Риддере"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РГУ "Республиканская специализированная школа-интернат-колледж олимпийского резерва в микрорайоне "Шанырак"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27)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Премьер-Министр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