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eb94e" w14:textId="c5eb9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изменений в Соглашение между Республикой Казахстан и Российской Федерацией о статусе города Байконур, порядке формирования и статусе его органов исполнительной власти от 23 декабря 1995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сентября 2016 года № 521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Протокола о внесении изменений в Соглашение между Республикой Казахстан и Российской Федерацией о статусе города Байконур, порядке формирования и статусе его органов исполнительной власти от 23 декабря 1995 года".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ратификации Протокола о внесении изменений в Соглашение между Республикой Казахстан и Российской Федерацией о статусе города Байконур, порядке формирования и статусе его органов исполнительной власти от 23 декабря 1995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Протокол 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Российской Федерацией о статусе города Байконур, порядке формирования и статусе его органов исполнительной власти от 23 декабря 1995 года, совершенный в Москве 12 апреля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Соглашение между Республикой Казахстан и Российской Федерацией о статусе города Байконур, порядке формирования и статусе его органов исполнительной власти от 23 декабря 1995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Казахстан и Российская Федерация,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24 Соглашения между Республикой Казахстан и Российской Федерацией о статусе города Байконур, порядке формирования и статусе его органов исполнительной власти от 23 декабря 1995 года (далее -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стремление к дальнейшему укреплению сотрудничества по обеспечению функционирования комплекса "Байконур", исходя из принципа взаимного уважения интересов двух государств, согласились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пункте 2 статьи 10 Соглашения слова "также в администрации города Байконур" заменить словами "в налоговом органе города Байконур".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Дополнить Соглашение статьей 12-1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"Статья 12-1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Применение косвенных налогов при реализации и ввозе товаров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Обороты (операции) по реализации товаров, совершаемые между индивидуальным предпринимателем или юридическим лицом, зарегистрированным в налоговом органе города Байконур, и индивидуальным предпринимателем или юридическим лицом, зарегистрированным на иной территории Республики Казахстан, в случае вывоза товаров с территории города Байконур на иную территорию Республики Казахстан или вывоза товаров с иной территории Республики Казахстан на территорию города Байконур - облагаются налогом на добавленную стоимость (далее - НДС) по нулевой ставке и освобождаются от уплаты акцизов в отношении подакцизных товаров. При осуществлении таких операций указанные лица имеют право на налоговые вычеты (зачеты) в порядке, аналогичном предусмотренному законодательством Республики Казахстан и Российской Федерации, применяемому в отношении товаров, экспортированных с территории этих государств за пределы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Обоснованность применения нулевой ставки НДС и (или) освобождения от уплаты акцизов по вывозимым товарам подтверждается документами, предусмотренными пунктом 5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Ввоз товаров на иную территорию Республики Казахстан с территории города Байконур облагается косвенными налогами по ставкам, установленным Налоговым кодексом Республики Казахстан, взимаемыми налоговыми органами Республики Казахстан и уплачиваемыми в бюджет Республики Казахстан, за исключением товаров, которые в соответствии с законодательством Республики Казахстан не подлежат налогообложению (освобождаются от налогообложения) при ввозе.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Ввоз товаров на территорию города Байконур с иной территории Республики Казахстан облагается косвенными налогами по ставкам, установленным Налоговым кодексом Российской Федерации, взимаемыми налоговым органом города Байконур, за исключением товаров, которые в соответствии с законодательством Российской Федерации не подлежат налогообложению (освобождаются от налогообложения) при ввозе на территорию Российской Федерации и иные территории, находящиеся под ее юрисдикцией.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Косвенные налоги не взимаются при ввозе товаров на иную территорию Республики Казахстан с территории города Байконур (на территорию города Байконур с иной территории Республики Казахстан) в связи с передачей товаров в пределах одного юридического лица (законодательством Сторон может быть установлено обязательство по уведомлению налоговых органов о ввозе (вывозе) таких товаров).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Документами, подтверждающими обоснованность применения нулевой ставки НДС и (или) освобождение от уплаты акцизов,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договоры (контракты), на основании которых осуществляются реализация и вывоз товаров на территорию (с территории) города Байконур с иной территории (на иную территорию) Республики Казахстан (их копии, если это предусмотрено законодательством Сторон);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выписка банка, подтверждающая фактическое поступление выручки от реализации товаров, если иное не предусмотрено законодательством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заявление о ввозе товаров и уплате косвенных налогов с отметкой налогового органа Республики Казахстан или налогового органа города Байконур по месту нахождения (жительства) покупателя товара об уплате косвенных налогов (освобождении или ином порядке исполнения налоговых обязательств) (далее - заявление) либо перечень заявлений (на бумажном носителе или в электронном виде с электронной (электронно-цифровой) подписью налогоплательщика). Формы заявления и перечня заявлений, а также порядок их заполнения и форматы определяются нормативными правовыми актами налоговых органов Сторон либо иными нормативными правовыми актами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транспортные (товаросопроводительные) и (или) иные документы, подтверждающие вывоз товаров с территории города Байконур на иную территорию Республики Казахстан или вывоз товаров с иной территории Республики Казахстан на территорию города Байконур;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иные документы, подтверждающие обоснованность применения нулевой ставки НДС и (или) освобождение от уплаты акцизов, если это предусмотрено налоговым законодательством Сторон при вывозе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Применение и взимание косвенных налогов в отношении товаров в случаях, указанных в пунктах 1-3 настоящей статьи, и механизм контроля за их уплатой при ввозе (вывозе) товаров на территорию (с территории) города Байконур с иной территории (на иную территорию) Республики Казахстан осуществляются аналогично порядку, установленному Договором о Евразийском экономическом союзе от 29 мая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 реализации товаров на территории города Байконур без вывоза этих товаров на иную территорию Республики Казахстан косвенные налоги применяются в соответствии с Налоговым кодексом Российской Федерации.".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Дополнить Соглашение статьей 12-2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12-2 Применение косвенных налогов при выполнении работ, оказании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Взимание косвенных налогов при выполнении работ, оказании услуг осуществляется на территории города Байконур или иной территории Республики Казахстан, в случае если эта территория признается местом реализации работ,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Место реализации работ, услуг определяется: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месту нахождения недвижимого имущества, если работы, услуги связаны непосредственно с недвижимым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подпункта применяются также в отношении услуг по аренде, найму и предоставлению в пользование на иных основаниях недвижимого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месту нахождения движимого имущества, транспортного средства, если работы, услуги связаны непосредственно с движимым имуществом, транспортными средствами, находящимися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месту фактического оказания услуг, если оказываются услуги в сфере культуры, искусства, обучения (образования), физической культуры, туризма, отдыха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месту регистрации в налоговых органах покупателя услуг, если оказываются следующие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консультационные, юридические, бухгалтерские, аудиторские, инжиниринговые, рекламные, дизайнерские, маркетинговые услуги, услуги по обработке информации, а также научно-исследовательские, опытно-конструкторские и опытно-технологические (технологические)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работы, услуги по разработке программ для электронных вычислительных машин и баз данных (программных средств и информационных продуктов вычислительной техники), их адаптации и модификации, сопровождению таких программ и баз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по предоставлению персонала в случае, если персонал работает по месту деятельности покупателя.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подпункта применяются также при: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передаче, предоставлении, уступке патентов, лицензий, иных документов, удостоверяющих права на охраняемые государством объекты промышленной собственности, торговых марок, товарных знаков, фирменных наименований, знаков обслуживания, авторских, смежных прав или иных аналогичных прав;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аренде, лизинге и предоставлении в пользование на иных основаниях движимого имущества, за исключением аренды, лизинга и предоставления в пользование на иных основаниях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оказании услуг лицом, привлекающим от своего имени для основного участника договора (контракта) либо от имени основного участника договора (контракта) другое лицо для выполнения работ, оказания услуг, предусмотренных настоящим подпунктом;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 месту регистрации в налоговых органах продавца, если выполняются работы (оказываются услуги), не предусмотренные подпунктами 1 - 4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подпункта применяются также при аренде, лизинге и предоставлении в пользование на иных основаниях транспортных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Документами, подтверждающими место реализации работ, услуг,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договор (контракт) на выполнение работ, оказание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факт выполнения работ, оказания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иные документы, предусмотренные налоговым законодательством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случае, если налогоплательщиком выполняются, оказываются несколько видов работ, услуг, порядок налогообложения которых регулируется настоящей статьей, и реализация одних работ, услуг носит вспомогательный характер по отношению к реализации других работ, услуг, то местом реализации вспомогательных работ, услуг признается место реализации основных работ,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Если местом реализации работ, оказания услуг признается территория города Байконур, то при выполнении работ, оказании услуг налоговая база, ставки косвенных налогов, порядок их взимания и налоговые льготы (освобождение от налогообложения) определяются в соответствии с Налоговым кодексом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местом реализации работ, оказания услуг признается иная территория Республики Казахстан, то при выполнении работ, оказании услуг налоговая база, ставки косвенных налогов, порядок их взимания и налоговые льготы (освобождение от налогообложения) определяются в соответствии с Налоговым кодексом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Применение и взимание косвенных налогов при выполнении работ, оказании услуг между индивидуальным предпринимателем или юридическим лицом, зарегистрированным в налоговом органе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Байконур, и индивидуальным предпринимателем или юридическим лицом, зарегистрированным на иной территории Республики Казахстан, и механизм контроля за их уплатой осуществляются аналогично порядку, установленному Договором о Евразийском экономическом союзе от 29 мая 2014 года.".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применяется в отношении операций по реализации товаров (выполнению работ, оказанию услуг), осуществляемых начиная с даты вступления в силу настоящего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силу, и прекращает действие с даты прекращения действия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года в двух экземплярах, каждый на казахском и русском языках, причем оба текста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7"/>
        <w:gridCol w:w="9723"/>
      </w:tblGrid>
      <w:tr>
        <w:trPr>
          <w:trHeight w:val="30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      Российскую      Федерацию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