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626f" w14:textId="f816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республиканском бюджете на 2017 –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на рассмотрение Мажилиса Парламента Республики Казахстан проект Закона Республики Казахстан "О республиканском бюджете на 2017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2019 годы".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республиканском бюджете на 2017 –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1. Утвердить республиканский бюджет на 2017 – 2019 годы согласно приложениям 1, 2 и 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7 899 756 862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4 221 075 201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113 719 851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3 439 793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3 561 522 017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8 219 078 737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182 302 917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265 919 713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83 616 796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76 457 651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79 357 651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2 900 000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-578 082 443 тысячи тенге, или 1,2 процента к валовому внутреннему продукту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578 082 443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2. Предусмотреть в республиканском бюджете на 2017 год поступления арендных плат за пользование Российской Федерацией комплексом "Байконур" в сумме 41 400 000 тысяч тенге и военными полигонами в сумме 7 472 520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3. Утвердить объемы поступлений в бюджет на 2017 год, направляемых в Национальный фонд Республики Казахстан, согласно приложению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4. Предусмотреть в республиканском бюджете на 2017 год объемы бюджетных изъятий из областных бюджетов и бюджетов города республиканского значения, столицы в республиканский бюджет в сумме 239 898 071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Атырауской – 93 112 132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Мангистауской – 29 218 854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города Алматы – 97 168 012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города Астаны – 20 399 073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5. Предусмотреть в республиканском бюджете на 2017 год размер гарантированного трансферта из Национального фонда Республики Казахстан в сумме 2 880 000 000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6. Предусмотреть в республиканском бюджете на 2017 год целевой трансферт из Национального фонда Республики Казахстан в сумме 441 623 946 тысяч тенге на цели, определенные Указом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Распределение и (или) порядок использования целевого трансферта из Национального фонда Республики Казахстан определяются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7. Установить с 1 января 2017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минимальный размер заработной платы – 24 459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размер государственной базовой пенсионной выплаты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12 802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минимальный размер пенсии – 28 148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2 269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величину прожиточного минимума для исчисления размеров базовых социальных выплат – 24 459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8. Установить, что средства, направленные на пенсионные выплаты по возрасту и пенсионные выплаты за выслугу лет, предусмотрены с учетом повышения их размеров с 1 января 2017 года на девять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9. Установить с 1 января 2017 года месячный размер денежной компенсации на содержание жилища и оплату коммунальных услуг в сумме 3 739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10. Предусмотреть в республиканском бюджете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2017 год объемы субвенций, передаваемых из республиканского бюджета в областные бюджеты, в сумме 1 482 867 528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Акмолинской – 98 668 774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Актюбинской – 51 838 280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Алматинской – 148 571 038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Восточно-Казахстанской – 154 145 682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Жамбылской – 148 751 433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Западно-Казахстанской – 47 524 744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Карагандинской – 98 940 454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Кызылординской – 130 435 242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Костанайской – 103 576 208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Павлодарской – 43 776 710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Северо-Казахстанской – 91 612 764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Южно-Казахстанской – 365 026 199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11. Распределение и порядок использования целевых текущих трансфертов областными бюджетами, бюджетами городов Астаны и Алматы на 2017 год определяются на основании решения Правительства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доплату учителям,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 доплату учителям за замещение на период обучения основного сотрудника;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внедрение обусловленной денежной помощи по проекту "Өрлеу";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оказание гарантированного объема бесплатной медицинской помощи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обеспечение лекарственными средствами и специализированными продуктами детского и лечебного питания на амбулаторном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обеспечение и расширение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закуп лекарственных средств, вакцин и других иммунобиологических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реализацию Плана мероприятий по обеспечению прав и улучшению качества жизни инвалидов в Республике Казахстан на 2012-2018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пропаганду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материально-техническое оснащение организаций здравоохранения на местном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12. Распределение целевых текущих трансфертов областным бюджетам, бюджетам городов Астаны и Алматы на 2017 год определяется на основании решения Правительства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     проведение учений по действиям при угрозе и возникновении кризисной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     обеспечение охраны общественного порядка во время проведения мероприятий международного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возмещение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субсидирование в рамках гарантирования и страхования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введение стандартов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финансирование приоритетных проектов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13. Предусмотреть в республиканском бюджете на 2017 год в рамках расходов Министерства по инвестициям и развитию Республики Казахстан средства в размере 13 900 000 тысяч тенге для перечисления акционерному обществу "Жилищный строительный сберегательный банк Казахстана" на выплату компенсаций по вкладам в жилищные строительные сбережения.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14. Распределение сумм кредитов областным бюджетам на содействие развитию предпринимательства в моногородах, малых городах и сельских населенных пунктах на 2017 год определяется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15. Распределение и (или) порядок использования средств на реализацию Дорожной карты занятости 2020 определяются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16. Утвердить резерв Правительства Республики Казахстан на 2017 год в сумме 166 441 373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17. Учесть, что в составе затрат Министерства национальной экономики Республики Казахстан предусмотрены средства на формирование и хранение государственного материального резерва в сумме 8 710 511 тысяч тенге с отражением в доходах республиканского бюджета средств от реализации материальных ценностей, выпущенных в порядке освежения, в сумме 3 196 083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Статья 18. Предусмотреть в республиканском бюджете на 2017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705 717 тысяч тенге для погашения и обслуживания гарантированных государством займов.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19. Установить лимит предоставления государственных гарантий Республики Казахстан в 2017 году в размере 1 500 000 000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20. Установить лимит правительственного долга на 31 декабря 2017 года в размере 10 270 000 000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21. Установить лимит предоставления поручительств государства на 2017 год в размере 107 616 000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22. 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 Правительства Республики Казахстан на 2017 год в размере 1 578 982 955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23. Утвердить перечень республиканских бюджетных программ (подпрограмм), не подлежащих секвестру в процессе исполнения республиканского бюджета на 2017 год, согласно приложению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Установить, что в процессе исполнения местных бюджетов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2017 год не подлежат секвестру местные бюджетные программы согласно приложению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24. Настоящий Закон вводится в действие с 1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 на 2017 - 2019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2016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"/>
        <w:gridCol w:w="44"/>
        <w:gridCol w:w="42"/>
        <w:gridCol w:w="44"/>
        <w:gridCol w:w="409"/>
        <w:gridCol w:w="422"/>
        <w:gridCol w:w="6600"/>
        <w:gridCol w:w="669"/>
        <w:gridCol w:w="1338"/>
        <w:gridCol w:w="2676"/>
        <w:gridCol w:w="7"/>
        <w:gridCol w:w="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7 899 756 862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4 221 075 201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1 427 643 600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1 427 643 600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1 859 280 101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добавленную стоимость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1 598 266 203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73 837 271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171 686 341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4 585 081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10 905 205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международную торговлю и внешние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914 737 305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893 088 077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21 649 228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19 414 195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19 414 195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113 719 851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81 016 659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1 848 947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15 324 258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1 401 483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50 094 597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2 483 219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9 364 155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2 601 806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2 601 806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250 254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250 254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2 898 486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2 898 486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130 194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130 194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26 822 452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26 822 452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3 439 793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243 710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243 710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3 196 083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3 196 083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3 561 522 017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239 898 071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239 898 071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3 321 623 946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3 321 623 946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8 219 078 737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449 561 558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6 515 827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4 918 035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162 228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271 476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– Лидера Нации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641 596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493 354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Расширение прав и возможностей женщин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11 306 636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11 306 636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2 229 249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2 137 706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и обеспечению информационной безопасности в государственных органах и учреждениях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91 543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150 291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150 291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60 059 245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60 059 245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71 331 806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3 124 528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367 987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3 509 000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101 005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44 967 085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419 988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16 118 936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имиджевой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политики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2 723 277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80 206 003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69 003 803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 интегрированной информационной системы "Электронные государственные закупки"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401 376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5 328 114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4 323 789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1 075 719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26 197 981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4 761 872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науки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21 436 109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10 063 991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10 063 991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1 792 702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религий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1 427 225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365 477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4 530 783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4 530 783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24 344 495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координации и контроля космической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9 180 383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1 264 112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компенсаций по вкладам в жилищные строительные сбережения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13 900 000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98 869 590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28 499 676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14 825 168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1 588 116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517 602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51 532 738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представления статистической информации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1 788 539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делам государственной службы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4 271 699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3 288 851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Институциональная поддержка регионального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хаба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680 153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302 695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1 399 062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1 245 299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153 763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388 915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верховенства Конституции Республики Казахстан на территории республики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388 915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994 466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547 772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446 694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44 828 790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44 386 757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442 033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408 498 855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40 721 140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40 721 140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367 777 715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организации обороны и Вооруженных Сил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2 086 921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365 690 794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472 791 415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818 198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818 198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154 610 170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12 229 797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101 335 978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31 913 650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9 130 745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4 098 812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оперативно-розыскной деятельности и досудебного расследования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4 098 812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40 898 395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12 647 092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2 791 495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1 267 883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134 219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207 957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14 205 948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335 617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проекта институционального укрепления сектора правосудия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5 937 089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судебно-медицинской, судебно-наркологической, судебно-психиатрической экспертизам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3 347 473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делам государственной службы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11 743 701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11 743 701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168 903 995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166 757 949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2 146 046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9 908 908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9 908 908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31 481 367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31 481 367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23 106 713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22 764 526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информацией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342 187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27 221 156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19 169 278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8 051 878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434 905 290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687 301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687 301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9 008 117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9 008 117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9 657 505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1 164 090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7 951 739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541 676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363 457 519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4 865 332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28 993 556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30 135 658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283 387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131 326 018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5 366 857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152 936 782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194 271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8 063 730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471 606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820 322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31 065 264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564 675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1 512 419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28 588 170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16 691 358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1 248 187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1 379 515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3 920 258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10 128 620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43 621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189 476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189 476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делам государственной службы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1 973 421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376 335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1 597 086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431 323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431 323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1 513 353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1 513 353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1 017 145 204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5 410 114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5 410 114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4 531 777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4 531 777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511 148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511 148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980 299 868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1 414 014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19 764 939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10 458 450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медицинской помощью в рамках Единой национальной системы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808 539 627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133 729 297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потенциала и внедрение высокотехнологичных методов диагностики и лечения заболеваний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130 844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медицинское страхование: повышение доступности, качества, экономической эффективности и финансовой защиты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6 122 727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139 970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14 048 816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санитарно-эпидемиологического благополучия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342 871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санитарно-эпидемиологического благополучия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13 705 945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12 343 481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12 343 481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2 054 947 183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2 054 947 183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2 033 065 670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107 588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10 181 763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c приоритетами социальной модернизации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215 760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социально-трудовой сферы, модернизация политики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2 183 210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9 193 192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176 005 494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176 005 494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сфере жилищного хозяйства в рамках Программы развития регионов до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119 214 925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35 790 569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ставки вознаграждения по привлеченным средствам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девелопмент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строительства кредитного жилья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ставки вознаграждения по привлеченным средствам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"Ипотечная организация "Казахстанская ипотечная компания" для размещения на обусловленных депозитах в банках второго уровня с последующей выдачей ипотечных кредитов населению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98 353 937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164 722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историко-культурных ценностей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164 722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2 490 171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287 516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2 202 655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51 669 355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казахстанского патриотизма, взаимоотношение институтов гражданского общества и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377 582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974 522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406 344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25 670 537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7 363 511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16 876 859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219 114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219 114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43 169 512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43 169 512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641 063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462 112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инфраструктуры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172 470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49 136 977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418 266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418 266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40 068 605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2 842 895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1 700 119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3 085 705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32 439 886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8 650 106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повышения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отраслей 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426 659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8 223 447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165 901 397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158 025 812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11 829 095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 переработки, реализации продукции животноводства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23 115 843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72 612 713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17 673 484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 переработки, реализации продукции растениеводства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9 589 872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17 589 822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5 447 152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поступления из сопредельных стран стока трансграничных рек в соответствии с договоренностями по вододелению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167 831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7 123 741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Концепции по переходу к "зеленой экономике" и Программы партнерства "Зеленый Мост"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94 846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1 149 294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137 150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5 742 451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751 844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751 844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9 289 222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7 104 938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иследования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технологического характера в области 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1 720 939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372 762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 и обеспечение промышленной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5 011 237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2 051 084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архитектурной, градостроительной и строительной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2 051 084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573 727 606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510 827 144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285 917 768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1 174 684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22 828 334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54 154 813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395 000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124 400 516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Развитие, содержание водного транспорта и водной инфраструктуры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6 654 435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гражданской авиации и воздушного 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строительство метрополитена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научно-технологической и опытно-экспериментальной базы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3 151 594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62 900 462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связи, информации и информатизации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1 513 216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61 387 246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303 801 999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1 900 897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1 900 897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166 441 373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166 441 373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16 785 923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4 488 972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привлечения инвестиций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5 996 353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4 085 423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автономному кластерному фонду "Парк инновационных технологий"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2 215 175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112 188 796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645 000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"Астана ЭКСПО-2017"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76 973 963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моногородах и регионах в рамках Программы развития регионов до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5 798 196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18 905 976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мобилизационной подготовки, мобилизации и формирования государственного материального резерва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8 865 161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Донорский взнос Казахстана в Азиатский Фонд 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1 000 500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6 485 010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6 485 010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522 145 072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522 145 072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522 145 072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1 482 867 528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1 482 867 528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"/>
        <w:gridCol w:w="87"/>
        <w:gridCol w:w="835"/>
        <w:gridCol w:w="197"/>
        <w:gridCol w:w="5953"/>
        <w:gridCol w:w="2623"/>
        <w:gridCol w:w="2465"/>
        <w:gridCol w:w="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1 482 867 528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182 302 917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265 919 713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27 113 884</w:t>
            </w:r>
          </w:p>
        </w:tc>
      </w:tr>
      <w:tr>
        <w:trPr>
          <w:trHeight w:val="30" w:hRule="atLeast"/>
        </w:trPr>
        <w:tc>
          <w:tcPr>
            <w:tcW w:w="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27 113 884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рамках Дорожной карты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27 113 884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48 000 000</w:t>
            </w:r>
          </w:p>
        </w:tc>
      </w:tr>
      <w:tr>
        <w:trPr>
          <w:trHeight w:val="30" w:hRule="atLeast"/>
        </w:trPr>
        <w:tc>
          <w:tcPr>
            <w:tcW w:w="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71 000 112</w:t>
            </w:r>
          </w:p>
        </w:tc>
      </w:tr>
      <w:tr>
        <w:trPr>
          <w:trHeight w:val="30" w:hRule="atLeast"/>
        </w:trPr>
        <w:tc>
          <w:tcPr>
            <w:tcW w:w="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11 000 112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11 000 112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18 600 000</w:t>
            </w:r>
          </w:p>
        </w:tc>
      </w:tr>
      <w:tr>
        <w:trPr>
          <w:trHeight w:val="30" w:hRule="atLeast"/>
        </w:trPr>
        <w:tc>
          <w:tcPr>
            <w:tcW w:w="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"Национальный управляющий холдинг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18 600 000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101 205 717</w:t>
            </w:r>
          </w:p>
        </w:tc>
      </w:tr>
      <w:tr>
        <w:trPr>
          <w:trHeight w:val="30" w:hRule="atLeast"/>
        </w:trPr>
        <w:tc>
          <w:tcPr>
            <w:tcW w:w="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705 717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705 717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97 500 000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17 500 000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83 616 796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83 616 796</w:t>
            </w:r>
          </w:p>
        </w:tc>
      </w:tr>
      <w:tr>
        <w:trPr>
          <w:trHeight w:val="30" w:hRule="atLeast"/>
        </w:trPr>
        <w:tc>
          <w:tcPr>
            <w:tcW w:w="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81 690 548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81 690 548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1 926 248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1 926 248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76 457 651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79 357 651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12 836 320</w:t>
            </w:r>
          </w:p>
        </w:tc>
      </w:tr>
      <w:tr>
        <w:trPr>
          <w:trHeight w:val="30" w:hRule="atLeast"/>
        </w:trPr>
        <w:tc>
          <w:tcPr>
            <w:tcW w:w="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12 836 320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12 836 320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11 045 254</w:t>
            </w:r>
          </w:p>
        </w:tc>
      </w:tr>
      <w:tr>
        <w:trPr>
          <w:trHeight w:val="30" w:hRule="atLeast"/>
        </w:trPr>
        <w:tc>
          <w:tcPr>
            <w:tcW w:w="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11 045 254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Казтехнологии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11 045 254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545 203</w:t>
            </w:r>
          </w:p>
        </w:tc>
      </w:tr>
      <w:tr>
        <w:trPr>
          <w:trHeight w:val="30" w:hRule="atLeast"/>
        </w:trPr>
        <w:tc>
          <w:tcPr>
            <w:tcW w:w="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545 203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социального медицинского страхования"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545 203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увеличением уставного капитала АО "Казахстанский фонд гарантирования ипотечных кредитов" для реализации механизма гарантирования долевых вкладов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21 330 874</w:t>
            </w:r>
          </w:p>
        </w:tc>
      </w:tr>
      <w:tr>
        <w:trPr>
          <w:trHeight w:val="30" w:hRule="atLeast"/>
        </w:trPr>
        <w:tc>
          <w:tcPr>
            <w:tcW w:w="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11 256 143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5 956 243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"Международный аэропорт Астана"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центр космических исследований и технологий" для последующего увеличения уставного капитала ДТОО "Институт космической техники и технологий" по проекту "Создание научно-экспериментальной лаборатории разработки и испытания космической техники и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299 900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10 074 731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инфокоммуникационный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внедрения и развития цифрового телерадиовещания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10 074 731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23 600 000</w:t>
            </w:r>
          </w:p>
        </w:tc>
      </w:tr>
      <w:tr>
        <w:trPr>
          <w:trHeight w:val="30" w:hRule="atLeast"/>
        </w:trPr>
        <w:tc>
          <w:tcPr>
            <w:tcW w:w="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увеличением уставного капитала АО "Экспортно-кредитная страховая корпорация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КазЭкспортГарант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поддержки отечественных экспортеров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9 700 000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национального благосостояния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Самрук-Казына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9 700 000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2 900 000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2 900 000</w:t>
            </w:r>
          </w:p>
        </w:tc>
      </w:tr>
      <w:tr>
        <w:trPr>
          <w:trHeight w:val="30" w:hRule="atLeast"/>
        </w:trPr>
        <w:tc>
          <w:tcPr>
            <w:tcW w:w="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-578 082 443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578 082 443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 на 2017 - 2019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2016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"/>
        <w:gridCol w:w="69"/>
        <w:gridCol w:w="67"/>
        <w:gridCol w:w="69"/>
        <w:gridCol w:w="307"/>
        <w:gridCol w:w="315"/>
        <w:gridCol w:w="3504"/>
        <w:gridCol w:w="3649"/>
        <w:gridCol w:w="2120"/>
        <w:gridCol w:w="21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7 699 308 388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4 419 682 333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1 565 992 200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1 565 992 200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1 921 264 086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добавленную 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1 651 218 691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77 086 111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176 539 582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4 860 185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11 559 517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международную торговлю и внешние операции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912 025 234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889 437 353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22 587 881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20 400 813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20 400 813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114 699 049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80 396 144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1 320 443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14 461 056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1 499 088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50 100 315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1 902 713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10 612 529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2 601 806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2 601 806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265 269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265 269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3 072 068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3 072 068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232 989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232 989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28 130 773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28 130 773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27 889 910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212 710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212 710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27 677 200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27 677 200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3 137 037 096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257 037 096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257 037 096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2 880 000 000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2 880 000 000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"/>
        <w:gridCol w:w="52"/>
        <w:gridCol w:w="50"/>
        <w:gridCol w:w="52"/>
        <w:gridCol w:w="490"/>
        <w:gridCol w:w="502"/>
        <w:gridCol w:w="3860"/>
        <w:gridCol w:w="4031"/>
        <w:gridCol w:w="1601"/>
        <w:gridCol w:w="16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8 135 651 722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381 981 684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6 774 969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5 165 647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169 123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282 684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– Лидера Нации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666 010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475 780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Расширение прав и возможностей женщин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11 065 263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11 065 263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2 317 739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2 223 486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и обеспечению информационной безопасности в государственных органах и учреждениях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94 253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83 326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83 326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137 120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137 120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59 648 440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59 648 440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71 071 824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3 125 324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208 509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3 509 000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101 005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45 128 965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428 426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16 011 858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имиджевой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2 558 737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77 635 462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66 658 731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5 647 901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4 257 265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1 018 607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27 026 944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4 947 594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науки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22 079 350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9 669 013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9 669 013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1 847 123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религий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1 475 054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372 069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4 539 995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4 539 995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9 736 054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координации и контроля космической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9 472 332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263 722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65 304 980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27 539 415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14 825 168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1 481 240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19 662 532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представления статистической информации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1 788 539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делам государственной службы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3 590 355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3 381 881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208 474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1 420 952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1 267 189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153 763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404 653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верховенства Конституции Республики Казахстан на территории республики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404 653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1 003 929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565 149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438 780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28 703 543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28 703 543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407 660 510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43 541 759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43 541 759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364 118 751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организации обороны и Вооруженных Сил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2 089 775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362 028 976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444 317 027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771 846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771 846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134 480 358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12 229 797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81 904 027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31 212 893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9 133 641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5 790 774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оперативно-розыскной деятельности и досудебного расследования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5 790 774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43 123 299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13 144 022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2 890 465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1 267 883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134 219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207 957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14 205 948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351 801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проекта институционального укрепления сектора правосудия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7 381 078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судебно-медицинской, судебно-наркологической, судебно-психиатрической экспертизам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3 512 677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делам государственной службы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11 566 754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11 566 754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166 030 288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166 030 288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9 917 107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9 917 107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32 189 464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32 189 464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21 788 508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21 786 846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информацией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18 658 629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18 658 629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337 375 577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678 965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678 965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8 871 686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8 871 686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9 584 941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1 170 996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7 870 508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543 437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267 198 153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4 623 374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25 179 137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7 979 948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282 695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59 033 442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4 808 286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155 892 889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194 271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8 064 557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488 628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650 926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30 346 647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530 667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1 768 748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28 047 232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16 930 751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1 295 463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1 403 972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3 745 515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10 471 023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43 840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189 476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189 476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делам государственной службы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1 973 421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376 335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1 597 086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443 476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443 476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927 189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927 189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1 015 344 711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5 604 042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5 604 042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4 549 044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4 549 044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516 539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516 539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977 790 286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1 368 909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3 703 487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8 600 259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потенциала и внедрение высокотехнологичных методов диагностики и лечения заболеваний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130 844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медицинское страхование: повышение доступности, качества, экономической эффективности и финансовой защиты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8 332 297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624 755 144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330 899 346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14 437 369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санитарно-эпидемиологического благополучия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266 181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санитарно-эпидемиологического благополучия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14 171 188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12 447 431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12 447 431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2 411 101 673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2 411 101 673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2 389 349 194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110 098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9 302 227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социально-трудовой сферы, модернизация политики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2 255 914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9 877 260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206 980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79 604 140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79 604 140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сфере жилищного хозяйства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32 604 140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84 525 147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172 523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историко-культурных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172 523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2 524 088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285 098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2 238 990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36 706 892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казахстанского патриотизма, взаимоотношение институтов гражданского общества и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359 694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814 548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416 878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19 798 058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261 770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15 055 944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219 114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219 114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44 237 861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44 237 861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664 669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480 424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184 245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49 486 334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432 127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432 127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39 688 316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3 237 605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1 505 315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2 698 135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32 247 261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9 365 891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повышения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отраслей 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426 659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8 939 232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159 528 316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151 793 142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12 328 354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 переработки, реализации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21 528 940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70 818 142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15 534 429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 переработки, реализации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8 220 840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17 757 331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5 447 152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поступления из сопредельных стран стока трансграничных рек в соответствии с договоренностями по вододелению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157 954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6 985 364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1 056 965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137 295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5 791 104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749 810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749 810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8 086 418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6 429 770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иследования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технологического характера в области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1 720 939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376 269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 и обеспечение промышленной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4 332 562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1 523 448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архитектурной, градостроительной и строительной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1 523 448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376 536 260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313 308 487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141 101 646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1 174 684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23 628 847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395 000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120 240 738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Развитие, содержание водного транспорта и водной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6 641 565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гражданской авиации и воздушного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строительство метрополитена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11 300 000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3 076 007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63 227 773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связи, информации и информатизации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1 541 410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61 686 363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325 783 242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269 421 618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162 457 204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106 964 414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8 074 789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2 614 354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привлечения инвестиций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2 198 565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3 261 870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47 286 835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645 000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"Астана ЭКСПО-2017"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29 047 716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8 805 976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мобилизационной подготовки, мобилизации и формирования государственного материального резерва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8 788 143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490 475 008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490 475 008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490 475 008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1 563 845 675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1 563 845 675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1 563 845 675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89 749 507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219 152 274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28 362 410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28 362 410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рамках Дорожной карты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28 362 410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71 000 112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11 000 112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11 000 112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"Национальный управляющий холдинг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100 289 752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689 752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689 752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96 600 000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86 600 000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129 402 767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129 402 767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127 376 519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127 376 519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2 026 248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2 026 248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13 557 132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15 757 132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10 618 154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10 618 154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10 618 154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5 138 978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1 521 840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1 521 840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3 617 138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инфокоммуникационный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внедрения и развития цифрового телерадиовещания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3 617 138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-539 649 973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539 649 973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 на 2017 - 2019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2016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"/>
        <w:gridCol w:w="46"/>
        <w:gridCol w:w="44"/>
        <w:gridCol w:w="46"/>
        <w:gridCol w:w="432"/>
        <w:gridCol w:w="446"/>
        <w:gridCol w:w="3419"/>
        <w:gridCol w:w="3563"/>
        <w:gridCol w:w="1415"/>
        <w:gridCol w:w="1324"/>
        <w:gridCol w:w="1347"/>
        <w:gridCol w:w="85"/>
        <w:gridCol w:w="8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8 049 340 989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4 686 167 478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1 717 416 300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1 717 416 300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2 023 752 879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добавленную стоимость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1 742 968 721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81 634 193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181 909 278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5 103 194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12 137 493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международную торговлю и внешние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923 725 973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899 374 463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24 351 510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21 272 326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21 272 326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163 947 548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128 059 861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1 692 768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60 453 545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1 603 608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50 095 933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500 000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1 674 899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12 039 108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2 601 806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2 601 806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278 532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278 532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3 225 400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3 225 400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29 781 949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29 781 949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27 053 144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210 000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210 000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26 843 144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26 843 144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3 172 172 819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292 172 819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292 172 819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2 880 000 000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2 880 000 000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8 474 257 598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369 654 817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6 800 026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5 199 133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170 108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284 318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– Лидера Нации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669 705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476 762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10 849 694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10 849 694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2 330 434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2 235 740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и обеспечению информационной безопасности в государственных органах и учреждениях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94 694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83 771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83 771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137 773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137 773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59 682 850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59 682 850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70 136 826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3 137 700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220 777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3 509 000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101 005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44 637 323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428 426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15 543 858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имиджевой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политики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2 558 737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73 818 015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66 938 742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5 930 220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906 499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28 509 483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5 027 000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науки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23 482 483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9 790 936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9 790 936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1 802 588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религий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1 429 550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373 038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4 500 513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4 500 513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9 728 527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координации и контроля космической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9 512 245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216 282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56 304 373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27 670 248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14 825 168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1 070 550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10 949 868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представления статистической информации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1 788 539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делам государственной службы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3 605 655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3 397 181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208 474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1 425 562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1 271 799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153 763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407 356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верховенства Конституции Республики Казахстан на территории республики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407 356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1 002 411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568 360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434 051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28 738 024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28 738 024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371 055 532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43 545 437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43 545 437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327 510 095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организации обороны и Вооруженных Сил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2 091 202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325 418 893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437 035 855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771 905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771 905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133 892 250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12 229 797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81 280 386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31 252 741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9 129 326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5 878 479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оперативно-розыскной деятельности и досудебного расследования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5 878 479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35 862 548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13 250 589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2 905 026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1 267 883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134 219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207 957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14 205 948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354 652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судебно-медицинской, судебно-наркологической, судебно-психиатрической экспертизам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3 536 274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делам государственной службы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11 572 515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11 572 515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166 343 875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166 343 875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9 918 307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9 918 307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32 483 328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32 483 328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21 595 501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21 593 839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информацией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18 717 147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18 717 147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319 523 916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679 552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679 552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8 877 539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8 877 539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9 593 346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1 174 340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7 874 932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544 074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250 105 349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4 719 086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24 086 004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7 266 782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285 952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43 141 921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4 568 475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156 851 050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194 271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8 175 028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503 656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313 124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29 511 038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527 169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1 636 507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27 347 362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16 884 395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1 304 073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1 425 649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3 757 170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10 382 725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44 072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189 476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189 476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делам государственной службы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1 973 421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376 335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1 597 086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445 112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445 112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1 033 584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1 033 584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1 175 587 646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5 632 912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5 632 912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4 557 677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4 557 677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517 980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517 980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1 137 682 157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1 245 357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4 531 940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6 202 541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потенциала и внедрение высокотехнологичных методов диагностики и лечения заболеваний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130 844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медицинское страхование: повышение доступности, качества, экономической эффективности и финансовой защиты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7 053 385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781 636 021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336 882 069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14 694 194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санитарно-эпидемиологического благополучия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269 399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санитарно-эпидемиологического благополучия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14 424 795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12 502 726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12 502 726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2 741 274 437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2 741 274 437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2 720 252 769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9 913 080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социально-трудовой сферы, модернизация политики занятости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2 393 305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7 176 552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1 412 731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46 240 442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46 240 442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сфере жилищного хозяйства в рамках Программы развития регионов до 2020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16 240 442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85 984 463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173 673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историко-культурных ценностей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173 673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2 522 589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278 553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2 244 036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36 935 413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казахстанского патриотизма, взаимоотношение институтов гражданского общества и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359 694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814 548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423 307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19 979 675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262 370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15 095 819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219 114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219 114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45 462 570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45 462 570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671 104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486 280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184 824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50 959 933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436 635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436 635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38 299 964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3 237 604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505 314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2 740 712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31 816 334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12 223 334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повышения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отраслей экономики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426 659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11 796 675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153 948 393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145 671 358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12 259 316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 переработки, реализации продукции животноводства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21 667 568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65 734 062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13 937 053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 переработки, реализации продукции растениеводства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8 082 602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18 417 186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5 447 152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поступления из сопредельных стран стока трансграничных рек в соответствии с договоренностями по вододелению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126 419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7 522 559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1 569 834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137 295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5 815 430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754 476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754 476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7 636 882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6 437 421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иследования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технологического характера в области промышленности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1 720 939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381 741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 и обеспечение промышленной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4 334 741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1 066 261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архитектурной, градостроительной и строительной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1 066 261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371 925 542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309 741 614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142 036 637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1 174 684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23 897 840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395 000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119 565 826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Развитие, содержание водного транспорта и водной инфраструктуры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6 628 422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строительство метрополитена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11 250 000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3 043 205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62 183 928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связи, информации и информатизации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1 548 526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60 635 402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253 191 382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221 187 121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162 157 204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59 029 917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7 946 109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2 485 673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привлечения инвестиций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2 198 565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3 261 871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23 058 152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645 000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"Астана ЭКСПО-2017"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4 811 186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8 805 976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мобилизационной подготовки, мобилизации и формирования государственного материального резерва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8 795 990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521 909 240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521 909 240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521 909 240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1 568 329 118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1 568 329 118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1 568 329 118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26 740 185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148 301 110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28 627 211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28 627 211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рамках Дорожной карты занятости 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28 627 211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 и (или) строительство жилья в рамках Программы развития регионов до 2020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71 000 112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11 000 112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11 000 112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кредитованием АО "Банк развития Казахстана" для кредитования экспортных операций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6 173 787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673 787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673 787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121 560 925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121 560 925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119 533 997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119 533 997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2 026 928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2 026 928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125 468 154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128 618 154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10 618 154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10 618 154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10 618 154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 капитала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увеличением уставного капитала АО "Банк развития Казахстана" для поддержки действующих 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 капитала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увеличением уставного капитала АО "Банк развития Казахстана" для поддержания уровня заимствования через АО "БРК-Лизинг"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-577 124 948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577 124 948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 на 2017-2019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2016 года 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на 2017 год, 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899"/>
        <w:gridCol w:w="579"/>
        <w:gridCol w:w="127"/>
        <w:gridCol w:w="6161"/>
        <w:gridCol w:w="3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1 201 565 156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1 201 565 156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623 256 308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623 256 308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578 308 848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578 308 848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 "О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– 2019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" 2016 года №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29"/>
        <w:gridCol w:w="1729"/>
        <w:gridCol w:w="5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республиканских бюджетных программ, не подлежащих секвестру в процессе исполнения республиканского бюджета на 2017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медицинской помощью в рамках Единой национальной системы здравоохранения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специализированной медицинской помощи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высокоспециализированной медицинской помощи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онкологическим больным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гарантированного объема бесплатной медицинской помощи на местном уровне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лекарственными средствами и специализированными продуктами детского и лечебного питания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закуп лекарственных средств,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специализированной медицинской помощи, за исключением направлений, финансируемых в рамках Единой национальной системы здравоохранения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высокоспециализированной медицинской помощи, за исключением направлений, финансируемых в рамках Единой национальной системы здравоохранения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производству крови, ее компонентов и препаратов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с применением инновационных медицинских технологий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Выплаты солидарных пенсий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базовые пенсионные выплаты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Надбавки к пенсиям граждан, пострадавших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возрасту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компенсации,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 денежная компенсация реабилитированным гражданам - жертвам массовых политических репрессий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родителям, опекунам, воспитывающим детей- инвалидов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 "О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2017 – 2019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2016 года 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местных бюджетных программ, не подлежащих секвестру в процессе исполнения местных бюджетов на 2017 год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