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d173" w14:textId="e4bd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малодебитных и выработанных"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501. Утратило силу постановлением Правительства Республики Казахстан от 27 июня 2019 года № 449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малодебитных и выработанных" (САПП Республики Казахстан, 2014 г., № 42, ст. 400) следующие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малодебитных и выработанных, утвержденный указанным постановлением, дополнить строками, порядковые номера 13, 14, 15, 16, 17, 18 и 19,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701"/>
        <w:gridCol w:w="1701"/>
        <w:gridCol w:w="3131"/>
        <w:gridCol w:w="695"/>
        <w:gridCol w:w="230"/>
        <w:gridCol w:w="1447"/>
        <w:gridCol w:w="107"/>
        <w:gridCol w:w="2914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Кокжиде (надсоль)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30 декабря 1996 года № 50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25 декабря 1995 года, серия МГ № 293 (нефть)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дебет нефти на месторождении составляет 1,1-2 тонны в сутки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31'56"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11'17"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31'55"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13'01"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32'00"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32'33"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33'02"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31'00"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30'00"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30'01"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16'29"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29'59"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11'41"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 месторождение Кумсай (надсоль)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30 декабря 1996 года № 51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25 декабря 1995 года, серия МГ № 294 (нефть)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вязкость нефти на месторождении составляет 8 637,3 мПа*сек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Высоковязкие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36'31"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09'18"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37'24"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09'44"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38'37"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16'01"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38'58"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38'58"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18'04"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38'15"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18'07"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37'26"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16'24"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35'44"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18'14"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35'08"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19'05"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33'34"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17'21"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34'37"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36'04"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14'53"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35'13"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35'46"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Южный Камыскуль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5 июля 1996 года № 43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28 июня 1996 года, серия МГ № 85 (нефть)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"Эмбаведьойл"</w:t>
            </w:r>
          </w:p>
        </w:tc>
        <w:tc>
          <w:tcPr>
            <w:tcW w:w="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дебет нефти на месторождении составляет 0,9 тонны в сутки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13'29"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13'50"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14'00"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59'01"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14'07"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59'48"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13'59"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00'22"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13'29"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00'14"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Нефтяное месторождение Узень 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№ 40 от 29 мая 1996 года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5 сентября 1995 года, серия МГ № 254 (нефть) и МГ № 255 (нефть)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газ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Низкорентабельные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 (с 1 января 2016 года до 1 января 2017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30'00"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38'55"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29'30"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30'15"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30'00"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29'15"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28'40"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27'30"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55'15"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26'50"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27'15"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27'15"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20'50"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20'50"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58'15"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24'30"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24'40"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25'10"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27'00"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28'15"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28'45"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Карамандыбас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№ 40 от 29 мая 1996 года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5 сентября 1995 года, серия МГ № 254 (нефть) и МГ № 255 (нефть)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газ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Низкорентабельные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 (с 1 января 2016 года до 1 января 2017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32'00"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32'15"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30'45"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37'40"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30'15"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29'30"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30'00"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38'55"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28'45"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28'15"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28'10"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28'00"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29'00"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29'00"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Коныс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№ 18 от 4 ноября 1994 года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31 марта 1995 года, серия МГ № 71 (нефть) и МГ № 72 (нефть)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предприятие "Куатамлонмунай"</w:t>
            </w:r>
          </w:p>
        </w:tc>
        <w:tc>
          <w:tcPr>
            <w:tcW w:w="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Низкорентабельные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0,35 % (с 1 января 2016 года до 1 января 2017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53'51"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04'12"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56'29"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57'05"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04'40"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02'38"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01'06"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05'24"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01'34"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00'30"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07'40"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58'02"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11'17"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56'44"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56'28"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08'40"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55'12"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08'39"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53'10"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51'10"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08'35"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50'59"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Бектас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№ 18 от 4 ноября 1994 года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31 марта 1995 года, серия МГ № 71 (нефть) и МГ № 72 (нефть)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предприятие "Куатамлонмунай"</w:t>
            </w:r>
          </w:p>
        </w:tc>
        <w:tc>
          <w:tcPr>
            <w:tcW w:w="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Низкорентабельные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0,35 % (с 1 января 2016 года до 1 января 2017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54'29"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11'42"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54'49"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52'50"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51'48"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51'43"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12'16"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