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50ab" w14:textId="5f6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43-1,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325"/>
        <w:gridCol w:w="2466"/>
        <w:gridCol w:w="950"/>
        <w:gridCol w:w="2015"/>
        <w:gridCol w:w="2607"/>
        <w:gridCol w:w="1823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 с привлечением иностранных специалистов по основным клиническим направлениям, а также внедрению передовых клинических направлений/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кардиохирургический центр" АО "Национальный центр нейрохирургии"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"Повышение потенциала и внедрение высокотехнологичных методов диагностики и лечения заболеваний"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августа 2016 года № 494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6"/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 на проведение учений по действиям при угрозе и возникновении кризисной ситуации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