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9f62" w14:textId="9ab9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2016 года № 487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2013 года № 595 «Об утверждении Положения о Министре Республики Казахстан по делам экономической интеграции»;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сентября 2014 года № 1011 «Вопросы Министерства национальной экономики Республики Казахстан» (САПП Республики Казахстан, 2014 г., № 59-60 ст. 555).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