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8075" w14:textId="6f08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Фонда гарантирования жилищного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2016 года № 479. Утратило силу постановлением Правительства Республики Казахстан от 8 сентября 2020 года № 557.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10 октября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некоммерческое акционерное общество "Казахстанский фонд гарантирования ипотечных кредитов" Фондом гарантирования жилищного строительства.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"Национальный управляющий холдинг "Байтерек" (по согласованию)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10 октября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